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Pr="00DC2EC8" w:rsidRDefault="00B45FE9" w:rsidP="00DC2EC8"/>
    <w:p w:rsidR="006C0208" w:rsidRDefault="006C0208" w:rsidP="006C0208">
      <w:pPr>
        <w:pStyle w:val="Heading1"/>
      </w:pPr>
      <w:bookmarkStart w:id="0" w:name="_GoBack"/>
      <w:bookmarkEnd w:id="0"/>
      <w:r>
        <w:lastRenderedPageBreak/>
        <w:t>1NC</w:t>
      </w:r>
    </w:p>
    <w:p w:rsidR="006C0208" w:rsidRPr="00A664CE" w:rsidRDefault="006C0208" w:rsidP="006C0208">
      <w:pPr>
        <w:pStyle w:val="Heading2"/>
      </w:pPr>
      <w:r>
        <w:t>FW</w:t>
      </w:r>
    </w:p>
    <w:p w:rsidR="006C0208" w:rsidRDefault="006C0208" w:rsidP="006C0208">
      <w:pPr>
        <w:pStyle w:val="Heading4"/>
      </w:pPr>
      <w:r>
        <w:t>The role of the ballot is to answer the resolutional question- The aff</w:t>
      </w:r>
      <w:r w:rsidRPr="00EB1152">
        <w:t>’s failure to advance a topical defense of federal policy undermines debate’s potential</w:t>
      </w:r>
    </w:p>
    <w:p w:rsidR="006C0208" w:rsidRDefault="006C0208" w:rsidP="006C0208"/>
    <w:p w:rsidR="006C0208" w:rsidRDefault="006C0208" w:rsidP="006C0208">
      <w:pPr>
        <w:pStyle w:val="Heading4"/>
      </w:pPr>
      <w:r>
        <w:t xml:space="preserve">Our interpretation is grammatically correct </w:t>
      </w:r>
    </w:p>
    <w:p w:rsidR="006C0208" w:rsidRPr="00C17D88" w:rsidRDefault="006C0208" w:rsidP="006C0208">
      <w:r w:rsidRPr="007702DE">
        <w:rPr>
          <w:rStyle w:val="StyleStyleBold12pt"/>
        </w:rPr>
        <w:t>Ericson 3</w:t>
      </w:r>
      <w:r>
        <w:t xml:space="preserve"> </w:t>
      </w:r>
      <w:r w:rsidRPr="007702DE">
        <w:t>Jon M., Dean Emeritus of the College of Liberal Arts – California Polytechnic U., et al., The Debater’s Guide, Third Edition, p. 4</w:t>
      </w:r>
    </w:p>
    <w:p w:rsidR="006C0208" w:rsidRDefault="006C0208" w:rsidP="006C0208"/>
    <w:p w:rsidR="006C0208" w:rsidRDefault="006C0208" w:rsidP="006C0208">
      <w:pPr>
        <w:rPr>
          <w:sz w:val="14"/>
        </w:rPr>
      </w:pPr>
      <w:r w:rsidRPr="00E65BA3">
        <w:rPr>
          <w:sz w:val="14"/>
        </w:rPr>
        <w:t xml:space="preserve">The </w:t>
      </w:r>
      <w:r w:rsidRPr="00E65BA3">
        <w:rPr>
          <w:rStyle w:val="StyleBoldUnderline"/>
        </w:rPr>
        <w:t>Proposition of Policy: Urging Future Action In policy propositions</w:t>
      </w:r>
      <w:r w:rsidRPr="00E65BA3">
        <w:rPr>
          <w:sz w:val="14"/>
        </w:rPr>
        <w:t xml:space="preserve">, </w:t>
      </w:r>
      <w:r w:rsidRPr="001E6E56">
        <w:rPr>
          <w:rStyle w:val="StyleBoldUnderline"/>
          <w:highlight w:val="cyan"/>
        </w:rPr>
        <w:t>each topic contains</w:t>
      </w:r>
      <w:r w:rsidRPr="001E6E56">
        <w:rPr>
          <w:rStyle w:val="StyleBoldUnderline"/>
        </w:rPr>
        <w:t xml:space="preserve"> certain </w:t>
      </w:r>
      <w:r w:rsidRPr="006C3498">
        <w:rPr>
          <w:rStyle w:val="Box"/>
          <w:highlight w:val="cyan"/>
        </w:rPr>
        <w:t>key elements</w:t>
      </w:r>
      <w:r w:rsidRPr="00E65BA3">
        <w:rPr>
          <w:sz w:val="14"/>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1E6E56">
        <w:rPr>
          <w:rStyle w:val="StyleBoldUnderline"/>
          <w:highlight w:val="cyan"/>
        </w:rPr>
        <w:t>An agent doing the acting</w:t>
      </w:r>
      <w:r w:rsidRPr="001E6E56">
        <w:rPr>
          <w:rStyle w:val="StyleBoldUnderline"/>
        </w:rPr>
        <w:t xml:space="preserve"> ---“The United States” in “</w:t>
      </w:r>
      <w:r w:rsidRPr="001E6E56">
        <w:rPr>
          <w:rStyle w:val="StyleBoldUnderline"/>
          <w:highlight w:val="cyan"/>
        </w:rPr>
        <w:t xml:space="preserve">The </w:t>
      </w:r>
      <w:r w:rsidRPr="00E65BA3">
        <w:rPr>
          <w:rStyle w:val="Box"/>
          <w:highlight w:val="cyan"/>
        </w:rPr>
        <w:t>U</w:t>
      </w:r>
      <w:r w:rsidRPr="001E6E56">
        <w:rPr>
          <w:rStyle w:val="StyleBoldUnderline"/>
        </w:rPr>
        <w:t xml:space="preserve">nited </w:t>
      </w:r>
      <w:r w:rsidRPr="00E65BA3">
        <w:rPr>
          <w:rStyle w:val="Box"/>
          <w:highlight w:val="cyan"/>
        </w:rPr>
        <w:t>S</w:t>
      </w:r>
      <w:r w:rsidRPr="001E6E56">
        <w:rPr>
          <w:rStyle w:val="StyleBoldUnderline"/>
        </w:rPr>
        <w:t xml:space="preserve">tates </w:t>
      </w:r>
      <w:r w:rsidRPr="001E6E56">
        <w:rPr>
          <w:rStyle w:val="StyleBoldUnderline"/>
          <w:highlight w:val="cyan"/>
        </w:rPr>
        <w:t>should adopt</w:t>
      </w:r>
      <w:r w:rsidRPr="00E65BA3">
        <w:rPr>
          <w:sz w:val="14"/>
        </w:rPr>
        <w:t xml:space="preserve"> a policy of free trade.” Like the object of evaluation in a proposition of value, </w:t>
      </w:r>
      <w:r w:rsidRPr="00E65BA3">
        <w:rPr>
          <w:highlight w:val="cyan"/>
          <w:u w:val="single"/>
        </w:rPr>
        <w:t>the agent is the subject</w:t>
      </w:r>
      <w:r w:rsidRPr="005D0CE4">
        <w:rPr>
          <w:u w:val="single"/>
        </w:rPr>
        <w:t xml:space="preserve"> of the sentence. 2. </w:t>
      </w:r>
      <w:r w:rsidRPr="001425DB">
        <w:rPr>
          <w:highlight w:val="cyan"/>
          <w:u w:val="single"/>
        </w:rPr>
        <w:t xml:space="preserve">The verb </w:t>
      </w:r>
      <w:r w:rsidRPr="001425DB">
        <w:rPr>
          <w:i/>
          <w:highlight w:val="cyan"/>
          <w:u w:val="single"/>
        </w:rPr>
        <w:t>should</w:t>
      </w:r>
      <w:r w:rsidRPr="00E65BA3">
        <w:rPr>
          <w:sz w:val="14"/>
        </w:rPr>
        <w:t>—</w:t>
      </w:r>
      <w:r w:rsidRPr="00E65BA3">
        <w:rPr>
          <w:rStyle w:val="StyleBoldUnderline"/>
        </w:rPr>
        <w:t>the first part of a verb phrase</w:t>
      </w:r>
      <w:r w:rsidRPr="00E65BA3">
        <w:rPr>
          <w:sz w:val="14"/>
        </w:rPr>
        <w:t xml:space="preserve"> </w:t>
      </w:r>
      <w:r w:rsidRPr="001E6E56">
        <w:rPr>
          <w:rStyle w:val="StyleBoldUnderline"/>
        </w:rPr>
        <w:t xml:space="preserve">that </w:t>
      </w:r>
      <w:r w:rsidRPr="001E6E56">
        <w:rPr>
          <w:rStyle w:val="StyleBoldUnderline"/>
          <w:highlight w:val="cyan"/>
        </w:rPr>
        <w:t>urges action</w:t>
      </w:r>
      <w:r w:rsidRPr="00E65BA3">
        <w:rPr>
          <w:sz w:val="14"/>
        </w:rPr>
        <w:t xml:space="preserve">. 3. An action verb to follow </w:t>
      </w:r>
      <w:r w:rsidRPr="00E65BA3">
        <w:rPr>
          <w:i/>
          <w:sz w:val="14"/>
        </w:rPr>
        <w:t>should</w:t>
      </w:r>
      <w:r w:rsidRPr="00E65BA3">
        <w:rPr>
          <w:sz w:val="14"/>
        </w:rPr>
        <w:t xml:space="preserve"> in the </w:t>
      </w:r>
      <w:r w:rsidRPr="00E65BA3">
        <w:rPr>
          <w:i/>
          <w:sz w:val="14"/>
        </w:rPr>
        <w:t>should</w:t>
      </w:r>
      <w:r w:rsidRPr="00E65BA3">
        <w:rPr>
          <w:sz w:val="14"/>
        </w:rPr>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E65BA3">
        <w:rPr>
          <w:sz w:val="14"/>
        </w:rPr>
        <w:t xml:space="preserve"> here </w:t>
      </w:r>
      <w:r w:rsidRPr="001425DB">
        <w:rPr>
          <w:b/>
          <w:highlight w:val="cyan"/>
          <w:u w:val="single"/>
        </w:rPr>
        <w:t>means to put a</w:t>
      </w:r>
      <w:r w:rsidRPr="00E65BA3">
        <w:rPr>
          <w:sz w:val="14"/>
        </w:rPr>
        <w:t xml:space="preserve"> program or </w:t>
      </w:r>
      <w:r w:rsidRPr="00E65BA3">
        <w:rPr>
          <w:rStyle w:val="Box"/>
          <w:highlight w:val="cyan"/>
        </w:rPr>
        <w:t>policy into action</w:t>
      </w:r>
      <w:r w:rsidRPr="001425DB">
        <w:rPr>
          <w:b/>
          <w:highlight w:val="cyan"/>
          <w:u w:val="single"/>
        </w:rPr>
        <w:t xml:space="preserve"> though governmental means</w:t>
      </w:r>
      <w:r w:rsidRPr="00E65BA3">
        <w:rPr>
          <w:sz w:val="14"/>
        </w:rPr>
        <w:t xml:space="preserve">. 4. A specification of directions or a limitation of the action desired. The phrase </w:t>
      </w:r>
      <w:r w:rsidRPr="00E65BA3">
        <w:rPr>
          <w:i/>
          <w:sz w:val="14"/>
        </w:rPr>
        <w:t>free trade</w:t>
      </w:r>
      <w:r w:rsidRPr="00E65BA3">
        <w:rPr>
          <w:sz w:val="14"/>
        </w:rPr>
        <w:t xml:space="preserve">, for example, gives direction and limits to the topic, which would, for example, eliminate consideration of increasing tariffs, discussing diplomatic recognition, or discussing interstate commerce. </w:t>
      </w:r>
      <w:r w:rsidRPr="006C3498">
        <w:rPr>
          <w:rStyle w:val="StyleBoldUnderline"/>
        </w:rPr>
        <w:t>Propositions of policy deal with future action</w:t>
      </w:r>
      <w:r w:rsidRPr="00E65BA3">
        <w:rPr>
          <w:sz w:val="14"/>
        </w:rPr>
        <w:t xml:space="preserve">. Nothing has yet occurred. </w:t>
      </w:r>
      <w:r w:rsidRPr="001E6E56">
        <w:rPr>
          <w:rStyle w:val="StyleBoldUnderline"/>
          <w:highlight w:val="cyan"/>
        </w:rPr>
        <w:t xml:space="preserve">The </w:t>
      </w:r>
      <w:r w:rsidRPr="00E65BA3">
        <w:rPr>
          <w:rStyle w:val="Box"/>
          <w:highlight w:val="cyan"/>
        </w:rPr>
        <w:t>entire debate</w:t>
      </w:r>
      <w:r w:rsidRPr="001E6E56">
        <w:rPr>
          <w:rStyle w:val="StyleBoldUnderline"/>
          <w:highlight w:val="cyan"/>
        </w:rPr>
        <w:t xml:space="preserve"> is about whether something ought to occur</w:t>
      </w:r>
      <w:r w:rsidRPr="005D0CE4">
        <w:rPr>
          <w:rStyle w:val="Style4Char"/>
          <w:sz w:val="18"/>
        </w:rPr>
        <w:t>.</w:t>
      </w:r>
      <w:r w:rsidRPr="00E65BA3">
        <w:rPr>
          <w:sz w:val="14"/>
        </w:rPr>
        <w:t xml:space="preserve"> </w:t>
      </w:r>
      <w:r w:rsidRPr="00E65BA3">
        <w:rPr>
          <w:rStyle w:val="StyleBoldUnderline"/>
        </w:rPr>
        <w:t>What you agree to do</w:t>
      </w:r>
      <w:r w:rsidRPr="00E65BA3">
        <w:rPr>
          <w:sz w:val="14"/>
        </w:rPr>
        <w:t xml:space="preserve">, then, </w:t>
      </w:r>
      <w:r w:rsidRPr="00E65BA3">
        <w:rPr>
          <w:rStyle w:val="StyleBoldUnderline"/>
        </w:rPr>
        <w:t>when you accept the affirmative side</w:t>
      </w:r>
      <w:r w:rsidRPr="00E65BA3">
        <w:rPr>
          <w:sz w:val="14"/>
        </w:rPr>
        <w:t xml:space="preserve"> in such a debate </w:t>
      </w:r>
      <w:r w:rsidRPr="00E65BA3">
        <w:rPr>
          <w:rStyle w:val="StyleBoldUnderline"/>
        </w:rPr>
        <w:t>is to offer sufficient and compelling reasons for an audience to perform the future action that you propose</w:t>
      </w:r>
      <w:r w:rsidRPr="00E65BA3">
        <w:rPr>
          <w:sz w:val="14"/>
        </w:rPr>
        <w:t xml:space="preserve">. </w:t>
      </w:r>
    </w:p>
    <w:p w:rsidR="006C0208" w:rsidRDefault="006C0208" w:rsidP="006C0208">
      <w:pPr>
        <w:rPr>
          <w:sz w:val="14"/>
        </w:rPr>
      </w:pPr>
    </w:p>
    <w:p w:rsidR="006C0208" w:rsidRDefault="006C0208" w:rsidP="006C0208">
      <w:pPr>
        <w:pStyle w:val="Heading4"/>
      </w:pPr>
      <w:r>
        <w:t>This is prior question to debate</w:t>
      </w:r>
    </w:p>
    <w:p w:rsidR="006C0208" w:rsidRPr="00B11562" w:rsidRDefault="006C0208" w:rsidP="006C0208">
      <w:r>
        <w:rPr>
          <w:rStyle w:val="StyleStyleBold12pt"/>
        </w:rPr>
        <w:t xml:space="preserve">Shively </w:t>
      </w:r>
      <w:r w:rsidRPr="00BE091F">
        <w:rPr>
          <w:rStyle w:val="StyleStyleBold12pt"/>
        </w:rPr>
        <w:t>00</w:t>
      </w:r>
      <w:r>
        <w:t xml:space="preserve"> Ruth Lessl, Former Assistant Prof. Pol. Sci. – Texas A&amp;M, in “Political Theory and Partisan Politics”, Ed. Portis, Gundersen and Shively, pp. 181-182</w:t>
      </w:r>
    </w:p>
    <w:p w:rsidR="006C0208" w:rsidRDefault="006C0208" w:rsidP="006C0208">
      <w:pPr>
        <w:rPr>
          <w:sz w:val="16"/>
        </w:rPr>
      </w:pPr>
    </w:p>
    <w:p w:rsidR="006C0208" w:rsidRPr="00BE091F" w:rsidRDefault="006C0208" w:rsidP="006C0208">
      <w:pPr>
        <w:rPr>
          <w:rFonts w:cs="Arial"/>
          <w:sz w:val="14"/>
        </w:rPr>
      </w:pPr>
      <w:r w:rsidRPr="00BE091F">
        <w:rPr>
          <w:rFonts w:cs="Arial"/>
          <w:sz w:val="14"/>
        </w:rPr>
        <w:t xml:space="preserve">The requirements given thus far are primarily negative. The </w:t>
      </w:r>
      <w:r w:rsidRPr="00242D77">
        <w:rPr>
          <w:rFonts w:cs="Arial"/>
          <w:u w:val="single"/>
        </w:rPr>
        <w:t>ambiguists must say "no" to-they must reject and limit-some ideas and actions.</w:t>
      </w:r>
      <w:r w:rsidRPr="00BE091F">
        <w:rPr>
          <w:rFonts w:cs="Arial"/>
          <w:sz w:val="14"/>
        </w:rPr>
        <w:t xml:space="preserve"> In what follows, we will also find that they must </w:t>
      </w:r>
      <w:proofErr w:type="gramStart"/>
      <w:r w:rsidRPr="00BE091F">
        <w:rPr>
          <w:rFonts w:cs="Arial"/>
          <w:sz w:val="14"/>
        </w:rPr>
        <w:t>say</w:t>
      </w:r>
      <w:proofErr w:type="gramEnd"/>
      <w:r w:rsidRPr="00BE091F">
        <w:rPr>
          <w:rFonts w:cs="Arial"/>
          <w:sz w:val="14"/>
        </w:rPr>
        <w:t xml:space="preserve"> "yes" to some things. In particular, they must </w:t>
      </w:r>
      <w:proofErr w:type="gramStart"/>
      <w:r w:rsidRPr="00BE091F">
        <w:rPr>
          <w:rFonts w:cs="Arial"/>
          <w:sz w:val="14"/>
        </w:rPr>
        <w:t>say</w:t>
      </w:r>
      <w:proofErr w:type="gramEnd"/>
      <w:r w:rsidRPr="00BE091F">
        <w:rPr>
          <w:rFonts w:cs="Arial"/>
          <w:sz w:val="14"/>
        </w:rPr>
        <w:t xml:space="preserve"> "yes" to the idea of rational persuasion. This means, first, that they must recognize the role of agreement in political contest, or the basic accord that is necessary to discord. The mistake that the ambiguists make here is a common one. </w:t>
      </w:r>
      <w:r w:rsidRPr="00242D77">
        <w:rPr>
          <w:rStyle w:val="Style4Char"/>
          <w:rFonts w:cs="Arial"/>
        </w:rPr>
        <w:t xml:space="preserve">The </w:t>
      </w:r>
      <w:r w:rsidRPr="00BE091F">
        <w:rPr>
          <w:rStyle w:val="StyleBoldUnderline"/>
          <w:highlight w:val="cyan"/>
        </w:rPr>
        <w:t>mistake is in thinking</w:t>
      </w:r>
      <w:r w:rsidRPr="00242D77">
        <w:rPr>
          <w:rStyle w:val="Style4Char"/>
          <w:rFonts w:cs="Arial"/>
        </w:rPr>
        <w:t xml:space="preserve"> that</w:t>
      </w:r>
      <w:r>
        <w:rPr>
          <w:rStyle w:val="Style4Char"/>
          <w:rFonts w:cs="Arial"/>
        </w:rPr>
        <w:t xml:space="preserve"> </w:t>
      </w:r>
      <w:r w:rsidRPr="00BE091F">
        <w:rPr>
          <w:rFonts w:cs="Arial"/>
          <w:highlight w:val="cyan"/>
          <w:u w:val="single"/>
        </w:rPr>
        <w:t>agreement marks the end of contest</w:t>
      </w:r>
      <w:r w:rsidRPr="00BE091F">
        <w:rPr>
          <w:rFonts w:cs="Arial"/>
          <w:u w:val="single"/>
        </w:rPr>
        <w:t>-</w:t>
      </w:r>
      <w:r w:rsidRPr="00BE091F">
        <w:rPr>
          <w:rStyle w:val="StyleBoldUnderline"/>
        </w:rPr>
        <w:t>that consensus kills debate</w:t>
      </w:r>
      <w:r w:rsidRPr="00242D77">
        <w:rPr>
          <w:rStyle w:val="Style4Char"/>
          <w:rFonts w:cs="Arial"/>
        </w:rPr>
        <w:t xml:space="preserve">. </w:t>
      </w:r>
      <w:r w:rsidRPr="00BE091F">
        <w:rPr>
          <w:rFonts w:cs="Arial"/>
          <w:sz w:val="14"/>
        </w:rPr>
        <w:t xml:space="preserve">But </w:t>
      </w:r>
      <w:r w:rsidRPr="00242D77">
        <w:rPr>
          <w:rFonts w:cs="Arial"/>
          <w:u w:val="single"/>
        </w:rPr>
        <w:t xml:space="preserve">this is true only if the agreement is perfect-if there is nothing at all left to question or </w:t>
      </w:r>
      <w:r w:rsidRPr="00BE091F">
        <w:rPr>
          <w:rStyle w:val="StyleBoldUnderline"/>
        </w:rPr>
        <w:t>contest.</w:t>
      </w:r>
      <w:r>
        <w:rPr>
          <w:rStyle w:val="StyleBoldUnderline"/>
        </w:rPr>
        <w:t xml:space="preserve"> </w:t>
      </w:r>
      <w:r w:rsidRPr="00BE091F">
        <w:rPr>
          <w:rStyle w:val="StyleBoldUnderline"/>
        </w:rPr>
        <w:t>In most cases, however</w:t>
      </w:r>
      <w:r w:rsidRPr="00BE091F">
        <w:rPr>
          <w:rFonts w:cs="Arial"/>
          <w:sz w:val="14"/>
        </w:rPr>
        <w:t xml:space="preserve">, our agreements are highly imperfect. </w:t>
      </w:r>
      <w:r w:rsidRPr="00BE091F">
        <w:rPr>
          <w:rStyle w:val="StyleBoldUnderline"/>
          <w:highlight w:val="cyan"/>
        </w:rPr>
        <w:t>We agree on</w:t>
      </w:r>
      <w:r w:rsidRPr="00BE091F">
        <w:rPr>
          <w:rFonts w:cs="Arial"/>
          <w:sz w:val="14"/>
        </w:rPr>
        <w:t xml:space="preserve"> some matters but not on others, </w:t>
      </w:r>
      <w:r w:rsidRPr="00BE091F">
        <w:rPr>
          <w:rStyle w:val="StyleBoldUnderline"/>
          <w:highlight w:val="cyan"/>
        </w:rPr>
        <w:t>on generalities</w:t>
      </w:r>
      <w:r w:rsidRPr="00BE091F">
        <w:rPr>
          <w:rStyle w:val="StyleBoldUnderline"/>
        </w:rPr>
        <w:t xml:space="preserve"> but not on specifics</w:t>
      </w:r>
      <w:r w:rsidRPr="00BE091F">
        <w:rPr>
          <w:rFonts w:cs="Arial"/>
          <w:sz w:val="14"/>
        </w:rPr>
        <w:t xml:space="preserve">, on principles but not on their applications, and so on. And </w:t>
      </w:r>
      <w:r w:rsidRPr="00BE091F">
        <w:rPr>
          <w:rFonts w:cs="Arial"/>
          <w:highlight w:val="cyan"/>
          <w:u w:val="single"/>
        </w:rPr>
        <w:t>this</w:t>
      </w:r>
      <w:r w:rsidRPr="00242D77">
        <w:rPr>
          <w:rFonts w:cs="Arial"/>
          <w:u w:val="single"/>
        </w:rPr>
        <w:t xml:space="preserve"> kind of </w:t>
      </w:r>
      <w:r w:rsidRPr="00BE091F">
        <w:rPr>
          <w:rFonts w:cs="Arial"/>
          <w:highlight w:val="cyan"/>
          <w:u w:val="single"/>
        </w:rPr>
        <w:t xml:space="preserve">limited agreement is the </w:t>
      </w:r>
      <w:r w:rsidRPr="00BE091F">
        <w:rPr>
          <w:rStyle w:val="Box"/>
          <w:highlight w:val="cyan"/>
        </w:rPr>
        <w:t>starting condition of</w:t>
      </w:r>
      <w:r w:rsidRPr="00BE091F">
        <w:rPr>
          <w:rStyle w:val="Box"/>
        </w:rPr>
        <w:t xml:space="preserve"> contest and </w:t>
      </w:r>
      <w:r w:rsidRPr="00BE091F">
        <w:rPr>
          <w:rStyle w:val="Box"/>
          <w:highlight w:val="cyan"/>
        </w:rPr>
        <w:t>debate.</w:t>
      </w:r>
      <w:r w:rsidRPr="00BE091F">
        <w:rPr>
          <w:rStyle w:val="Box"/>
        </w:rPr>
        <w:t xml:space="preserve"> </w:t>
      </w:r>
      <w:r w:rsidRPr="00BE091F">
        <w:rPr>
          <w:rFonts w:cs="Arial"/>
          <w:sz w:val="14"/>
        </w:rPr>
        <w:t xml:space="preserve">As John Courtney Murray writes: We hold certain truths; therefore we </w:t>
      </w:r>
      <w:r w:rsidRPr="00242D77">
        <w:rPr>
          <w:rStyle w:val="StyleBoldUnderline"/>
        </w:rPr>
        <w:t xml:space="preserve">can </w:t>
      </w:r>
      <w:r w:rsidRPr="00BE091F">
        <w:rPr>
          <w:rFonts w:cs="Arial"/>
          <w:sz w:val="14"/>
        </w:rPr>
        <w:t xml:space="preserve">argue about them. It seems to have been one of the corruptions of intelligence by positivism to assume that argument ends when agreement is reached. In a basic sense, the reverse is true. </w:t>
      </w:r>
      <w:r w:rsidRPr="00BE091F">
        <w:rPr>
          <w:rFonts w:cs="Arial"/>
          <w:highlight w:val="cyan"/>
          <w:u w:val="single"/>
        </w:rPr>
        <w:t>There can be no argument</w:t>
      </w:r>
      <w:r w:rsidRPr="00242D77">
        <w:rPr>
          <w:rFonts w:cs="Arial"/>
          <w:u w:val="single"/>
        </w:rPr>
        <w:t xml:space="preserve"> except on the premise, and within a context, of agreement. </w:t>
      </w:r>
      <w:r w:rsidRPr="00BE091F">
        <w:rPr>
          <w:rFonts w:cs="Arial"/>
          <w:sz w:val="14"/>
        </w:rPr>
        <w:t xml:space="preserve">(Murray 1960, 10) In other words, </w:t>
      </w:r>
      <w:r w:rsidRPr="00242D77">
        <w:rPr>
          <w:rFonts w:cs="Arial"/>
          <w:u w:val="single"/>
        </w:rPr>
        <w:t xml:space="preserve">we cannot argue about something if we are not communicating: </w:t>
      </w:r>
      <w:r w:rsidRPr="00BE091F">
        <w:rPr>
          <w:rFonts w:cs="Arial"/>
          <w:highlight w:val="cyan"/>
          <w:u w:val="single"/>
        </w:rPr>
        <w:t>if we cannot agree on</w:t>
      </w:r>
      <w:r>
        <w:rPr>
          <w:rFonts w:cs="Arial"/>
          <w:highlight w:val="cyan"/>
          <w:u w:val="single"/>
        </w:rPr>
        <w:t xml:space="preserve"> </w:t>
      </w:r>
      <w:r w:rsidRPr="00BE091F">
        <w:rPr>
          <w:rFonts w:cs="Arial"/>
          <w:highlight w:val="cyan"/>
          <w:u w:val="single"/>
        </w:rPr>
        <w:t>the</w:t>
      </w:r>
      <w:r w:rsidRPr="00242D77">
        <w:rPr>
          <w:rFonts w:cs="Arial"/>
          <w:u w:val="single"/>
        </w:rPr>
        <w:t xml:space="preserve"> topic and </w:t>
      </w:r>
      <w:r w:rsidRPr="00BE091F">
        <w:rPr>
          <w:rFonts w:cs="Arial"/>
          <w:highlight w:val="cyan"/>
          <w:u w:val="single"/>
        </w:rPr>
        <w:t>terms</w:t>
      </w:r>
      <w:r w:rsidRPr="00242D77">
        <w:rPr>
          <w:rFonts w:cs="Arial"/>
          <w:u w:val="single"/>
        </w:rPr>
        <w:t xml:space="preserve"> of argument or if we have utterly different ideas about what counts as evidence or good argument.</w:t>
      </w:r>
      <w:r w:rsidRPr="00BE091F">
        <w:rPr>
          <w:rFonts w:cs="Arial"/>
          <w:sz w:val="14"/>
        </w:rPr>
        <w:t xml:space="preserve"> At the very least, </w:t>
      </w:r>
      <w:r w:rsidRPr="00BE091F">
        <w:rPr>
          <w:rStyle w:val="Box"/>
          <w:highlight w:val="cyan"/>
        </w:rPr>
        <w:t>we must agree about what it is that is being debated before we can debate it.</w:t>
      </w:r>
      <w:r w:rsidRPr="00BE091F">
        <w:rPr>
          <w:rFonts w:cs="Arial"/>
          <w:sz w:val="14"/>
        </w:rPr>
        <w:t xml:space="preserve"> For instance, </w:t>
      </w:r>
      <w:r w:rsidRPr="00242D77">
        <w:rPr>
          <w:rFonts w:cs="Arial"/>
          <w:u w:val="single"/>
        </w:rPr>
        <w:t>one cannot have an argument about euthanasia with someone who thinks euthanasia is a musical group. One cannot successfully stage a sit-in if one's target audience simply thinks everyone is resting or if those doing the sitting have no complaints</w:t>
      </w:r>
      <w:r w:rsidRPr="00BE091F">
        <w:rPr>
          <w:rFonts w:cs="Arial"/>
          <w:sz w:val="14"/>
        </w:rPr>
        <w:t xml:space="preserve">. Nor can one demonstrate resistance to a policy if no one knows that it is a policy. In other words, </w:t>
      </w:r>
      <w:r w:rsidRPr="00BE091F">
        <w:rPr>
          <w:rFonts w:cs="Arial"/>
          <w:u w:val="single"/>
        </w:rPr>
        <w:t>contest is meaningless if there is a lack of agreement or communication about what is being contested</w:t>
      </w:r>
      <w:r w:rsidRPr="00242D77">
        <w:rPr>
          <w:rFonts w:cs="Arial"/>
          <w:u w:val="single"/>
        </w:rPr>
        <w:t xml:space="preserve">. Resisters, demonstrators, and debaters must have some shared ideas about the subject and/or the terms of their disagreements. </w:t>
      </w:r>
      <w:r w:rsidRPr="00BE091F">
        <w:rPr>
          <w:rFonts w:cs="Arial"/>
          <w:sz w:val="14"/>
        </w:rPr>
        <w:t xml:space="preserve">The participants and the target of a sit-in must share an understanding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 </w:t>
      </w:r>
    </w:p>
    <w:p w:rsidR="006C0208" w:rsidRDefault="006C0208" w:rsidP="006C0208"/>
    <w:p w:rsidR="006C0208" w:rsidRDefault="006C0208" w:rsidP="006C0208">
      <w:pPr>
        <w:pStyle w:val="Heading4"/>
      </w:pPr>
      <w:r>
        <w:t>V</w:t>
      </w:r>
      <w:r w:rsidRPr="00E36DAC">
        <w:t>oti</w:t>
      </w:r>
      <w:r>
        <w:t>ng issue for limits and ground</w:t>
      </w:r>
      <w:r w:rsidRPr="00E36DAC">
        <w:t>-</w:t>
      </w:r>
      <w:r>
        <w:t xml:space="preserve"> </w:t>
      </w:r>
      <w:r w:rsidRPr="00E36DAC">
        <w:t>there are an infinite number of reasons that the scholarship of their advocacy could</w:t>
      </w:r>
      <w:r>
        <w:t xml:space="preserve"> be a reason to vote aff,</w:t>
      </w:r>
      <w:r w:rsidRPr="00E36DAC">
        <w:t xml:space="preserve"> these obviate the only predictable strategies based on t</w:t>
      </w:r>
      <w:r>
        <w:t xml:space="preserve">opical action- </w:t>
      </w:r>
      <w:r w:rsidRPr="00E36DAC">
        <w:t>they overstretch our research burden and undermine preparedness for all debates</w:t>
      </w:r>
      <w:r>
        <w:t>.</w:t>
      </w:r>
    </w:p>
    <w:p w:rsidR="006C0208" w:rsidRDefault="006C0208" w:rsidP="006C0208">
      <w:pPr>
        <w:rPr>
          <w:sz w:val="14"/>
        </w:rPr>
      </w:pPr>
    </w:p>
    <w:p w:rsidR="006C0208" w:rsidRPr="003C402C" w:rsidRDefault="006C0208" w:rsidP="006C0208">
      <w:pPr>
        <w:pStyle w:val="Heading4"/>
      </w:pPr>
      <w:r w:rsidRPr="003C402C">
        <w:t>Competitive debate is a dialogue betwee</w:t>
      </w:r>
      <w:r>
        <w:t xml:space="preserve">n two teams- fairness is key to meaningful participation for both sides </w:t>
      </w:r>
    </w:p>
    <w:p w:rsidR="006C0208" w:rsidRPr="003C402C" w:rsidRDefault="006C0208" w:rsidP="006C0208">
      <w:pPr>
        <w:rPr>
          <w:rFonts w:cs="TimesNewRomanPSMT"/>
          <w:szCs w:val="16"/>
        </w:rPr>
      </w:pPr>
      <w:r w:rsidRPr="00BA35EE">
        <w:rPr>
          <w:rStyle w:val="StyleStyleBold12pt"/>
        </w:rPr>
        <w:t>Galloway 7</w:t>
      </w:r>
      <w:r>
        <w:t xml:space="preserve"> </w:t>
      </w:r>
      <w:r w:rsidRPr="003C402C">
        <w:t xml:space="preserve">professor of communication </w:t>
      </w:r>
      <w:r>
        <w:t xml:space="preserve">at Samford University, </w:t>
      </w:r>
      <w:r w:rsidRPr="00BA35EE">
        <w:t>Ryan, “DINNER AND CONVERSATION AT THE ARGUMENTATIVE TABLE: RECONCEPTUALIZING DEBATE AS AN ARGUMENTATIVE DIALOGUE”, Contemporary Argumentation and Debate, Vol. 28 (2007), ebsco</w:t>
      </w:r>
    </w:p>
    <w:p w:rsidR="006C0208" w:rsidRPr="003C402C" w:rsidRDefault="006C0208" w:rsidP="006C0208"/>
    <w:p w:rsidR="006C0208" w:rsidRPr="005D03D4" w:rsidRDefault="006C0208" w:rsidP="006C0208">
      <w:pPr>
        <w:rPr>
          <w:rStyle w:val="Box"/>
        </w:rPr>
      </w:pPr>
      <w:r w:rsidRPr="00BE0B45">
        <w:rPr>
          <w:rStyle w:val="StyleBoldUnderline"/>
          <w:highlight w:val="cyan"/>
        </w:rPr>
        <w:t xml:space="preserve">Debate as a dialogue sets an </w:t>
      </w:r>
      <w:r w:rsidRPr="00BE0B45">
        <w:rPr>
          <w:rStyle w:val="Box"/>
          <w:highlight w:val="cyan"/>
        </w:rPr>
        <w:t>argumentative table</w:t>
      </w:r>
      <w:r w:rsidRPr="0061552C">
        <w:rPr>
          <w:sz w:val="14"/>
        </w:rPr>
        <w:t xml:space="preserve">, </w:t>
      </w:r>
      <w:r w:rsidRPr="00BE0B45">
        <w:rPr>
          <w:rStyle w:val="StyleBoldUnderline"/>
          <w:highlight w:val="cyan"/>
        </w:rPr>
        <w:t>where all parties receive a</w:t>
      </w:r>
      <w:r w:rsidRPr="008F0A4D">
        <w:rPr>
          <w:rStyle w:val="StyleBoldUnderline"/>
        </w:rPr>
        <w:t xml:space="preserve"> relatively </w:t>
      </w:r>
      <w:r w:rsidRPr="00BE0B45">
        <w:rPr>
          <w:rStyle w:val="Box"/>
          <w:highlight w:val="cyan"/>
        </w:rPr>
        <w:t>fair opportunity</w:t>
      </w:r>
      <w:r w:rsidRPr="005D03D4">
        <w:rPr>
          <w:rStyle w:val="StyleBoldUnderline"/>
        </w:rPr>
        <w:t xml:space="preserve"> to voice their position</w:t>
      </w:r>
      <w:r w:rsidRPr="0061552C">
        <w:rPr>
          <w:sz w:val="14"/>
        </w:rPr>
        <w:t xml:space="preserve">. </w:t>
      </w:r>
      <w:r w:rsidRPr="005D03D4">
        <w:rPr>
          <w:rStyle w:val="StyleBoldUnderline"/>
        </w:rPr>
        <w:t xml:space="preserve">Anything that fails to allow participants to have their position articulated </w:t>
      </w:r>
      <w:r w:rsidRPr="005D03D4">
        <w:rPr>
          <w:rStyle w:val="Box"/>
        </w:rPr>
        <w:t>denies one side</w:t>
      </w:r>
      <w:r w:rsidRPr="005D03D4">
        <w:rPr>
          <w:rStyle w:val="StyleBoldUnderline"/>
        </w:rPr>
        <w:t xml:space="preserve"> of the argumentative table a fair hearing</w:t>
      </w:r>
      <w:r w:rsidRPr="005D03D4">
        <w:rPr>
          <w:sz w:val="14"/>
        </w:rPr>
        <w:t>. The</w:t>
      </w:r>
      <w:r w:rsidRPr="0061552C">
        <w:rPr>
          <w:sz w:val="14"/>
        </w:rPr>
        <w:t xml:space="preserve"> </w:t>
      </w:r>
      <w:r w:rsidRPr="00BE0B45">
        <w:rPr>
          <w:rStyle w:val="StyleBoldUnderline"/>
          <w:highlight w:val="cyan"/>
        </w:rPr>
        <w:t>aff</w:t>
      </w:r>
      <w:r w:rsidRPr="00BE0B45">
        <w:rPr>
          <w:rStyle w:val="StyleBoldUnderline"/>
        </w:rPr>
        <w:t>irmative</w:t>
      </w:r>
      <w:r w:rsidRPr="00BE0B45">
        <w:rPr>
          <w:rStyle w:val="StyleBoldUnderline"/>
          <w:highlight w:val="cyan"/>
        </w:rPr>
        <w:t xml:space="preserve"> side is </w:t>
      </w:r>
      <w:r w:rsidRPr="00BE0B45">
        <w:rPr>
          <w:rStyle w:val="Box"/>
          <w:highlight w:val="cyan"/>
        </w:rPr>
        <w:t>set by the topic</w:t>
      </w:r>
      <w:r w:rsidRPr="003E7511">
        <w:rPr>
          <w:rStyle w:val="StyleBoldUnderline"/>
        </w:rPr>
        <w:t xml:space="preserve"> and fairness requirements</w:t>
      </w:r>
      <w:r w:rsidRPr="0061552C">
        <w:rPr>
          <w:sz w:val="14"/>
        </w:rPr>
        <w:t xml:space="preserve">. While affirmative teams have recently resisted affirming the topic, in fact, </w:t>
      </w:r>
      <w:r w:rsidRPr="0094309A">
        <w:rPr>
          <w:rStyle w:val="StyleBoldUnderline"/>
        </w:rPr>
        <w:t xml:space="preserve">the topic selection process is </w:t>
      </w:r>
      <w:r w:rsidRPr="0094309A">
        <w:rPr>
          <w:rStyle w:val="Box"/>
        </w:rPr>
        <w:t>rigorous</w:t>
      </w:r>
      <w:r w:rsidRPr="0061552C">
        <w:rPr>
          <w:sz w:val="14"/>
        </w:rPr>
        <w:t xml:space="preserve">, taking the relative ground of each topic as its central point of departure. </w:t>
      </w:r>
      <w:r w:rsidRPr="00BE0B45">
        <w:rPr>
          <w:rStyle w:val="StyleBoldUnderline"/>
          <w:highlight w:val="cyan"/>
        </w:rPr>
        <w:t>Setting the aff</w:t>
      </w:r>
      <w:r w:rsidRPr="0094309A">
        <w:rPr>
          <w:rStyle w:val="StyleBoldUnderline"/>
        </w:rPr>
        <w:t xml:space="preserve">irmative </w:t>
      </w:r>
      <w:r w:rsidRPr="00BE0B45">
        <w:rPr>
          <w:rStyle w:val="StyleBoldUnderline"/>
          <w:highlight w:val="cyan"/>
        </w:rPr>
        <w:t>reciprocally sets the neg</w:t>
      </w:r>
      <w:r w:rsidRPr="0094309A">
        <w:rPr>
          <w:rStyle w:val="StyleBoldUnderline"/>
        </w:rPr>
        <w:t>ative</w:t>
      </w:r>
      <w:r w:rsidRPr="0061552C">
        <w:rPr>
          <w:sz w:val="14"/>
        </w:rPr>
        <w:t xml:space="preserve">. </w:t>
      </w:r>
      <w:r w:rsidRPr="0094309A">
        <w:rPr>
          <w:rStyle w:val="StyleBoldUnderline"/>
        </w:rPr>
        <w:t xml:space="preserve">The </w:t>
      </w:r>
      <w:r w:rsidRPr="00BE0B45">
        <w:rPr>
          <w:rStyle w:val="StyleBoldUnderline"/>
          <w:highlight w:val="cyan"/>
        </w:rPr>
        <w:t>neg</w:t>
      </w:r>
      <w:r w:rsidRPr="0094309A">
        <w:rPr>
          <w:rStyle w:val="StyleBoldUnderline"/>
        </w:rPr>
        <w:t xml:space="preserve">ative </w:t>
      </w:r>
      <w:r w:rsidRPr="00BE0B45">
        <w:rPr>
          <w:rStyle w:val="StyleBoldUnderline"/>
          <w:highlight w:val="cyan"/>
        </w:rPr>
        <w:t>crafts approaches</w:t>
      </w:r>
      <w:r w:rsidRPr="0094309A">
        <w:rPr>
          <w:rStyle w:val="StyleBoldUnderline"/>
        </w:rPr>
        <w:t xml:space="preserve"> to the topic </w:t>
      </w:r>
      <w:r w:rsidRPr="0061552C">
        <w:rPr>
          <w:sz w:val="14"/>
        </w:rPr>
        <w:t xml:space="preserve">consistent with affirmative demands. </w:t>
      </w:r>
      <w:r w:rsidRPr="0094309A">
        <w:rPr>
          <w:rStyle w:val="StyleBoldUnderline"/>
        </w:rPr>
        <w:t xml:space="preserve">The negative crafts disadvantages, counter-plans, and critical arguments </w:t>
      </w:r>
      <w:r w:rsidRPr="00BE0B45">
        <w:rPr>
          <w:rStyle w:val="Box"/>
          <w:highlight w:val="cyan"/>
        </w:rPr>
        <w:t>premised on</w:t>
      </w:r>
      <w:r w:rsidRPr="0094309A">
        <w:rPr>
          <w:rStyle w:val="Box"/>
        </w:rPr>
        <w:t xml:space="preserve"> the </w:t>
      </w:r>
      <w:r w:rsidRPr="00BE0B45">
        <w:rPr>
          <w:rStyle w:val="Box"/>
          <w:highlight w:val="cyan"/>
        </w:rPr>
        <w:t>arguments</w:t>
      </w:r>
      <w:r w:rsidRPr="0094309A">
        <w:rPr>
          <w:rStyle w:val="Box"/>
        </w:rPr>
        <w:t xml:space="preserve"> that </w:t>
      </w:r>
      <w:r w:rsidRPr="00BE0B45">
        <w:rPr>
          <w:rStyle w:val="Box"/>
          <w:highlight w:val="cyan"/>
        </w:rPr>
        <w:t>the topic allows</w:t>
      </w:r>
      <w:r w:rsidRPr="0094309A">
        <w:rPr>
          <w:rStyle w:val="StyleBoldUnderline"/>
        </w:rPr>
        <w:t xml:space="preserve"> for the affirmative team</w:t>
      </w:r>
      <w:r w:rsidRPr="0061552C">
        <w:rPr>
          <w:sz w:val="14"/>
        </w:rPr>
        <w:t xml:space="preserve">. </w:t>
      </w:r>
      <w:r w:rsidRPr="0094309A">
        <w:rPr>
          <w:rStyle w:val="StyleBoldUnderline"/>
        </w:rPr>
        <w:t xml:space="preserve">According to </w:t>
      </w:r>
      <w:r w:rsidRPr="0094309A">
        <w:rPr>
          <w:rStyle w:val="Box"/>
        </w:rPr>
        <w:t>fairness norms</w:t>
      </w:r>
      <w:r w:rsidRPr="0061552C">
        <w:rPr>
          <w:sz w:val="14"/>
        </w:rPr>
        <w:t xml:space="preserve">, </w:t>
      </w:r>
      <w:r w:rsidRPr="0094309A">
        <w:rPr>
          <w:rStyle w:val="StyleBoldUnderline"/>
        </w:rPr>
        <w:t xml:space="preserve">each side sits at a </w:t>
      </w:r>
      <w:r w:rsidRPr="00BE0B45">
        <w:rPr>
          <w:rStyle w:val="StyleBoldUnderline"/>
        </w:rPr>
        <w:t>relatively</w:t>
      </w:r>
      <w:r w:rsidRPr="0094309A">
        <w:rPr>
          <w:rStyle w:val="StyleBoldUnderline"/>
        </w:rPr>
        <w:t xml:space="preserve"> balanced argumentative table</w:t>
      </w:r>
      <w:r w:rsidRPr="0061552C">
        <w:rPr>
          <w:sz w:val="14"/>
        </w:rPr>
        <w:t xml:space="preserve">. </w:t>
      </w:r>
      <w:r w:rsidRPr="00BE0B45">
        <w:rPr>
          <w:rStyle w:val="StyleBoldUnderline"/>
          <w:highlight w:val="cyan"/>
        </w:rPr>
        <w:t>When one side takes more than its share,</w:t>
      </w:r>
      <w:r w:rsidRPr="00BE0B45">
        <w:rPr>
          <w:sz w:val="14"/>
          <w:highlight w:val="cyan"/>
        </w:rPr>
        <w:t xml:space="preserve"> </w:t>
      </w:r>
      <w:r w:rsidRPr="00BE0B45">
        <w:rPr>
          <w:rStyle w:val="Box"/>
          <w:highlight w:val="cyan"/>
        </w:rPr>
        <w:t>competitive equity suffers</w:t>
      </w:r>
      <w:r w:rsidRPr="0061552C">
        <w:rPr>
          <w:sz w:val="14"/>
        </w:rPr>
        <w:t xml:space="preserve">. However, </w:t>
      </w:r>
      <w:r w:rsidRPr="00BE0B45">
        <w:rPr>
          <w:rStyle w:val="StyleBoldUnderline"/>
          <w:highlight w:val="cyan"/>
        </w:rPr>
        <w:t>it</w:t>
      </w:r>
      <w:r w:rsidRPr="0094309A">
        <w:rPr>
          <w:rStyle w:val="StyleBoldUnderline"/>
        </w:rPr>
        <w:t xml:space="preserve"> also </w:t>
      </w:r>
      <w:r w:rsidRPr="00BE0B45">
        <w:rPr>
          <w:rStyle w:val="StyleBoldUnderline"/>
          <w:highlight w:val="cyan"/>
        </w:rPr>
        <w:t>undermines</w:t>
      </w:r>
      <w:r w:rsidRPr="0061552C">
        <w:rPr>
          <w:sz w:val="14"/>
        </w:rPr>
        <w:t xml:space="preserve"> the </w:t>
      </w:r>
      <w:r w:rsidRPr="00BE0B45">
        <w:rPr>
          <w:rStyle w:val="StyleBoldUnderline"/>
          <w:highlight w:val="cyan"/>
        </w:rPr>
        <w:t>respect</w:t>
      </w:r>
      <w:r w:rsidRPr="0094309A">
        <w:rPr>
          <w:rStyle w:val="StyleBoldUnderline"/>
        </w:rPr>
        <w:t xml:space="preserve"> </w:t>
      </w:r>
      <w:r w:rsidRPr="00BE0B45">
        <w:rPr>
          <w:rStyle w:val="StyleBoldUnderline"/>
          <w:highlight w:val="cyan"/>
        </w:rPr>
        <w:t>due to</w:t>
      </w:r>
      <w:r w:rsidRPr="0094309A">
        <w:rPr>
          <w:rStyle w:val="StyleBoldUnderline"/>
        </w:rPr>
        <w:t xml:space="preserve"> the </w:t>
      </w:r>
      <w:r w:rsidRPr="00BE0B45">
        <w:rPr>
          <w:rStyle w:val="StyleBoldUnderline"/>
          <w:highlight w:val="cyan"/>
        </w:rPr>
        <w:t>other involved in the dialogue</w:t>
      </w:r>
      <w:r w:rsidRPr="0061552C">
        <w:rPr>
          <w:sz w:val="14"/>
        </w:rPr>
        <w:t xml:space="preserve">. When one side excludes the other, it fundamentally denies the personhood of the other participant (Ehninger, 1970, p. 110). </w:t>
      </w:r>
      <w:r w:rsidRPr="0094309A">
        <w:rPr>
          <w:rStyle w:val="StyleBoldUnderline"/>
        </w:rPr>
        <w:t>A pedagogy of debate as dialogue</w:t>
      </w:r>
      <w:r w:rsidRPr="0061552C">
        <w:rPr>
          <w:sz w:val="14"/>
        </w:rPr>
        <w:t xml:space="preserve"> </w:t>
      </w:r>
      <w:r w:rsidRPr="0094309A">
        <w:rPr>
          <w:rStyle w:val="StyleBoldUnderline"/>
        </w:rPr>
        <w:t xml:space="preserve">takes this respect as a </w:t>
      </w:r>
      <w:r w:rsidRPr="0094309A">
        <w:rPr>
          <w:rStyle w:val="Box"/>
        </w:rPr>
        <w:t>fundamental component</w:t>
      </w:r>
      <w:r w:rsidRPr="0061552C">
        <w:rPr>
          <w:sz w:val="14"/>
        </w:rPr>
        <w:t xml:space="preserve">. A </w:t>
      </w:r>
      <w:r w:rsidRPr="00BE0B45">
        <w:rPr>
          <w:rStyle w:val="StyleBoldUnderline"/>
          <w:highlight w:val="cyan"/>
        </w:rPr>
        <w:t xml:space="preserve">desire to be fair is a </w:t>
      </w:r>
      <w:r w:rsidRPr="00BE0B45">
        <w:rPr>
          <w:rStyle w:val="Box"/>
          <w:highlight w:val="cyan"/>
        </w:rPr>
        <w:t>fundamental condition</w:t>
      </w:r>
      <w:r w:rsidRPr="00BE0B45">
        <w:rPr>
          <w:rStyle w:val="StyleBoldUnderline"/>
          <w:highlight w:val="cyan"/>
        </w:rPr>
        <w:t xml:space="preserve"> of</w:t>
      </w:r>
      <w:r w:rsidRPr="0094309A">
        <w:rPr>
          <w:rStyle w:val="StyleBoldUnderline"/>
        </w:rPr>
        <w:t xml:space="preserve"> a </w:t>
      </w:r>
      <w:r w:rsidRPr="00BE0B45">
        <w:rPr>
          <w:rStyle w:val="StyleBoldUnderline"/>
          <w:highlight w:val="cyan"/>
        </w:rPr>
        <w:t>dialogue</w:t>
      </w:r>
      <w:r w:rsidRPr="00BE0B45">
        <w:rPr>
          <w:sz w:val="14"/>
          <w:highlight w:val="cyan"/>
        </w:rPr>
        <w:t xml:space="preserve"> </w:t>
      </w:r>
      <w:r w:rsidRPr="00BE0B45">
        <w:rPr>
          <w:rStyle w:val="StyleBoldUnderline"/>
          <w:highlight w:val="cyan"/>
        </w:rPr>
        <w:t>that takes the form of a</w:t>
      </w:r>
      <w:r w:rsidRPr="00BE0B45">
        <w:rPr>
          <w:sz w:val="14"/>
          <w:highlight w:val="cyan"/>
        </w:rPr>
        <w:t xml:space="preserve"> </w:t>
      </w:r>
      <w:r w:rsidRPr="00BE0B45">
        <w:rPr>
          <w:rStyle w:val="StyleBoldUnderline"/>
          <w:highlight w:val="cyan"/>
        </w:rPr>
        <w:t>demand for equality</w:t>
      </w:r>
      <w:r w:rsidRPr="0094309A">
        <w:rPr>
          <w:rStyle w:val="StyleBoldUnderline"/>
        </w:rPr>
        <w:t xml:space="preserve"> of voice</w:t>
      </w:r>
      <w:r w:rsidRPr="0061552C">
        <w:rPr>
          <w:sz w:val="14"/>
        </w:rPr>
        <w:t xml:space="preserve">. </w:t>
      </w:r>
      <w:r w:rsidRPr="00BE0B45">
        <w:rPr>
          <w:rStyle w:val="StyleBoldUnderline"/>
          <w:highlight w:val="cyan"/>
        </w:rPr>
        <w:t>Far from</w:t>
      </w:r>
      <w:r w:rsidRPr="0094309A">
        <w:rPr>
          <w:rStyle w:val="StyleBoldUnderline"/>
        </w:rPr>
        <w:t xml:space="preserve"> being a </w:t>
      </w:r>
      <w:r w:rsidRPr="00BE0B45">
        <w:rPr>
          <w:rStyle w:val="StyleBoldUnderline"/>
          <w:highlight w:val="cyan"/>
        </w:rPr>
        <w:t>banal request for links</w:t>
      </w:r>
      <w:r w:rsidRPr="0061552C">
        <w:rPr>
          <w:sz w:val="14"/>
        </w:rPr>
        <w:t xml:space="preserve"> to a disadvantage, </w:t>
      </w:r>
      <w:r w:rsidRPr="00BE0B45">
        <w:rPr>
          <w:rStyle w:val="StyleBoldUnderline"/>
          <w:highlight w:val="cyan"/>
        </w:rPr>
        <w:t xml:space="preserve">fairness is a </w:t>
      </w:r>
      <w:r w:rsidRPr="00BE0B45">
        <w:rPr>
          <w:rStyle w:val="Box"/>
          <w:highlight w:val="cyan"/>
        </w:rPr>
        <w:t>demand for respect</w:t>
      </w:r>
      <w:r w:rsidRPr="0061552C">
        <w:rPr>
          <w:sz w:val="14"/>
        </w:rPr>
        <w:t xml:space="preserve">, a demand to be heard, </w:t>
      </w:r>
      <w:r w:rsidRPr="0094309A">
        <w:rPr>
          <w:rStyle w:val="StyleBoldUnderline"/>
        </w:rPr>
        <w:t xml:space="preserve">a demand that a </w:t>
      </w:r>
      <w:r w:rsidRPr="00BE0B45">
        <w:rPr>
          <w:rStyle w:val="StyleBoldUnderline"/>
          <w:highlight w:val="cyan"/>
        </w:rPr>
        <w:t>voice backed by</w:t>
      </w:r>
      <w:r w:rsidRPr="0061552C">
        <w:rPr>
          <w:sz w:val="14"/>
        </w:rPr>
        <w:t xml:space="preserve"> literally </w:t>
      </w:r>
      <w:r w:rsidRPr="00BE0B45">
        <w:rPr>
          <w:rStyle w:val="StyleBoldUnderline"/>
          <w:highlight w:val="cyan"/>
        </w:rPr>
        <w:t>months</w:t>
      </w:r>
      <w:r w:rsidRPr="0061552C">
        <w:rPr>
          <w:sz w:val="14"/>
        </w:rPr>
        <w:t xml:space="preserve"> upon months </w:t>
      </w:r>
      <w:r w:rsidRPr="00BE0B45">
        <w:rPr>
          <w:rStyle w:val="StyleBoldUnderline"/>
          <w:highlight w:val="cyan"/>
        </w:rPr>
        <w:t>of preparation, research, and critical thinking</w:t>
      </w:r>
      <w:r w:rsidRPr="0094309A">
        <w:rPr>
          <w:rStyle w:val="StyleBoldUnderline"/>
        </w:rPr>
        <w:t xml:space="preserve"> not be silenced</w:t>
      </w:r>
      <w:r w:rsidRPr="0061552C">
        <w:rPr>
          <w:sz w:val="14"/>
        </w:rPr>
        <w:t xml:space="preserve">. </w:t>
      </w:r>
      <w:r w:rsidRPr="00BE0B45">
        <w:rPr>
          <w:rStyle w:val="StyleBoldUnderline"/>
          <w:highlight w:val="cyan"/>
        </w:rPr>
        <w:t>Aff</w:t>
      </w:r>
      <w:r w:rsidRPr="0094309A">
        <w:rPr>
          <w:rStyle w:val="StyleBoldUnderline"/>
        </w:rPr>
        <w:t xml:space="preserve">irmative cases </w:t>
      </w:r>
      <w:r w:rsidRPr="00BE0B45">
        <w:rPr>
          <w:rStyle w:val="StyleBoldUnderline"/>
          <w:highlight w:val="cyan"/>
        </w:rPr>
        <w:t>that suspend</w:t>
      </w:r>
      <w:r w:rsidRPr="0061552C">
        <w:rPr>
          <w:sz w:val="14"/>
        </w:rPr>
        <w:t xml:space="preserve"> basic </w:t>
      </w:r>
      <w:r w:rsidRPr="00BE0B45">
        <w:rPr>
          <w:rStyle w:val="StyleBoldUnderline"/>
          <w:highlight w:val="cyan"/>
        </w:rPr>
        <w:t xml:space="preserve">fairness norms operate to </w:t>
      </w:r>
      <w:r w:rsidRPr="00BE0B45">
        <w:rPr>
          <w:rStyle w:val="Box"/>
          <w:highlight w:val="cyan"/>
        </w:rPr>
        <w:t>exclude</w:t>
      </w:r>
      <w:r w:rsidRPr="0094309A">
        <w:rPr>
          <w:rStyle w:val="Box"/>
        </w:rPr>
        <w:t xml:space="preserve"> particular </w:t>
      </w:r>
      <w:r w:rsidRPr="00BE0B45">
        <w:rPr>
          <w:rStyle w:val="Box"/>
          <w:highlight w:val="cyan"/>
        </w:rPr>
        <w:t>neg</w:t>
      </w:r>
      <w:r w:rsidRPr="005D03D4">
        <w:rPr>
          <w:rStyle w:val="Box"/>
        </w:rPr>
        <w:t xml:space="preserve">ative </w:t>
      </w:r>
      <w:r w:rsidRPr="00BE0B45">
        <w:rPr>
          <w:rStyle w:val="Box"/>
          <w:highlight w:val="cyan"/>
        </w:rPr>
        <w:t>strategies</w:t>
      </w:r>
      <w:r w:rsidRPr="0061552C">
        <w:rPr>
          <w:sz w:val="14"/>
        </w:rPr>
        <w:t xml:space="preserve">. </w:t>
      </w:r>
      <w:r w:rsidRPr="00BE0B45">
        <w:rPr>
          <w:rStyle w:val="StyleBoldUnderline"/>
          <w:highlight w:val="cyan"/>
        </w:rPr>
        <w:t>Unprepared</w:t>
      </w:r>
      <w:r w:rsidRPr="0061552C">
        <w:rPr>
          <w:sz w:val="14"/>
        </w:rPr>
        <w:t xml:space="preserve">, </w:t>
      </w:r>
      <w:r w:rsidRPr="00BE0B45">
        <w:rPr>
          <w:rStyle w:val="StyleBoldUnderline"/>
          <w:highlight w:val="cyan"/>
        </w:rPr>
        <w:t>one side comes to</w:t>
      </w:r>
      <w:r w:rsidRPr="00BE0B45">
        <w:rPr>
          <w:sz w:val="14"/>
          <w:highlight w:val="cyan"/>
        </w:rPr>
        <w:t xml:space="preserve"> </w:t>
      </w:r>
      <w:r w:rsidRPr="00BE0B45">
        <w:rPr>
          <w:rStyle w:val="StyleBoldUnderline"/>
          <w:highlight w:val="cyan"/>
        </w:rPr>
        <w:t>the</w:t>
      </w:r>
      <w:r w:rsidRPr="0094309A">
        <w:rPr>
          <w:rStyle w:val="StyleBoldUnderline"/>
        </w:rPr>
        <w:t xml:space="preserve"> argumentative </w:t>
      </w:r>
      <w:r w:rsidRPr="00BA18C3">
        <w:rPr>
          <w:rStyle w:val="StyleBoldUnderline"/>
          <w:highlight w:val="cyan"/>
        </w:rPr>
        <w:t xml:space="preserve">table </w:t>
      </w:r>
      <w:r w:rsidRPr="00BA18C3">
        <w:rPr>
          <w:rStyle w:val="Box"/>
          <w:highlight w:val="cyan"/>
        </w:rPr>
        <w:t>unable to meaningfully participate in a dialogue.</w:t>
      </w:r>
      <w:r w:rsidRPr="0061552C">
        <w:rPr>
          <w:sz w:val="14"/>
        </w:rPr>
        <w:t xml:space="preserve"> They are unable to “understand what ‘went on…’” and are left to the whims of time and power (Farrell, 1985, p. 114). Hugh Duncan furthers this line of reasoning: </w:t>
      </w:r>
      <w:r w:rsidRPr="0061552C">
        <w:rPr>
          <w:rStyle w:val="StyleBoldUnderline"/>
        </w:rPr>
        <w:t>Opponents</w:t>
      </w:r>
      <w:r w:rsidRPr="0061552C">
        <w:rPr>
          <w:sz w:val="14"/>
        </w:rPr>
        <w:t xml:space="preserve"> not only tolerate but honor and </w:t>
      </w:r>
      <w:r w:rsidRPr="0061552C">
        <w:rPr>
          <w:rStyle w:val="StyleBoldUnderline"/>
        </w:rPr>
        <w:t>respect each other because</w:t>
      </w:r>
      <w:r w:rsidRPr="0061552C">
        <w:rPr>
          <w:sz w:val="14"/>
        </w:rPr>
        <w:t xml:space="preserve"> in doing so </w:t>
      </w:r>
      <w:r w:rsidRPr="0061552C">
        <w:rPr>
          <w:rStyle w:val="StyleBoldUnderline"/>
        </w:rPr>
        <w:t xml:space="preserve">they enhance their own chances of </w:t>
      </w:r>
      <w:r w:rsidRPr="0061552C">
        <w:rPr>
          <w:rStyle w:val="Box"/>
        </w:rPr>
        <w:t>thinking better</w:t>
      </w:r>
      <w:r w:rsidRPr="0061552C">
        <w:rPr>
          <w:sz w:val="14"/>
        </w:rPr>
        <w:t xml:space="preserve"> </w:t>
      </w:r>
      <w:r w:rsidRPr="0061552C">
        <w:rPr>
          <w:rStyle w:val="StyleBoldUnderline"/>
        </w:rPr>
        <w:t xml:space="preserve">and reaching </w:t>
      </w:r>
      <w:r w:rsidRPr="0061552C">
        <w:rPr>
          <w:rStyle w:val="Box"/>
        </w:rPr>
        <w:t>sound decisions</w:t>
      </w:r>
      <w:r w:rsidRPr="0061552C">
        <w:rPr>
          <w:sz w:val="14"/>
        </w:rPr>
        <w:t xml:space="preserve">. </w:t>
      </w:r>
      <w:r w:rsidRPr="00BE0B45">
        <w:rPr>
          <w:rStyle w:val="StyleBoldUnderline"/>
          <w:highlight w:val="cyan"/>
        </w:rPr>
        <w:t xml:space="preserve">Opposition is necessary because it </w:t>
      </w:r>
      <w:r w:rsidRPr="00BE0B45">
        <w:rPr>
          <w:rStyle w:val="Box"/>
          <w:highlight w:val="cyan"/>
        </w:rPr>
        <w:t>sharpens thought</w:t>
      </w:r>
      <w:r w:rsidRPr="0061552C">
        <w:rPr>
          <w:rStyle w:val="StyleBoldUnderline"/>
        </w:rPr>
        <w:t xml:space="preserve"> in action</w:t>
      </w:r>
      <w:r w:rsidRPr="0061552C">
        <w:rPr>
          <w:sz w:val="14"/>
        </w:rPr>
        <w:t xml:space="preserve">. We assume that argument, discussion, and talk, among free an informed people who subordinate decisions of any kind, because it is only through such discussion that we reach agreement which binds us to a common cause…If we are to be equal…relationships among equals must find expression in many formal and informal institutions (Duncan, 1993, p. 196-197). </w:t>
      </w:r>
      <w:r w:rsidRPr="005D03D4">
        <w:rPr>
          <w:rStyle w:val="StyleBoldUnderline"/>
          <w:highlight w:val="cyan"/>
        </w:rPr>
        <w:t xml:space="preserve">Debate compensates for the exigencies of the world by offering a framework that maintains </w:t>
      </w:r>
      <w:r w:rsidRPr="005D03D4">
        <w:rPr>
          <w:rStyle w:val="Box"/>
          <w:highlight w:val="cyan"/>
        </w:rPr>
        <w:t>equality for the sake of the conversation</w:t>
      </w:r>
      <w:r w:rsidRPr="0061552C">
        <w:rPr>
          <w:sz w:val="14"/>
        </w:rPr>
        <w:t xml:space="preserve"> (Farrell, 1985, p. 114). For example, an affirmative case on the </w:t>
      </w:r>
      <w:proofErr w:type="gramStart"/>
      <w:r w:rsidRPr="0061552C">
        <w:rPr>
          <w:sz w:val="14"/>
        </w:rPr>
        <w:t>2007-2008 college</w:t>
      </w:r>
      <w:proofErr w:type="gramEnd"/>
      <w:r w:rsidRPr="0061552C">
        <w:rPr>
          <w:sz w:val="14"/>
        </w:rPr>
        <w:t xml:space="preserve"> topic might defend neither state nor international action in the Middle East, and yet claim to be germane to the topic in some way. The case essentially denies the arguments that state action is oppressive or that actions in the international arena are philosophically or pragmatically suspect. Instead of allowing for the dialogue to be modified by the interchange of the affirmative case and the negative response, the affirmative subverts any meaningful role to the negative team, preventing them from offering effective “counter-word” and undermining the value of a meaningful exchange of speech acts. </w:t>
      </w:r>
      <w:r w:rsidRPr="005D03D4">
        <w:rPr>
          <w:rStyle w:val="StyleBoldUnderline"/>
          <w:highlight w:val="cyan"/>
        </w:rPr>
        <w:t xml:space="preserve">Germaneness and other substitutes for topical action </w:t>
      </w:r>
      <w:r w:rsidRPr="005D03D4">
        <w:rPr>
          <w:rStyle w:val="Box"/>
          <w:highlight w:val="cyan"/>
        </w:rPr>
        <w:t>do not accrue the dialogical benefits of topical advocacy.</w:t>
      </w:r>
    </w:p>
    <w:p w:rsidR="006C0208" w:rsidRDefault="006C0208" w:rsidP="006C0208">
      <w:pPr>
        <w:rPr>
          <w:sz w:val="14"/>
        </w:rPr>
      </w:pPr>
    </w:p>
    <w:p w:rsidR="006C0208" w:rsidRDefault="006C0208" w:rsidP="006C0208">
      <w:pPr>
        <w:pStyle w:val="Heading4"/>
      </w:pPr>
      <w:r>
        <w:t>A limited topic of discussion is key to decision-making and advocacy skills- targets the discussion</w:t>
      </w:r>
    </w:p>
    <w:p w:rsidR="006C0208" w:rsidRDefault="006C0208" w:rsidP="006C0208">
      <w:r w:rsidRPr="00EB1152">
        <w:rPr>
          <w:rStyle w:val="StyleStyleBold12pt"/>
        </w:rPr>
        <w:t>Steinberg &amp; Freeley 8</w:t>
      </w:r>
      <w:r>
        <w:t xml:space="preserve"> Austin J. Freeley is a Boston based attorney who focuses on criminal, personal injury and civil rights law, AND David L. Steinberg, Lecturer of Communication Studies @ U Miami, Argumentation and Debate: Critical Thinking for Reasoned Decision Making pp45</w:t>
      </w:r>
    </w:p>
    <w:p w:rsidR="006C0208" w:rsidRDefault="006C0208" w:rsidP="006C0208"/>
    <w:p w:rsidR="006C0208" w:rsidRPr="00EB1152" w:rsidRDefault="006C0208" w:rsidP="006C0208">
      <w:pPr>
        <w:rPr>
          <w:sz w:val="14"/>
        </w:rPr>
      </w:pPr>
      <w:r w:rsidRPr="00EB1152">
        <w:rPr>
          <w:rStyle w:val="StyleBoldUnderline"/>
        </w:rPr>
        <w:t xml:space="preserve">Debate is a means of </w:t>
      </w:r>
      <w:r w:rsidRPr="00EB1152">
        <w:rPr>
          <w:rStyle w:val="Box"/>
        </w:rPr>
        <w:t>settling differences</w:t>
      </w:r>
      <w:r w:rsidRPr="00EB1152">
        <w:rPr>
          <w:sz w:val="14"/>
        </w:rPr>
        <w:t xml:space="preserve">, </w:t>
      </w:r>
      <w:r w:rsidRPr="00EB1152">
        <w:rPr>
          <w:rStyle w:val="StyleBoldUnderline"/>
        </w:rPr>
        <w:t>so there must be a difference of opinion</w:t>
      </w:r>
      <w:r w:rsidRPr="00EB1152">
        <w:rPr>
          <w:sz w:val="14"/>
        </w:rPr>
        <w:t xml:space="preserve"> or a conflict of interest </w:t>
      </w:r>
      <w:r w:rsidRPr="00EB1152">
        <w:rPr>
          <w:rStyle w:val="StyleBoldUnderline"/>
        </w:rPr>
        <w:t>before there can be a debate.</w:t>
      </w:r>
      <w:r w:rsidRPr="00EB1152">
        <w:rPr>
          <w:sz w:val="14"/>
        </w:rPr>
        <w:t xml:space="preserve"> </w:t>
      </w:r>
      <w:r w:rsidRPr="00EB1152">
        <w:rPr>
          <w:rStyle w:val="StyleBoldUnderline"/>
        </w:rPr>
        <w:t>If everyone is in agreement</w:t>
      </w:r>
      <w:r w:rsidRPr="00EB1152">
        <w:rPr>
          <w:sz w:val="14"/>
        </w:rPr>
        <w:t xml:space="preserve"> on a tact or value or policy, </w:t>
      </w:r>
      <w:r w:rsidRPr="00EB1152">
        <w:rPr>
          <w:rStyle w:val="StyleBoldUnderline"/>
        </w:rPr>
        <w:t>there is no need for debate</w:t>
      </w:r>
      <w:r w:rsidRPr="00EB1152">
        <w:rPr>
          <w:sz w:val="14"/>
        </w:rPr>
        <w:t>: the matter can be settled by unanimous consent. Thus, for example, it would be pointless to attempt to debate "Resolved: That two plus two equals four," because there is simply no controversy about this statement. (</w:t>
      </w:r>
      <w:r w:rsidRPr="00EB1152">
        <w:rPr>
          <w:rStyle w:val="Box"/>
          <w:highlight w:val="cyan"/>
        </w:rPr>
        <w:t>Controversy is a</w:t>
      </w:r>
      <w:r w:rsidRPr="006C3498">
        <w:rPr>
          <w:rStyle w:val="Box"/>
        </w:rPr>
        <w:t xml:space="preserve">n essential </w:t>
      </w:r>
      <w:r w:rsidRPr="00EB1152">
        <w:rPr>
          <w:rStyle w:val="Box"/>
          <w:highlight w:val="cyan"/>
        </w:rPr>
        <w:t>prerequisite of debate</w:t>
      </w:r>
      <w:r w:rsidRPr="00EB1152">
        <w:rPr>
          <w:sz w:val="14"/>
        </w:rPr>
        <w:t xml:space="preserve">. </w:t>
      </w:r>
      <w:r w:rsidRPr="00EB1152">
        <w:rPr>
          <w:rStyle w:val="StyleBoldUnderline"/>
        </w:rPr>
        <w:t xml:space="preserve">Where there is no clash </w:t>
      </w:r>
      <w:r w:rsidRPr="00EB1152">
        <w:rPr>
          <w:sz w:val="14"/>
        </w:rPr>
        <w:t xml:space="preserve">of ideas, proposals, interests, or expressed positions on issues, </w:t>
      </w:r>
      <w:r w:rsidRPr="00EB1152">
        <w:rPr>
          <w:rStyle w:val="StyleBoldUnderline"/>
        </w:rPr>
        <w:t>there is no debate</w:t>
      </w:r>
      <w:r w:rsidRPr="00EB1152">
        <w:rPr>
          <w:sz w:val="14"/>
        </w:rPr>
        <w:t xml:space="preserve">. In addition, </w:t>
      </w:r>
      <w:r w:rsidRPr="00EB1152">
        <w:rPr>
          <w:rStyle w:val="StyleBoldUnderline"/>
          <w:highlight w:val="cyan"/>
        </w:rPr>
        <w:t xml:space="preserve">debate cannot produce </w:t>
      </w:r>
      <w:r w:rsidRPr="00EB1152">
        <w:rPr>
          <w:rStyle w:val="Box"/>
          <w:highlight w:val="cyan"/>
        </w:rPr>
        <w:t>effective</w:t>
      </w:r>
      <w:r w:rsidRPr="00EB1152">
        <w:rPr>
          <w:rStyle w:val="Box"/>
        </w:rPr>
        <w:t xml:space="preserve"> </w:t>
      </w:r>
      <w:r w:rsidRPr="00EB1152">
        <w:rPr>
          <w:rStyle w:val="Box"/>
          <w:highlight w:val="cyan"/>
        </w:rPr>
        <w:t>decisions</w:t>
      </w:r>
      <w:r w:rsidRPr="00EB1152">
        <w:rPr>
          <w:rStyle w:val="StyleBoldUnderline"/>
          <w:highlight w:val="cyan"/>
        </w:rPr>
        <w:t xml:space="preserve"> without </w:t>
      </w:r>
      <w:r w:rsidRPr="00EB1152">
        <w:rPr>
          <w:rStyle w:val="Box"/>
          <w:highlight w:val="cyan"/>
        </w:rPr>
        <w:t>clear identification</w:t>
      </w:r>
      <w:r w:rsidRPr="00EB1152">
        <w:rPr>
          <w:rStyle w:val="StyleBoldUnderline"/>
          <w:highlight w:val="cyan"/>
        </w:rPr>
        <w:t xml:space="preserve"> of a question</w:t>
      </w:r>
      <w:r w:rsidRPr="00EB1152">
        <w:rPr>
          <w:sz w:val="14"/>
        </w:rPr>
        <w:t xml:space="preserve"> </w:t>
      </w:r>
      <w:r w:rsidRPr="00EB1152">
        <w:rPr>
          <w:rStyle w:val="StyleBoldUnderline"/>
        </w:rPr>
        <w:t xml:space="preserve">or questions </w:t>
      </w:r>
      <w:r w:rsidRPr="00EB1152">
        <w:rPr>
          <w:rStyle w:val="StyleBoldUnderline"/>
          <w:highlight w:val="cyan"/>
        </w:rPr>
        <w:t>to be answered</w:t>
      </w:r>
      <w:r w:rsidRPr="00EB1152">
        <w:rPr>
          <w:sz w:val="14"/>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EB1152">
        <w:rPr>
          <w:sz w:val="14"/>
        </w:rPr>
        <w:t>Docs</w:t>
      </w:r>
      <w:proofErr w:type="gramEnd"/>
      <w:r w:rsidRPr="00EB1152">
        <w:rPr>
          <w:sz w:val="14"/>
        </w:rPr>
        <w:t xml:space="preserve"> illegal immigration pose a security threat to our country? Do illegal immigrants do work that American workers are unwilling to do? Are their rights as workers and as human beings at risk due to their status? </w:t>
      </w:r>
      <w:proofErr w:type="gramStart"/>
      <w:r w:rsidRPr="00EB1152">
        <w:rPr>
          <w:sz w:val="14"/>
        </w:rPr>
        <w:t>Are they abused by employers, law enforcement, housing, and businesses</w:t>
      </w:r>
      <w:proofErr w:type="gramEnd"/>
      <w:r w:rsidRPr="00EB1152">
        <w:rPr>
          <w:sz w:val="14"/>
        </w:rPr>
        <w:t xml:space="preserve">? I low </w:t>
      </w:r>
      <w:proofErr w:type="gramStart"/>
      <w:r w:rsidRPr="00EB1152">
        <w:rPr>
          <w:sz w:val="14"/>
        </w:rPr>
        <w:t>are</w:t>
      </w:r>
      <w:proofErr w:type="gramEnd"/>
      <w:r w:rsidRPr="00EB1152">
        <w:rPr>
          <w:sz w:val="14"/>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EB1152">
        <w:rPr>
          <w:sz w:val="14"/>
        </w:rPr>
        <w:t>!,</w:t>
      </w:r>
      <w:proofErr w:type="gramEnd"/>
      <w:r w:rsidRPr="00EB1152">
        <w:rPr>
          <w:sz w:val="14"/>
        </w:rPr>
        <w:t xml:space="preserve">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w:t>
      </w:r>
      <w:r w:rsidRPr="00EB1152">
        <w:rPr>
          <w:rStyle w:val="StyleBoldUnderline"/>
          <w:highlight w:val="cyan"/>
        </w:rPr>
        <w:t xml:space="preserve">it is not likely to be </w:t>
      </w:r>
      <w:r w:rsidRPr="00EB1152">
        <w:rPr>
          <w:rStyle w:val="Box"/>
          <w:highlight w:val="cyan"/>
        </w:rPr>
        <w:t>productive</w:t>
      </w:r>
      <w:r w:rsidRPr="00EB1152">
        <w:rPr>
          <w:rStyle w:val="Box"/>
        </w:rPr>
        <w:t xml:space="preserve"> or useful</w:t>
      </w:r>
      <w:r w:rsidRPr="00EB1152">
        <w:rPr>
          <w:rStyle w:val="StyleBoldUnderline"/>
        </w:rPr>
        <w:t xml:space="preserve"> </w:t>
      </w:r>
      <w:r w:rsidRPr="00EB1152">
        <w:rPr>
          <w:rStyle w:val="StyleBoldUnderline"/>
          <w:highlight w:val="cyan"/>
        </w:rPr>
        <w:t xml:space="preserve">without </w:t>
      </w:r>
      <w:r w:rsidRPr="00EB1152">
        <w:rPr>
          <w:rStyle w:val="Box"/>
          <w:highlight w:val="cyan"/>
        </w:rPr>
        <w:t>focus on a particular question</w:t>
      </w:r>
      <w:r w:rsidRPr="00EB1152">
        <w:rPr>
          <w:rStyle w:val="StyleBoldUnderline"/>
          <w:highlight w:val="cyan"/>
        </w:rPr>
        <w:t xml:space="preserve"> and</w:t>
      </w:r>
      <w:r w:rsidRPr="00EB1152">
        <w:rPr>
          <w:rStyle w:val="StyleBoldUnderline"/>
        </w:rPr>
        <w:t xml:space="preserve"> identification of </w:t>
      </w:r>
      <w:r w:rsidRPr="00EB1152">
        <w:rPr>
          <w:rStyle w:val="StyleBoldUnderline"/>
          <w:highlight w:val="cyan"/>
        </w:rPr>
        <w:t xml:space="preserve">a line demarcating sides </w:t>
      </w:r>
      <w:r w:rsidRPr="006C3498">
        <w:rPr>
          <w:rStyle w:val="StyleBoldUnderline"/>
        </w:rPr>
        <w:t>in the controversy</w:t>
      </w:r>
      <w:r w:rsidRPr="00EB1152">
        <w:rPr>
          <w:rStyle w:val="StyleBoldUnderline"/>
        </w:rPr>
        <w:t>.</w:t>
      </w:r>
      <w:r w:rsidRPr="00EB1152">
        <w:rPr>
          <w:sz w:val="14"/>
        </w:rPr>
        <w:t xml:space="preserve"> </w:t>
      </w:r>
      <w:r w:rsidRPr="00EB1152">
        <w:rPr>
          <w:rStyle w:val="StyleBoldUnderline"/>
        </w:rPr>
        <w:t xml:space="preserve">To be discussed and resolved effectively, controversies must be </w:t>
      </w:r>
      <w:r w:rsidRPr="00EB1152">
        <w:rPr>
          <w:rStyle w:val="Box"/>
        </w:rPr>
        <w:t>stated clearly</w:t>
      </w:r>
      <w:r w:rsidRPr="00EB1152">
        <w:rPr>
          <w:sz w:val="14"/>
        </w:rPr>
        <w:t xml:space="preserve">. </w:t>
      </w:r>
      <w:r w:rsidRPr="00EB1152">
        <w:rPr>
          <w:rStyle w:val="StyleBoldUnderline"/>
          <w:highlight w:val="cyan"/>
        </w:rPr>
        <w:t xml:space="preserve">Vague understanding results in </w:t>
      </w:r>
      <w:r w:rsidRPr="00EB1152">
        <w:rPr>
          <w:rStyle w:val="Box"/>
          <w:highlight w:val="cyan"/>
        </w:rPr>
        <w:t>unfocused deliberation and poor decisions</w:t>
      </w:r>
      <w:r w:rsidRPr="00EB1152">
        <w:rPr>
          <w:sz w:val="14"/>
        </w:rPr>
        <w:t>, frustration, and emotional distress, as evidenced by the failure of the United States Congress to make progress on the immigration debate during the summer of 2007</w:t>
      </w:r>
      <w:proofErr w:type="gramStart"/>
      <w:r w:rsidRPr="00EB1152">
        <w:rPr>
          <w:sz w:val="14"/>
        </w:rPr>
        <w:t>.</w:t>
      </w:r>
      <w:r w:rsidRPr="00EB1152">
        <w:rPr>
          <w:sz w:val="12"/>
        </w:rPr>
        <w:t>¶</w:t>
      </w:r>
      <w:proofErr w:type="gramEnd"/>
      <w:r w:rsidRPr="00EB1152">
        <w:rPr>
          <w:sz w:val="14"/>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EB1152">
        <w:rPr>
          <w:sz w:val="14"/>
        </w:rPr>
        <w:t>worse</w:t>
      </w:r>
      <w:proofErr w:type="gramEnd"/>
      <w:r w:rsidRPr="00EB1152">
        <w:rPr>
          <w:sz w:val="14"/>
        </w:rPr>
        <w:t xml:space="preserve">. "It's too complicated a problem to deal with." Groups of concerned citizens worried about the state of public education could join together to express their frustrations, anger, disillusionment, and emotions regarding the schools, but </w:t>
      </w:r>
      <w:r w:rsidRPr="00EB1152">
        <w:rPr>
          <w:rStyle w:val="StyleBoldUnderline"/>
          <w:highlight w:val="cyan"/>
        </w:rPr>
        <w:t>without a focus</w:t>
      </w:r>
      <w:r w:rsidRPr="00EB1152">
        <w:rPr>
          <w:rStyle w:val="StyleBoldUnderline"/>
        </w:rPr>
        <w:t xml:space="preserve"> for their discussions, </w:t>
      </w:r>
      <w:r w:rsidRPr="00EB1152">
        <w:rPr>
          <w:rStyle w:val="StyleBoldUnderline"/>
          <w:highlight w:val="cyan"/>
        </w:rPr>
        <w:t>they could</w:t>
      </w:r>
      <w:r w:rsidRPr="00EB1152">
        <w:rPr>
          <w:rStyle w:val="StyleBoldUnderline"/>
        </w:rPr>
        <w:t xml:space="preserve"> easily </w:t>
      </w:r>
      <w:r w:rsidRPr="00EB1152">
        <w:rPr>
          <w:rStyle w:val="StyleBoldUnderline"/>
          <w:highlight w:val="cyan"/>
        </w:rPr>
        <w:t>agree about the sorry state</w:t>
      </w:r>
      <w:r w:rsidRPr="00EB1152">
        <w:rPr>
          <w:sz w:val="14"/>
        </w:rPr>
        <w:t xml:space="preserve"> of education </w:t>
      </w:r>
      <w:r w:rsidRPr="00EB1152">
        <w:rPr>
          <w:rStyle w:val="Box"/>
          <w:highlight w:val="cyan"/>
        </w:rPr>
        <w:t>without finding points of</w:t>
      </w:r>
      <w:r w:rsidRPr="00EB1152">
        <w:rPr>
          <w:rStyle w:val="Box"/>
        </w:rPr>
        <w:t xml:space="preserve"> clarity or </w:t>
      </w:r>
      <w:r w:rsidRPr="00EB1152">
        <w:rPr>
          <w:rStyle w:val="Box"/>
          <w:highlight w:val="cyan"/>
        </w:rPr>
        <w:t>potential solutions</w:t>
      </w:r>
      <w:r w:rsidRPr="00EB1152">
        <w:rPr>
          <w:sz w:val="14"/>
        </w:rPr>
        <w:t>. A gripe session would follow. But if a precise question is posed—such as "What can be done to improve public education?"—</w:t>
      </w:r>
      <w:proofErr w:type="gramStart"/>
      <w:r w:rsidRPr="00EB1152">
        <w:rPr>
          <w:sz w:val="14"/>
        </w:rPr>
        <w:t>then</w:t>
      </w:r>
      <w:proofErr w:type="gramEnd"/>
      <w:r w:rsidRPr="00EB1152">
        <w:rPr>
          <w:sz w:val="14"/>
        </w:rPr>
        <w:t xml:space="preserve"> </w:t>
      </w:r>
      <w:r w:rsidRPr="00EB1152">
        <w:rPr>
          <w:rStyle w:val="StyleBoldUnderline"/>
          <w:highlight w:val="cyan"/>
        </w:rPr>
        <w:t xml:space="preserve">a more </w:t>
      </w:r>
      <w:r w:rsidRPr="00EB1152">
        <w:rPr>
          <w:rStyle w:val="Box"/>
          <w:highlight w:val="cyan"/>
        </w:rPr>
        <w:t>profitable</w:t>
      </w:r>
      <w:r w:rsidRPr="00EB1152">
        <w:rPr>
          <w:rStyle w:val="Box"/>
        </w:rPr>
        <w:t xml:space="preserve"> area of </w:t>
      </w:r>
      <w:r w:rsidRPr="00EB1152">
        <w:rPr>
          <w:rStyle w:val="Box"/>
          <w:highlight w:val="cyan"/>
        </w:rPr>
        <w:t>discussion</w:t>
      </w:r>
      <w:r w:rsidRPr="00EB1152">
        <w:rPr>
          <w:rStyle w:val="StyleBoldUnderline"/>
          <w:highlight w:val="cyan"/>
        </w:rPr>
        <w:t xml:space="preserve"> is opened up</w:t>
      </w:r>
      <w:r w:rsidRPr="00EB1152">
        <w:rPr>
          <w:rStyle w:val="StyleBoldUnderline"/>
        </w:rPr>
        <w:t xml:space="preserve"> simply </w:t>
      </w:r>
      <w:r w:rsidRPr="00EB1152">
        <w:rPr>
          <w:rStyle w:val="StyleBoldUnderline"/>
          <w:highlight w:val="cyan"/>
        </w:rPr>
        <w:t xml:space="preserve">by placing a focus on the </w:t>
      </w:r>
      <w:r w:rsidRPr="006C3498">
        <w:rPr>
          <w:rStyle w:val="StyleBoldUnderline"/>
          <w:highlight w:val="cyan"/>
        </w:rPr>
        <w:t xml:space="preserve">search </w:t>
      </w:r>
      <w:r w:rsidRPr="006C3498">
        <w:rPr>
          <w:rStyle w:val="StyleBoldUnderline"/>
        </w:rPr>
        <w:t xml:space="preserve">for a </w:t>
      </w:r>
      <w:r w:rsidRPr="006C3498">
        <w:rPr>
          <w:rStyle w:val="Box"/>
        </w:rPr>
        <w:t>concrete solution step</w:t>
      </w:r>
      <w:r w:rsidRPr="00EB1152">
        <w:rPr>
          <w:rStyle w:val="StyleBoldUnderline"/>
        </w:rPr>
        <w:t>.</w:t>
      </w:r>
      <w:r w:rsidRPr="00EB1152">
        <w:rPr>
          <w:sz w:val="14"/>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6C3498">
        <w:rPr>
          <w:rStyle w:val="StyleBoldUnderline"/>
          <w:highlight w:val="cyan"/>
        </w:rPr>
        <w:t xml:space="preserve">They provide </w:t>
      </w:r>
      <w:r w:rsidRPr="006C3498">
        <w:rPr>
          <w:rStyle w:val="Box"/>
          <w:highlight w:val="cyan"/>
        </w:rPr>
        <w:t>specific policies</w:t>
      </w:r>
      <w:r w:rsidRPr="006C3498">
        <w:rPr>
          <w:rStyle w:val="StyleBoldUnderline"/>
          <w:highlight w:val="cyan"/>
        </w:rPr>
        <w:t xml:space="preserve"> to be investigated</w:t>
      </w:r>
      <w:r w:rsidRPr="00EB1152">
        <w:rPr>
          <w:rStyle w:val="StyleBoldUnderline"/>
        </w:rPr>
        <w:t xml:space="preserve"> and aid discussants in identifying </w:t>
      </w:r>
      <w:r w:rsidRPr="00EB1152">
        <w:rPr>
          <w:rStyle w:val="Box"/>
        </w:rPr>
        <w:t>points of difference</w:t>
      </w:r>
      <w:proofErr w:type="gramStart"/>
      <w:r w:rsidRPr="00EB1152">
        <w:rPr>
          <w:sz w:val="14"/>
        </w:rPr>
        <w:t>.</w:t>
      </w:r>
      <w:r w:rsidRPr="00EB1152">
        <w:rPr>
          <w:sz w:val="12"/>
        </w:rPr>
        <w:t>¶</w:t>
      </w:r>
      <w:proofErr w:type="gramEnd"/>
      <w:r w:rsidRPr="00EB1152">
        <w:rPr>
          <w:sz w:val="14"/>
        </w:rPr>
        <w:t xml:space="preserve"> </w:t>
      </w:r>
      <w:r w:rsidRPr="00EB1152">
        <w:rPr>
          <w:rStyle w:val="StyleBoldUnderline"/>
          <w:highlight w:val="cyan"/>
        </w:rPr>
        <w:t>To have a productive debate</w:t>
      </w:r>
      <w:r w:rsidRPr="00EB1152">
        <w:rPr>
          <w:rStyle w:val="StyleBoldUnderline"/>
        </w:rPr>
        <w:t xml:space="preserve">, </w:t>
      </w:r>
      <w:r w:rsidRPr="00EB1152">
        <w:rPr>
          <w:rStyle w:val="StyleBoldUnderline"/>
          <w:highlight w:val="cyan"/>
        </w:rPr>
        <w:t xml:space="preserve">which facilitates </w:t>
      </w:r>
      <w:r w:rsidRPr="00EB1152">
        <w:rPr>
          <w:rStyle w:val="Box"/>
          <w:highlight w:val="cyan"/>
        </w:rPr>
        <w:t>effective decision making</w:t>
      </w:r>
      <w:r w:rsidRPr="00EB1152">
        <w:rPr>
          <w:rStyle w:val="StyleBoldUnderline"/>
          <w:highlight w:val="cyan"/>
        </w:rPr>
        <w:t xml:space="preserve"> by</w:t>
      </w:r>
      <w:r w:rsidRPr="00EB1152">
        <w:rPr>
          <w:rStyle w:val="StyleBoldUnderline"/>
        </w:rPr>
        <w:t xml:space="preserve"> directing and </w:t>
      </w:r>
      <w:r w:rsidRPr="00EB1152">
        <w:rPr>
          <w:rStyle w:val="Box"/>
          <w:highlight w:val="cyan"/>
        </w:rPr>
        <w:t>placing limits</w:t>
      </w:r>
      <w:r w:rsidRPr="00EB1152">
        <w:rPr>
          <w:rStyle w:val="StyleBoldUnderline"/>
          <w:highlight w:val="cyan"/>
        </w:rPr>
        <w:t xml:space="preserve"> on the decision to be made</w:t>
      </w:r>
      <w:r w:rsidRPr="00EB1152">
        <w:rPr>
          <w:sz w:val="14"/>
          <w:highlight w:val="cyan"/>
        </w:rPr>
        <w:t xml:space="preserve">, </w:t>
      </w:r>
      <w:r w:rsidRPr="00EB1152">
        <w:rPr>
          <w:rStyle w:val="StyleBoldUnderline"/>
          <w:highlight w:val="cyan"/>
        </w:rPr>
        <w:t xml:space="preserve">the basis for argument should be </w:t>
      </w:r>
      <w:r w:rsidRPr="006C3498">
        <w:rPr>
          <w:rStyle w:val="Box"/>
          <w:highlight w:val="cyan"/>
        </w:rPr>
        <w:t>clearly defined</w:t>
      </w:r>
      <w:r w:rsidRPr="00EB1152">
        <w:rPr>
          <w:sz w:val="14"/>
        </w:rPr>
        <w:t xml:space="preserve">. </w:t>
      </w:r>
      <w:r w:rsidRPr="006C3498">
        <w:rPr>
          <w:rStyle w:val="StyleBoldUnderline"/>
          <w:highlight w:val="cyan"/>
        </w:rPr>
        <w:t>If we merely talk about "homelessness</w:t>
      </w:r>
      <w:r w:rsidRPr="00EB1152">
        <w:rPr>
          <w:rStyle w:val="StyleBoldUnderline"/>
        </w:rPr>
        <w:t>" or "</w:t>
      </w:r>
      <w:r w:rsidRPr="006C3498">
        <w:rPr>
          <w:rStyle w:val="StyleBoldUnderline"/>
          <w:highlight w:val="cyan"/>
        </w:rPr>
        <w:t>abortion" or "crime'</w:t>
      </w:r>
      <w:r w:rsidRPr="00EB1152">
        <w:rPr>
          <w:sz w:val="14"/>
        </w:rPr>
        <w:t xml:space="preserve">* or "global warming" </w:t>
      </w:r>
      <w:r w:rsidRPr="006C3498">
        <w:rPr>
          <w:rStyle w:val="StyleBoldUnderline"/>
          <w:highlight w:val="cyan"/>
        </w:rPr>
        <w:t>we are likely to have an interesting</w:t>
      </w:r>
      <w:r w:rsidRPr="00EB1152">
        <w:rPr>
          <w:rStyle w:val="StyleBoldUnderline"/>
        </w:rPr>
        <w:t xml:space="preserve"> </w:t>
      </w:r>
      <w:r w:rsidRPr="006C3498">
        <w:rPr>
          <w:rStyle w:val="StyleBoldUnderline"/>
          <w:highlight w:val="cyan"/>
        </w:rPr>
        <w:t xml:space="preserve">discussion but not to establish </w:t>
      </w:r>
      <w:r w:rsidRPr="006C3498">
        <w:rPr>
          <w:rStyle w:val="Box"/>
          <w:highlight w:val="cyan"/>
        </w:rPr>
        <w:t>profitable basis for argument</w:t>
      </w:r>
      <w:r w:rsidRPr="00EB1152">
        <w:rPr>
          <w:sz w:val="14"/>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proofErr w:type="gramStart"/>
      <w:r w:rsidRPr="00EB1152">
        <w:rPr>
          <w:sz w:val="14"/>
        </w:rPr>
        <w:t>.</w:t>
      </w:r>
      <w:r w:rsidRPr="00EB1152">
        <w:rPr>
          <w:sz w:val="12"/>
        </w:rPr>
        <w:t>¶</w:t>
      </w:r>
      <w:proofErr w:type="gramEnd"/>
      <w:r w:rsidRPr="00EB1152">
        <w:rPr>
          <w:sz w:val="14"/>
        </w:rPr>
        <w:t xml:space="preserve"> </w:t>
      </w:r>
      <w:r w:rsidRPr="00EB1152">
        <w:rPr>
          <w:rStyle w:val="StyleBoldUnderline"/>
          <w:highlight w:val="cyan"/>
        </w:rPr>
        <w:t>Although we</w:t>
      </w:r>
      <w:r w:rsidRPr="00EB1152">
        <w:rPr>
          <w:rStyle w:val="StyleBoldUnderline"/>
        </w:rPr>
        <w:t xml:space="preserve"> now </w:t>
      </w:r>
      <w:r w:rsidRPr="00EB1152">
        <w:rPr>
          <w:rStyle w:val="StyleBoldUnderline"/>
          <w:highlight w:val="cyan"/>
        </w:rPr>
        <w:t>have a general subject</w:t>
      </w:r>
      <w:r w:rsidRPr="00EB1152">
        <w:rPr>
          <w:sz w:val="14"/>
        </w:rPr>
        <w:t xml:space="preserve">, </w:t>
      </w:r>
      <w:r w:rsidRPr="006C3498">
        <w:rPr>
          <w:rStyle w:val="StyleBoldUnderline"/>
        </w:rPr>
        <w:t>we have not yet stated a problem</w:t>
      </w:r>
      <w:r w:rsidRPr="00EB1152">
        <w:rPr>
          <w:sz w:val="14"/>
        </w:rPr>
        <w:t xml:space="preserve">. </w:t>
      </w:r>
      <w:r w:rsidRPr="00EB1152">
        <w:rPr>
          <w:rStyle w:val="StyleBoldUnderline"/>
          <w:highlight w:val="cyan"/>
        </w:rPr>
        <w:t>It is</w:t>
      </w:r>
      <w:r w:rsidRPr="00EB1152">
        <w:rPr>
          <w:rStyle w:val="StyleBoldUnderline"/>
        </w:rPr>
        <w:t xml:space="preserve"> still </w:t>
      </w:r>
      <w:r w:rsidRPr="00EB1152">
        <w:rPr>
          <w:rStyle w:val="Box"/>
          <w:highlight w:val="cyan"/>
        </w:rPr>
        <w:t>too broad</w:t>
      </w:r>
      <w:r w:rsidRPr="00EB1152">
        <w:rPr>
          <w:sz w:val="14"/>
        </w:rPr>
        <w:t xml:space="preserve">, </w:t>
      </w:r>
      <w:r w:rsidRPr="006C3498">
        <w:rPr>
          <w:rStyle w:val="StyleBoldUnderline"/>
        </w:rPr>
        <w:t>too loosely worded to promote well-organized argument</w:t>
      </w:r>
      <w:r w:rsidRPr="00EB1152">
        <w:rPr>
          <w:sz w:val="14"/>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Negative advocates might oppose this proposition by arguing that fleet maneuvers would be a better solution. </w:t>
      </w:r>
      <w:r w:rsidRPr="00EB1152">
        <w:rPr>
          <w:rStyle w:val="StyleBoldUnderline"/>
          <w:highlight w:val="cyan"/>
        </w:rPr>
        <w:t>This is not to say</w:t>
      </w:r>
      <w:r w:rsidRPr="00EB1152">
        <w:rPr>
          <w:sz w:val="14"/>
        </w:rPr>
        <w:t xml:space="preserve"> that </w:t>
      </w:r>
      <w:r w:rsidRPr="00EB1152">
        <w:rPr>
          <w:rStyle w:val="StyleBoldUnderline"/>
          <w:highlight w:val="cyan"/>
        </w:rPr>
        <w:t>debates should</w:t>
      </w:r>
      <w:r w:rsidRPr="00EB1152">
        <w:rPr>
          <w:rStyle w:val="StyleBoldUnderline"/>
        </w:rPr>
        <w:t xml:space="preserve"> completely </w:t>
      </w:r>
      <w:r w:rsidRPr="00EB1152">
        <w:rPr>
          <w:rStyle w:val="StyleBoldUnderline"/>
          <w:highlight w:val="cyan"/>
        </w:rPr>
        <w:t>avoid creative interpretation</w:t>
      </w:r>
      <w:r w:rsidRPr="00EB1152">
        <w:rPr>
          <w:rStyle w:val="StyleBoldUnderline"/>
        </w:rPr>
        <w:t xml:space="preserve"> of the controversy by advocates</w:t>
      </w:r>
      <w:r w:rsidRPr="00EB1152">
        <w:rPr>
          <w:sz w:val="14"/>
        </w:rPr>
        <w:t xml:space="preserve">, or that good debates cannot occur over competing interpretations of the controversy; in fact, these sorts of debates may be very engaging. </w:t>
      </w:r>
      <w:r w:rsidRPr="00EB1152">
        <w:rPr>
          <w:rStyle w:val="StyleBoldUnderline"/>
        </w:rPr>
        <w:t xml:space="preserve">The point is that debate is </w:t>
      </w:r>
      <w:r w:rsidRPr="00EB1152">
        <w:rPr>
          <w:rStyle w:val="Box"/>
        </w:rPr>
        <w:t xml:space="preserve">best facilitated </w:t>
      </w:r>
      <w:r w:rsidRPr="00EB1152">
        <w:rPr>
          <w:rStyle w:val="StyleBoldUnderline"/>
        </w:rPr>
        <w:t xml:space="preserve">by the guidance provided by </w:t>
      </w:r>
      <w:r w:rsidRPr="00EB1152">
        <w:rPr>
          <w:rStyle w:val="Box"/>
        </w:rPr>
        <w:t>focus on a particular point of difference</w:t>
      </w:r>
      <w:r w:rsidRPr="00EB1152">
        <w:rPr>
          <w:sz w:val="14"/>
        </w:rPr>
        <w:t>, which will be outlined in the following discussion.</w:t>
      </w:r>
    </w:p>
    <w:p w:rsidR="006C0208" w:rsidRDefault="006C0208" w:rsidP="006C0208">
      <w:pPr>
        <w:rPr>
          <w:sz w:val="14"/>
        </w:rPr>
      </w:pPr>
    </w:p>
    <w:p w:rsidR="006C0208" w:rsidRDefault="006C0208" w:rsidP="006C0208">
      <w:pPr>
        <w:pStyle w:val="Heading4"/>
      </w:pPr>
      <w:r>
        <w:t xml:space="preserve">Discussion of policy-questions is crucial for skills development- posits students as agents of decision-making </w:t>
      </w:r>
    </w:p>
    <w:p w:rsidR="006C0208" w:rsidRDefault="006C0208" w:rsidP="006C0208">
      <w:r w:rsidRPr="00960F3E">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6C0208" w:rsidRDefault="006C0208" w:rsidP="006C0208"/>
    <w:p w:rsidR="006C0208" w:rsidRPr="00960F3E" w:rsidRDefault="006C0208" w:rsidP="006C0208">
      <w:pPr>
        <w:rPr>
          <w:sz w:val="14"/>
        </w:rPr>
      </w:pPr>
      <w:r w:rsidRPr="00960F3E">
        <w:rPr>
          <w:sz w:val="14"/>
        </w:rPr>
        <w:t xml:space="preserve">These </w:t>
      </w:r>
      <w:r w:rsidRPr="00960F3E">
        <w:rPr>
          <w:rStyle w:val="StyleBoldUnderline"/>
          <w:highlight w:val="cyan"/>
        </w:rPr>
        <w:t>government</w:t>
      </w:r>
      <w:r w:rsidRPr="00960F3E">
        <w:rPr>
          <w:sz w:val="14"/>
        </w:rPr>
        <w:t xml:space="preserve"> or quasi-government think tank </w:t>
      </w:r>
      <w:r w:rsidRPr="00960F3E">
        <w:rPr>
          <w:rStyle w:val="StyleBoldUnderline"/>
          <w:highlight w:val="cyan"/>
        </w:rPr>
        <w:t>simulations</w:t>
      </w:r>
      <w:r w:rsidRPr="00960F3E">
        <w:rPr>
          <w:sz w:val="14"/>
        </w:rPr>
        <w:t xml:space="preserve"> often </w:t>
      </w:r>
      <w:r w:rsidRPr="00960F3E">
        <w:rPr>
          <w:rStyle w:val="StyleBoldUnderline"/>
          <w:highlight w:val="cyan"/>
        </w:rPr>
        <w:t>provide</w:t>
      </w:r>
      <w:r w:rsidRPr="00960F3E">
        <w:rPr>
          <w:sz w:val="14"/>
        </w:rPr>
        <w:t xml:space="preserve"> very similar </w:t>
      </w:r>
      <w:r w:rsidRPr="00960F3E">
        <w:rPr>
          <w:rStyle w:val="StyleBoldUnderline"/>
          <w:highlight w:val="cyan"/>
        </w:rPr>
        <w:t>lessons</w:t>
      </w:r>
      <w:r w:rsidRPr="001A2863">
        <w:rPr>
          <w:rStyle w:val="StyleBoldUnderline"/>
        </w:rPr>
        <w:t xml:space="preserve"> for high-level players as are learned by students in educational simulations</w:t>
      </w:r>
      <w:r w:rsidRPr="00960F3E">
        <w:rPr>
          <w:sz w:val="14"/>
        </w:rPr>
        <w:t xml:space="preserve">. Government </w:t>
      </w:r>
      <w:r w:rsidRPr="001A2863">
        <w:rPr>
          <w:rStyle w:val="StyleBoldUnderline"/>
        </w:rPr>
        <w:t xml:space="preserve">participants learn about the importance of </w:t>
      </w:r>
      <w:r w:rsidRPr="00960F3E">
        <w:rPr>
          <w:rStyle w:val="Box"/>
          <w:highlight w:val="cyan"/>
        </w:rPr>
        <w:t>understanding foreign perspectives</w:t>
      </w:r>
      <w:r w:rsidRPr="00960F3E">
        <w:rPr>
          <w:sz w:val="14"/>
        </w:rPr>
        <w:t xml:space="preserve">, the need to practice internal coordination, and the necessity to compromise and coordinate with other governments in negotiations and crises. During the Cold War, political scientist Robert Mandel noted how crisis exercises and war </w:t>
      </w:r>
      <w:r w:rsidRPr="00960F3E">
        <w:rPr>
          <w:rStyle w:val="StyleBoldUnderline"/>
          <w:highlight w:val="cyan"/>
        </w:rPr>
        <w:t>games forced</w:t>
      </w:r>
      <w:r w:rsidRPr="001A2863">
        <w:rPr>
          <w:rStyle w:val="StyleBoldUnderline"/>
        </w:rPr>
        <w:t xml:space="preserve"> government </w:t>
      </w:r>
      <w:r w:rsidRPr="00960F3E">
        <w:rPr>
          <w:rStyle w:val="StyleBoldUnderline"/>
          <w:highlight w:val="cyan"/>
        </w:rPr>
        <w:t xml:space="preserve">officials to </w:t>
      </w:r>
      <w:r w:rsidRPr="00960F3E">
        <w:rPr>
          <w:rStyle w:val="Box"/>
          <w:highlight w:val="cyan"/>
        </w:rPr>
        <w:t>overcome ‘‘bureaucratic myopia,’’</w:t>
      </w:r>
      <w:r w:rsidRPr="00960F3E">
        <w:rPr>
          <w:sz w:val="14"/>
        </w:rPr>
        <w:t xml:space="preserve"> </w:t>
      </w:r>
      <w:r w:rsidRPr="001A2863">
        <w:rPr>
          <w:rStyle w:val="StyleBoldUnderline"/>
        </w:rPr>
        <w:t xml:space="preserve">moving beyond their normal organizational roles and </w:t>
      </w:r>
      <w:r w:rsidRPr="00960F3E">
        <w:rPr>
          <w:rStyle w:val="Box"/>
          <w:highlight w:val="cyan"/>
        </w:rPr>
        <w:t>thinking more creatively</w:t>
      </w:r>
      <w:r w:rsidRPr="00960F3E">
        <w:rPr>
          <w:sz w:val="14"/>
        </w:rPr>
        <w:t xml:space="preserve"> about how others might react in a crisis or conflict.6 </w:t>
      </w:r>
      <w:r w:rsidRPr="001A2863">
        <w:rPr>
          <w:rStyle w:val="StyleBoldUnderline"/>
        </w:rPr>
        <w:t xml:space="preserve">The </w:t>
      </w:r>
      <w:r w:rsidRPr="00960F3E">
        <w:rPr>
          <w:rStyle w:val="StyleBoldUnderline"/>
          <w:highlight w:val="cyan"/>
        </w:rPr>
        <w:t>skills of imagination and</w:t>
      </w:r>
      <w:r w:rsidRPr="00960F3E">
        <w:rPr>
          <w:sz w:val="14"/>
        </w:rPr>
        <w:t xml:space="preserve"> the </w:t>
      </w:r>
      <w:r w:rsidRPr="001A2863">
        <w:rPr>
          <w:rStyle w:val="StyleBoldUnderline"/>
        </w:rPr>
        <w:t xml:space="preserve">subsequent </w:t>
      </w:r>
      <w:r w:rsidRPr="00960F3E">
        <w:rPr>
          <w:rStyle w:val="StyleBoldUnderline"/>
          <w:highlight w:val="cyan"/>
        </w:rPr>
        <w:t xml:space="preserve">ability to predict foreign interests and reactions remain </w:t>
      </w:r>
      <w:r w:rsidRPr="00960F3E">
        <w:rPr>
          <w:rStyle w:val="Box"/>
          <w:highlight w:val="cyan"/>
        </w:rPr>
        <w:t>critical for real-world</w:t>
      </w:r>
      <w:r w:rsidRPr="001A2863">
        <w:rPr>
          <w:rStyle w:val="Box"/>
        </w:rPr>
        <w:t xml:space="preserve"> foreign </w:t>
      </w:r>
      <w:r w:rsidRPr="00960F3E">
        <w:rPr>
          <w:rStyle w:val="Box"/>
          <w:highlight w:val="cyan"/>
        </w:rPr>
        <w:t>policy makers</w:t>
      </w:r>
      <w:r w:rsidRPr="00960F3E">
        <w:rPr>
          <w:sz w:val="14"/>
        </w:rPr>
        <w:t>. For example, simulations of the Iranian nuclear crisis*held in 2009 and 2010 at the Brookings Institution’s Saban Center and at Harvard University’s Belfer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w:t>
      </w:r>
      <w:r w:rsidRPr="00960F3E">
        <w:rPr>
          <w:sz w:val="12"/>
        </w:rPr>
        <w:t>¶</w:t>
      </w:r>
      <w:r w:rsidRPr="00960F3E">
        <w:rPr>
          <w:sz w:val="14"/>
        </w:rPr>
        <w:t xml:space="preserve"> By </w:t>
      </w:r>
      <w:r w:rsidRPr="00960F3E">
        <w:rPr>
          <w:rStyle w:val="StyleBoldUnderline"/>
          <w:highlight w:val="cyan"/>
        </w:rPr>
        <w:t>university</w:t>
      </w:r>
      <w:r w:rsidRPr="00960F3E">
        <w:rPr>
          <w:rStyle w:val="StyleBoldUnderline"/>
        </w:rPr>
        <w:t xml:space="preserve"> age, </w:t>
      </w:r>
      <w:r w:rsidRPr="00960F3E">
        <w:rPr>
          <w:rStyle w:val="StyleBoldUnderline"/>
          <w:highlight w:val="cyan"/>
        </w:rPr>
        <w:t xml:space="preserve">students often have a </w:t>
      </w:r>
      <w:r w:rsidRPr="00960F3E">
        <w:rPr>
          <w:rStyle w:val="Box"/>
          <w:highlight w:val="cyan"/>
        </w:rPr>
        <w:t>pre-defined view</w:t>
      </w:r>
      <w:r w:rsidRPr="00960F3E">
        <w:rPr>
          <w:rStyle w:val="StyleBoldUnderline"/>
        </w:rPr>
        <w:t xml:space="preserve"> of international affairs</w:t>
      </w:r>
      <w:r w:rsidRPr="00960F3E">
        <w:rPr>
          <w:sz w:val="14"/>
        </w:rPr>
        <w:t xml:space="preserve">, </w:t>
      </w:r>
      <w:r w:rsidRPr="00960F3E">
        <w:rPr>
          <w:rStyle w:val="StyleBoldUnderline"/>
        </w:rPr>
        <w:t xml:space="preserve">and the literature on </w:t>
      </w:r>
      <w:r w:rsidRPr="00960F3E">
        <w:rPr>
          <w:rStyle w:val="StyleBoldUnderline"/>
          <w:highlight w:val="cyan"/>
        </w:rPr>
        <w:t>simulations</w:t>
      </w:r>
      <w:r w:rsidRPr="00960F3E">
        <w:rPr>
          <w:rStyle w:val="StyleBoldUnderline"/>
        </w:rPr>
        <w:t xml:space="preserve"> in education has long emphasized how such exercises </w:t>
      </w:r>
      <w:r w:rsidRPr="00960F3E">
        <w:rPr>
          <w:rStyle w:val="StyleBoldUnderline"/>
          <w:highlight w:val="cyan"/>
        </w:rPr>
        <w:t xml:space="preserve">force students to </w:t>
      </w:r>
      <w:r w:rsidRPr="00960F3E">
        <w:rPr>
          <w:rStyle w:val="Box"/>
          <w:highlight w:val="cyan"/>
        </w:rPr>
        <w:t>challenge their assumptions</w:t>
      </w:r>
      <w:r w:rsidRPr="00960F3E">
        <w:rPr>
          <w:sz w:val="14"/>
        </w:rPr>
        <w:t xml:space="preserve"> </w:t>
      </w:r>
      <w:r w:rsidRPr="00960F3E">
        <w:rPr>
          <w:rStyle w:val="StyleBoldUnderline"/>
        </w:rPr>
        <w:t>about how other governments behave and how their own government works</w:t>
      </w:r>
      <w:r w:rsidRPr="00960F3E">
        <w:rPr>
          <w:sz w:val="14"/>
        </w:rPr>
        <w:t xml:space="preserve">.8 Since simulations became more common as a teaching tool in the late 1950s, </w:t>
      </w:r>
      <w:r w:rsidRPr="00960F3E">
        <w:rPr>
          <w:rStyle w:val="Box"/>
          <w:highlight w:val="cyan"/>
        </w:rPr>
        <w:t>educational literature has expounded on their benefits</w:t>
      </w:r>
      <w:r w:rsidRPr="00960F3E">
        <w:rPr>
          <w:sz w:val="14"/>
        </w:rPr>
        <w:t xml:space="preserve">, from </w:t>
      </w:r>
      <w:r w:rsidRPr="00960F3E">
        <w:rPr>
          <w:rStyle w:val="StyleBoldUnderline"/>
        </w:rPr>
        <w:t xml:space="preserve">encouraging engagement by </w:t>
      </w:r>
      <w:r w:rsidRPr="00960F3E">
        <w:rPr>
          <w:rStyle w:val="StyleBoldUnderline"/>
          <w:highlight w:val="cyan"/>
        </w:rPr>
        <w:t>breaking from the typical lecture format</w:t>
      </w:r>
      <w:r w:rsidRPr="00960F3E">
        <w:rPr>
          <w:sz w:val="14"/>
        </w:rPr>
        <w:t xml:space="preserve">, to </w:t>
      </w:r>
      <w:r w:rsidRPr="00960F3E">
        <w:rPr>
          <w:rStyle w:val="StyleBoldUnderline"/>
          <w:highlight w:val="cyan"/>
        </w:rPr>
        <w:t>improving communication skills</w:t>
      </w:r>
      <w:r w:rsidRPr="00960F3E">
        <w:rPr>
          <w:sz w:val="14"/>
        </w:rPr>
        <w:t xml:space="preserve">, to </w:t>
      </w:r>
      <w:r w:rsidRPr="00960F3E">
        <w:rPr>
          <w:rStyle w:val="StyleBoldUnderline"/>
        </w:rPr>
        <w:t>promoting teamwork</w:t>
      </w:r>
      <w:r w:rsidRPr="00960F3E">
        <w:rPr>
          <w:sz w:val="14"/>
        </w:rPr>
        <w:t xml:space="preserve">.9 More broadly, </w:t>
      </w:r>
      <w:r w:rsidRPr="00960F3E">
        <w:rPr>
          <w:rStyle w:val="StyleBoldUnderline"/>
          <w:highlight w:val="cyan"/>
        </w:rPr>
        <w:t xml:space="preserve">simulations can </w:t>
      </w:r>
      <w:r w:rsidRPr="00960F3E">
        <w:rPr>
          <w:rStyle w:val="Box"/>
          <w:highlight w:val="cyan"/>
        </w:rPr>
        <w:t>deepen understanding</w:t>
      </w:r>
      <w:r w:rsidRPr="00960F3E">
        <w:rPr>
          <w:sz w:val="14"/>
        </w:rPr>
        <w:t xml:space="preserve"> by </w:t>
      </w:r>
      <w:r w:rsidRPr="00960F3E">
        <w:rPr>
          <w:rStyle w:val="StyleBoldUnderline"/>
        </w:rPr>
        <w:t>asking students to link fact and theory</w:t>
      </w:r>
      <w:r w:rsidRPr="00960F3E">
        <w:rPr>
          <w:sz w:val="14"/>
        </w:rPr>
        <w:t xml:space="preserve">, </w:t>
      </w:r>
      <w:r w:rsidRPr="00960F3E">
        <w:rPr>
          <w:rStyle w:val="StyleBoldUnderline"/>
        </w:rPr>
        <w:t>providing a context for facts</w:t>
      </w:r>
      <w:r w:rsidRPr="00960F3E">
        <w:rPr>
          <w:sz w:val="14"/>
        </w:rPr>
        <w:t xml:space="preserve"> while </w:t>
      </w:r>
      <w:r w:rsidRPr="00960F3E">
        <w:rPr>
          <w:rStyle w:val="StyleBoldUnderline"/>
        </w:rPr>
        <w:t>bringing theory into the realm of practice</w:t>
      </w:r>
      <w:r w:rsidRPr="00960F3E">
        <w:rPr>
          <w:sz w:val="14"/>
        </w:rPr>
        <w:t xml:space="preserve">.10 These exercises are particularly valuable in teaching international affairs for many of the same reasons they are useful for policy makers: </w:t>
      </w:r>
      <w:r w:rsidRPr="00960F3E">
        <w:rPr>
          <w:rStyle w:val="StyleBoldUnderline"/>
        </w:rPr>
        <w:t>they force participants to ‘‘grapple with the issues arising from a world in flux.’</w:t>
      </w:r>
      <w:r w:rsidRPr="00960F3E">
        <w:rPr>
          <w:sz w:val="14"/>
        </w:rPr>
        <w:t xml:space="preserve">’11 Simulations have been used successfully to teach students about such disparate topics as European politics, the Kashmir crisis, and US response to the mass killings in Darfur.12 </w:t>
      </w:r>
      <w:r w:rsidRPr="00960F3E">
        <w:rPr>
          <w:rStyle w:val="StyleBoldUnderline"/>
          <w:highlight w:val="cyan"/>
        </w:rPr>
        <w:t>Role-playing</w:t>
      </w:r>
      <w:r w:rsidRPr="00960F3E">
        <w:rPr>
          <w:rStyle w:val="StyleBoldUnderline"/>
        </w:rPr>
        <w:t xml:space="preserve"> exercises certainly </w:t>
      </w:r>
      <w:r w:rsidRPr="00960F3E">
        <w:rPr>
          <w:rStyle w:val="StyleBoldUnderline"/>
          <w:highlight w:val="cyan"/>
        </w:rPr>
        <w:t xml:space="preserve">encourage </w:t>
      </w:r>
      <w:r w:rsidRPr="004D0977">
        <w:rPr>
          <w:rStyle w:val="StyleBoldUnderline"/>
          <w:highlight w:val="cyan"/>
        </w:rPr>
        <w:t xml:space="preserve">students to learn </w:t>
      </w:r>
      <w:r w:rsidRPr="004D0977">
        <w:rPr>
          <w:rStyle w:val="Box"/>
          <w:highlight w:val="cyan"/>
        </w:rPr>
        <w:t>politic</w:t>
      </w:r>
      <w:r w:rsidRPr="00960F3E">
        <w:rPr>
          <w:rStyle w:val="Box"/>
          <w:highlight w:val="cyan"/>
        </w:rPr>
        <w:t>al and technical facts</w:t>
      </w:r>
      <w:r w:rsidRPr="00960F3E">
        <w:rPr>
          <w:rStyle w:val="StyleBoldUnderline"/>
        </w:rPr>
        <w:t xml:space="preserve">* but they learn them </w:t>
      </w:r>
      <w:r w:rsidRPr="00960F3E">
        <w:rPr>
          <w:rStyle w:val="StyleBoldUnderline"/>
          <w:highlight w:val="cyan"/>
        </w:rPr>
        <w:t>in a more active style</w:t>
      </w:r>
      <w:r w:rsidRPr="00960F3E">
        <w:rPr>
          <w:sz w:val="14"/>
        </w:rPr>
        <w:t xml:space="preserve">. </w:t>
      </w:r>
      <w:r w:rsidRPr="00960F3E">
        <w:rPr>
          <w:rStyle w:val="StyleBoldUnderline"/>
        </w:rPr>
        <w:t>Rather than sitting in a classroom</w:t>
      </w:r>
      <w:r w:rsidRPr="00960F3E">
        <w:rPr>
          <w:sz w:val="14"/>
        </w:rPr>
        <w:t xml:space="preserve"> and merely </w:t>
      </w:r>
      <w:r w:rsidRPr="00960F3E">
        <w:rPr>
          <w:rStyle w:val="StyleBoldUnderline"/>
        </w:rPr>
        <w:t>receiving knowledge</w:t>
      </w:r>
      <w:r w:rsidRPr="00960F3E">
        <w:rPr>
          <w:sz w:val="14"/>
        </w:rPr>
        <w:t xml:space="preserve">, </w:t>
      </w:r>
      <w:r w:rsidRPr="006C3498">
        <w:rPr>
          <w:rStyle w:val="StyleBoldUnderline"/>
        </w:rPr>
        <w:t>students actively research ‘‘their’’ government’s positions and actively argue</w:t>
      </w:r>
      <w:r w:rsidRPr="006C3498">
        <w:rPr>
          <w:sz w:val="14"/>
        </w:rPr>
        <w:t xml:space="preserve">, brief, </w:t>
      </w:r>
      <w:r w:rsidRPr="006C3498">
        <w:rPr>
          <w:rStyle w:val="StyleBoldUnderline"/>
        </w:rPr>
        <w:t>and negotiate with others</w:t>
      </w:r>
      <w:r w:rsidRPr="006C3498">
        <w:rPr>
          <w:sz w:val="14"/>
        </w:rPr>
        <w:t xml:space="preserve">.13 Facts can change quickly; </w:t>
      </w:r>
      <w:r w:rsidRPr="006C3498">
        <w:rPr>
          <w:rStyle w:val="StyleBoldUnderline"/>
        </w:rPr>
        <w:t xml:space="preserve">simulations teach students how to </w:t>
      </w:r>
      <w:r w:rsidRPr="006C3498">
        <w:rPr>
          <w:rStyle w:val="Box"/>
        </w:rPr>
        <w:t>contextualize and act on information</w:t>
      </w:r>
      <w:r w:rsidRPr="00960F3E">
        <w:rPr>
          <w:sz w:val="14"/>
        </w:rPr>
        <w:t>.14</w:t>
      </w:r>
    </w:p>
    <w:p w:rsidR="006C0208" w:rsidRDefault="006C0208" w:rsidP="006C0208">
      <w:pPr>
        <w:rPr>
          <w:sz w:val="14"/>
        </w:rPr>
      </w:pPr>
    </w:p>
    <w:p w:rsidR="006C0208" w:rsidRDefault="006C0208" w:rsidP="006C0208">
      <w:pPr>
        <w:pStyle w:val="Heading4"/>
      </w:pPr>
      <w:r>
        <w:t xml:space="preserve">Switch-side debate encourages critical thinking and advocacy skills </w:t>
      </w:r>
    </w:p>
    <w:p w:rsidR="006C0208" w:rsidRDefault="006C0208" w:rsidP="006C0208">
      <w:r w:rsidRPr="00A21812">
        <w:rPr>
          <w:rStyle w:val="StyleStyleBold12pt"/>
        </w:rPr>
        <w:t>Harrigan 8</w:t>
      </w:r>
      <w:r>
        <w:t xml:space="preserve"> Casey, Associate Director of Debate at UGA, Master’s in Communications – Wake Forest U., “A Defense of Switch Side Debate”, Master’s thesis at Wake Forest, Department of Communication, May, pp.6-9</w:t>
      </w:r>
    </w:p>
    <w:p w:rsidR="006C0208" w:rsidRDefault="006C0208" w:rsidP="006C0208"/>
    <w:p w:rsidR="006C0208" w:rsidRPr="00A21812" w:rsidRDefault="006C0208" w:rsidP="006C0208">
      <w:pPr>
        <w:rPr>
          <w:sz w:val="14"/>
        </w:rPr>
      </w:pPr>
      <w:r w:rsidRPr="00A21812">
        <w:rPr>
          <w:sz w:val="14"/>
        </w:rPr>
        <w:t xml:space="preserve">Additionally, </w:t>
      </w:r>
      <w:r w:rsidRPr="00A21812">
        <w:rPr>
          <w:rStyle w:val="StyleBoldUnderline"/>
        </w:rPr>
        <w:t xml:space="preserve">there are </w:t>
      </w:r>
      <w:r w:rsidRPr="00A21812">
        <w:rPr>
          <w:rStyle w:val="Box"/>
          <w:highlight w:val="cyan"/>
        </w:rPr>
        <w:t>social benefits</w:t>
      </w:r>
      <w:r w:rsidRPr="00A21812">
        <w:rPr>
          <w:rStyle w:val="StyleBoldUnderline"/>
          <w:highlight w:val="cyan"/>
        </w:rPr>
        <w:t xml:space="preserve"> to</w:t>
      </w:r>
      <w:r w:rsidRPr="00A21812">
        <w:rPr>
          <w:rStyle w:val="StyleBoldUnderline"/>
        </w:rPr>
        <w:t xml:space="preserve"> the practice of </w:t>
      </w:r>
      <w:r w:rsidRPr="00A21812">
        <w:rPr>
          <w:rStyle w:val="StyleBoldUnderline"/>
          <w:highlight w:val="cyan"/>
        </w:rPr>
        <w:t>requiring students to debate both sides</w:t>
      </w:r>
      <w:r w:rsidRPr="00A21812">
        <w:rPr>
          <w:rStyle w:val="StyleBoldUnderline"/>
        </w:rPr>
        <w:t xml:space="preserve"> of controversial issues</w:t>
      </w:r>
      <w:r w:rsidRPr="00A21812">
        <w:rPr>
          <w:sz w:val="14"/>
        </w:rPr>
        <w:t xml:space="preserve">. Dating back to the Greek rhetorical tradition, </w:t>
      </w:r>
      <w:r w:rsidRPr="00A21812">
        <w:rPr>
          <w:rStyle w:val="Box"/>
        </w:rPr>
        <w:t>great value</w:t>
      </w:r>
      <w:r w:rsidRPr="00A21812">
        <w:rPr>
          <w:rStyle w:val="StyleBoldUnderline"/>
        </w:rPr>
        <w:t xml:space="preserve"> has been placed on the benefit of testing each argument relative to all others in the marketplace of ideas.</w:t>
      </w:r>
      <w:r w:rsidRPr="00A21812">
        <w:rPr>
          <w:sz w:val="14"/>
        </w:rPr>
        <w:t xml:space="preserve"> Like those who argue on behalf of the efficiency-maximizing benefits of free market competition, it is believed that </w:t>
      </w:r>
      <w:r w:rsidRPr="00A21812">
        <w:rPr>
          <w:rStyle w:val="StyleBoldUnderline"/>
          <w:highlight w:val="cyan"/>
        </w:rPr>
        <w:t xml:space="preserve">arguments are most </w:t>
      </w:r>
      <w:r w:rsidRPr="00A21812">
        <w:rPr>
          <w:rStyle w:val="Box"/>
          <w:highlight w:val="cyan"/>
        </w:rPr>
        <w:t>rigorously tested</w:t>
      </w:r>
      <w:r w:rsidRPr="00A21812">
        <w:rPr>
          <w:sz w:val="14"/>
        </w:rPr>
        <w:t xml:space="preserve"> (and conceivably refined and improved) </w:t>
      </w:r>
      <w:r w:rsidRPr="00A21812">
        <w:rPr>
          <w:rStyle w:val="StyleBoldUnderline"/>
        </w:rPr>
        <w:t>when compared to all available alternatives.</w:t>
      </w:r>
      <w:r w:rsidRPr="00A21812">
        <w:rPr>
          <w:sz w:val="14"/>
        </w:rPr>
        <w:t xml:space="preserve"> Even for beliefs that have seemingly been ingrained in consensus opinion or in cases where the public at-large is unlikely to accept a particular position, it has been argued that they should remain open for public discussion and deliberation (Mill, 1975).  Along these lines, </w:t>
      </w:r>
      <w:r w:rsidRPr="00A21812">
        <w:rPr>
          <w:rStyle w:val="StyleBoldUnderline"/>
        </w:rPr>
        <w:t xml:space="preserve">the </w:t>
      </w:r>
      <w:r w:rsidRPr="00A21812">
        <w:rPr>
          <w:rStyle w:val="StyleBoldUnderline"/>
          <w:highlight w:val="cyan"/>
        </w:rPr>
        <w:t>greatest benefit of switching</w:t>
      </w:r>
      <w:r w:rsidRPr="00A21812">
        <w:rPr>
          <w:rStyle w:val="StyleBoldUnderline"/>
        </w:rPr>
        <w:t xml:space="preserve"> </w:t>
      </w:r>
      <w:r w:rsidRPr="00A21812">
        <w:rPr>
          <w:rStyle w:val="StyleBoldUnderline"/>
          <w:highlight w:val="cyan"/>
        </w:rPr>
        <w:t>sides</w:t>
      </w:r>
      <w:r w:rsidRPr="00A21812">
        <w:rPr>
          <w:rStyle w:val="StyleBoldUnderline"/>
        </w:rPr>
        <w:t xml:space="preserve">, which goes to the heart of contemporary debate, </w:t>
      </w:r>
      <w:r w:rsidRPr="00A21812">
        <w:rPr>
          <w:rStyle w:val="StyleBoldUnderline"/>
          <w:highlight w:val="cyan"/>
        </w:rPr>
        <w:t>is</w:t>
      </w:r>
      <w:r w:rsidRPr="00A21812">
        <w:rPr>
          <w:rStyle w:val="StyleBoldUnderline"/>
        </w:rPr>
        <w:t xml:space="preserve"> its inducement of </w:t>
      </w:r>
      <w:r w:rsidRPr="00A21812">
        <w:rPr>
          <w:rStyle w:val="Box"/>
          <w:highlight w:val="cyan"/>
        </w:rPr>
        <w:t>critical thinking</w:t>
      </w:r>
      <w:r w:rsidRPr="00A21812">
        <w:rPr>
          <w:sz w:val="14"/>
        </w:rPr>
        <w:t xml:space="preserve">. Defined as "reasonable reflective thinking that is focused on deciding what to believe or do" (Ennis, 1987, p.10), </w:t>
      </w:r>
      <w:r w:rsidRPr="00A21812">
        <w:rPr>
          <w:rStyle w:val="StyleBoldUnderline"/>
          <w:highlight w:val="cyan"/>
        </w:rPr>
        <w:t>critical thinking</w:t>
      </w:r>
      <w:r w:rsidRPr="00A21812">
        <w:rPr>
          <w:rStyle w:val="StyleBoldUnderline"/>
        </w:rPr>
        <w:t xml:space="preserve"> learned through debate </w:t>
      </w:r>
      <w:r w:rsidRPr="00A21812">
        <w:rPr>
          <w:rStyle w:val="StyleBoldUnderline"/>
          <w:highlight w:val="cyan"/>
        </w:rPr>
        <w:t xml:space="preserve">teaches students not just </w:t>
      </w:r>
      <w:r w:rsidRPr="00A21812">
        <w:rPr>
          <w:rStyle w:val="Box"/>
          <w:highlight w:val="cyan"/>
        </w:rPr>
        <w:t>how advocate and argue, but how</w:t>
      </w:r>
      <w:r w:rsidRPr="00A21812">
        <w:rPr>
          <w:rStyle w:val="Box"/>
        </w:rPr>
        <w:t xml:space="preserve"> </w:t>
      </w:r>
      <w:r w:rsidRPr="00A21812">
        <w:rPr>
          <w:rStyle w:val="Box"/>
          <w:highlight w:val="cyan"/>
        </w:rPr>
        <w:t>to decide</w:t>
      </w:r>
      <w:r w:rsidRPr="00A21812">
        <w:rPr>
          <w:rStyle w:val="StyleBoldUnderline"/>
        </w:rPr>
        <w:t xml:space="preserve"> as well</w:t>
      </w:r>
      <w:r w:rsidRPr="00A21812">
        <w:rPr>
          <w:sz w:val="14"/>
        </w:rPr>
        <w:t xml:space="preserve">. </w:t>
      </w:r>
      <w:proofErr w:type="gramStart"/>
      <w:r w:rsidRPr="00A21812">
        <w:rPr>
          <w:rStyle w:val="StyleBoldUnderline"/>
        </w:rPr>
        <w:t xml:space="preserve">Each and </w:t>
      </w:r>
      <w:r w:rsidRPr="00A21812">
        <w:rPr>
          <w:rStyle w:val="StyleBoldUnderline"/>
          <w:highlight w:val="cyan"/>
        </w:rPr>
        <w:t>every student</w:t>
      </w:r>
      <w:r w:rsidRPr="00A21812">
        <w:rPr>
          <w:rStyle w:val="StyleBoldUnderline"/>
        </w:rPr>
        <w:t>, whether in debate or</w:t>
      </w:r>
      <w:r w:rsidRPr="00A21812">
        <w:rPr>
          <w:sz w:val="14"/>
        </w:rPr>
        <w:t xml:space="preserve"> (more likely) </w:t>
      </w:r>
      <w:r w:rsidRPr="00A21812">
        <w:rPr>
          <w:rStyle w:val="StyleBoldUnderline"/>
        </w:rPr>
        <w:t xml:space="preserve">at some later point in life, </w:t>
      </w:r>
      <w:r w:rsidRPr="00A21812">
        <w:rPr>
          <w:rStyle w:val="StyleBoldUnderline"/>
          <w:highlight w:val="cyan"/>
        </w:rPr>
        <w:t xml:space="preserve">will be placed in the </w:t>
      </w:r>
      <w:r w:rsidRPr="00A21812">
        <w:rPr>
          <w:rStyle w:val="Box"/>
          <w:highlight w:val="cyan"/>
        </w:rPr>
        <w:t>position of the decision-maker</w:t>
      </w:r>
      <w:r w:rsidRPr="00A21812">
        <w:rPr>
          <w:sz w:val="14"/>
        </w:rPr>
        <w:t>.</w:t>
      </w:r>
      <w:proofErr w:type="gramEnd"/>
      <w:r w:rsidRPr="00A21812">
        <w:rPr>
          <w:sz w:val="14"/>
        </w:rPr>
        <w:t xml:space="preserve"> </w:t>
      </w:r>
      <w:r w:rsidRPr="00A21812">
        <w:rPr>
          <w:rStyle w:val="StyleBoldUnderline"/>
        </w:rPr>
        <w:t>Faced with competing options whose costs and benefits are initially</w:t>
      </w:r>
      <w:r w:rsidRPr="00A21812">
        <w:rPr>
          <w:sz w:val="14"/>
        </w:rPr>
        <w:t xml:space="preserve"> </w:t>
      </w:r>
      <w:r w:rsidRPr="00A21812">
        <w:rPr>
          <w:rStyle w:val="StyleBoldUnderline"/>
        </w:rPr>
        <w:t>unclear</w:t>
      </w:r>
      <w:r w:rsidRPr="00A21812">
        <w:rPr>
          <w:sz w:val="14"/>
        </w:rPr>
        <w:t xml:space="preserve">, </w:t>
      </w:r>
      <w:r w:rsidRPr="00A21812">
        <w:rPr>
          <w:rStyle w:val="StyleBoldUnderline"/>
          <w:highlight w:val="cyan"/>
        </w:rPr>
        <w:t>critical thinking is necessary to assess</w:t>
      </w:r>
      <w:r w:rsidRPr="00A21812">
        <w:rPr>
          <w:rStyle w:val="StyleBoldUnderline"/>
        </w:rPr>
        <w:t xml:space="preserve"> all the </w:t>
      </w:r>
      <w:r w:rsidRPr="00A21812">
        <w:rPr>
          <w:rStyle w:val="StyleBoldUnderline"/>
          <w:highlight w:val="cyan"/>
        </w:rPr>
        <w:t>possible outcomes</w:t>
      </w:r>
      <w:r w:rsidRPr="00A21812">
        <w:rPr>
          <w:rStyle w:val="StyleBoldUnderline"/>
        </w:rPr>
        <w:t xml:space="preserve"> of each choice, </w:t>
      </w:r>
      <w:r w:rsidRPr="00A21812">
        <w:rPr>
          <w:rStyle w:val="StyleBoldUnderline"/>
          <w:highlight w:val="cyan"/>
        </w:rPr>
        <w:t>compare</w:t>
      </w:r>
      <w:r w:rsidRPr="00A21812">
        <w:rPr>
          <w:rStyle w:val="StyleBoldUnderline"/>
        </w:rPr>
        <w:t xml:space="preserve"> their </w:t>
      </w:r>
      <w:r w:rsidRPr="00A21812">
        <w:rPr>
          <w:rStyle w:val="StyleBoldUnderline"/>
          <w:highlight w:val="cyan"/>
        </w:rPr>
        <w:t>relative merits, and arrive at</w:t>
      </w:r>
      <w:r w:rsidRPr="00A21812">
        <w:rPr>
          <w:rStyle w:val="StyleBoldUnderline"/>
        </w:rPr>
        <w:t xml:space="preserve"> some </w:t>
      </w:r>
      <w:r w:rsidRPr="00A21812">
        <w:rPr>
          <w:rStyle w:val="StyleBoldUnderline"/>
          <w:highlight w:val="cyan"/>
        </w:rPr>
        <w:t>final decision</w:t>
      </w:r>
      <w:r w:rsidRPr="00A21812">
        <w:rPr>
          <w:rStyle w:val="StyleBoldUnderline"/>
        </w:rPr>
        <w:t xml:space="preserve"> about which is preferable</w:t>
      </w:r>
      <w:r w:rsidRPr="00A21812">
        <w:rPr>
          <w:sz w:val="14"/>
        </w:rPr>
        <w:t xml:space="preserve">. In some instances, such as choosing whether to eat Chinese or Indian food for dinner, the importance of making the correct decision is minor. </w:t>
      </w:r>
      <w:r w:rsidRPr="00A21812">
        <w:rPr>
          <w:rStyle w:val="StyleBoldUnderline"/>
        </w:rPr>
        <w:t>For many other decisions</w:t>
      </w:r>
      <w:r w:rsidRPr="00A21812">
        <w:rPr>
          <w:sz w:val="14"/>
        </w:rPr>
        <w:t xml:space="preserve">, however, </w:t>
      </w:r>
      <w:r w:rsidRPr="00A21812">
        <w:rPr>
          <w:rStyle w:val="StyleBoldUnderline"/>
        </w:rPr>
        <w:t xml:space="preserve">the implications of choosing an imprudent course of action are </w:t>
      </w:r>
      <w:r w:rsidRPr="00A21812">
        <w:rPr>
          <w:rStyle w:val="Box"/>
        </w:rPr>
        <w:t>potentially grave</w:t>
      </w:r>
      <w:r w:rsidRPr="00A21812">
        <w:rPr>
          <w:sz w:val="14"/>
        </w:rPr>
        <w:t xml:space="preserve">. As Robert Crawford notes, there are "issues of unsurpassed important in the daily lives of millions upon millions of people...being decided to a considerable extent by the power of public speaking" (2003). Although the days of the Cold War are over, and the risk that "The next Pearl Harbor could be 'compounded by hydrogen" (Ehninger and Brockriede, 1978, p.3) is greatly reduced, the manipulation of public support before the invasion of Iraq in 2003 points to the continuing necessity of training a well-informed and critically-aware public (Zarefsky, 2007). </w:t>
      </w:r>
      <w:r w:rsidRPr="007D22FC">
        <w:rPr>
          <w:rStyle w:val="StyleBoldUnderline"/>
          <w:highlight w:val="cyan"/>
        </w:rPr>
        <w:t>In the absence of debate-trained critical thinking, ignorant</w:t>
      </w:r>
      <w:r w:rsidRPr="00A21812">
        <w:rPr>
          <w:rStyle w:val="StyleBoldUnderline"/>
        </w:rPr>
        <w:t xml:space="preserve"> but ambitious </w:t>
      </w:r>
      <w:r w:rsidRPr="007D22FC">
        <w:rPr>
          <w:rStyle w:val="StyleBoldUnderline"/>
          <w:highlight w:val="cyan"/>
        </w:rPr>
        <w:t>politicians and</w:t>
      </w:r>
      <w:r w:rsidRPr="00A21812">
        <w:rPr>
          <w:rStyle w:val="StyleBoldUnderline"/>
        </w:rPr>
        <w:t xml:space="preserve"> persuasive but </w:t>
      </w:r>
      <w:r w:rsidRPr="007D22FC">
        <w:rPr>
          <w:rStyle w:val="StyleBoldUnderline"/>
          <w:highlight w:val="cyan"/>
        </w:rPr>
        <w:t>nefarious leaders would</w:t>
      </w:r>
      <w:r w:rsidRPr="00A21812">
        <w:rPr>
          <w:rStyle w:val="StyleBoldUnderline"/>
        </w:rPr>
        <w:t xml:space="preserve"> be much </w:t>
      </w:r>
      <w:r w:rsidRPr="007D22FC">
        <w:rPr>
          <w:rStyle w:val="StyleBoldUnderline"/>
          <w:highlight w:val="cyan"/>
        </w:rPr>
        <w:t>more likely to draw the country</w:t>
      </w:r>
      <w:r w:rsidRPr="00A21812">
        <w:rPr>
          <w:rStyle w:val="StyleBoldUnderline"/>
        </w:rPr>
        <w:t>,</w:t>
      </w:r>
      <w:r w:rsidRPr="00A21812">
        <w:rPr>
          <w:sz w:val="14"/>
        </w:rPr>
        <w:t xml:space="preserve"> and possibly the world, </w:t>
      </w:r>
      <w:r w:rsidRPr="007D22FC">
        <w:rPr>
          <w:rStyle w:val="StyleBoldUnderline"/>
          <w:highlight w:val="cyan"/>
        </w:rPr>
        <w:t xml:space="preserve">into </w:t>
      </w:r>
      <w:r w:rsidRPr="007D22FC">
        <w:rPr>
          <w:rStyle w:val="Box"/>
          <w:highlight w:val="cyan"/>
        </w:rPr>
        <w:t>conflicts</w:t>
      </w:r>
      <w:r w:rsidRPr="00A21812">
        <w:rPr>
          <w:sz w:val="14"/>
        </w:rPr>
        <w:t xml:space="preserve"> </w:t>
      </w:r>
      <w:r w:rsidRPr="00A21812">
        <w:rPr>
          <w:rStyle w:val="StyleBoldUnderline"/>
        </w:rPr>
        <w:t>with incalculable losses in terms of human well-being</w:t>
      </w:r>
      <w:r w:rsidRPr="00A21812">
        <w:rPr>
          <w:sz w:val="14"/>
        </w:rPr>
        <w:t xml:space="preserve">. </w:t>
      </w:r>
      <w:r w:rsidRPr="00A21812">
        <w:rPr>
          <w:rStyle w:val="StyleBoldUnderline"/>
        </w:rPr>
        <w:t xml:space="preserve">Given the </w:t>
      </w:r>
      <w:r w:rsidRPr="007D22FC">
        <w:rPr>
          <w:rStyle w:val="StyleBoldUnderline"/>
          <w:highlight w:val="cyan"/>
        </w:rPr>
        <w:t>myriad threats</w:t>
      </w:r>
      <w:r w:rsidRPr="00A21812">
        <w:rPr>
          <w:rStyle w:val="StyleBoldUnderline"/>
        </w:rPr>
        <w:t xml:space="preserve"> of global proportions that </w:t>
      </w:r>
      <w:r w:rsidRPr="007D22FC">
        <w:rPr>
          <w:rStyle w:val="StyleBoldUnderline"/>
          <w:highlight w:val="cyan"/>
        </w:rPr>
        <w:t>will require incisive solutions</w:t>
      </w:r>
      <w:r w:rsidRPr="00A21812">
        <w:rPr>
          <w:sz w:val="14"/>
        </w:rPr>
        <w:t xml:space="preserve">, including </w:t>
      </w:r>
      <w:r w:rsidRPr="00A21812">
        <w:rPr>
          <w:rStyle w:val="StyleBoldUnderline"/>
        </w:rPr>
        <w:t xml:space="preserve">global </w:t>
      </w:r>
      <w:r w:rsidRPr="007D22FC">
        <w:rPr>
          <w:rStyle w:val="Box"/>
          <w:highlight w:val="cyan"/>
        </w:rPr>
        <w:t>warming</w:t>
      </w:r>
      <w:r w:rsidRPr="00A21812">
        <w:rPr>
          <w:sz w:val="14"/>
        </w:rPr>
        <w:t xml:space="preserve">, the spread of </w:t>
      </w:r>
      <w:r w:rsidRPr="00A21812">
        <w:rPr>
          <w:rStyle w:val="StyleBoldUnderline"/>
        </w:rPr>
        <w:t xml:space="preserve">pandemic </w:t>
      </w:r>
      <w:r w:rsidRPr="007D22FC">
        <w:rPr>
          <w:rStyle w:val="Box"/>
          <w:highlight w:val="cyan"/>
        </w:rPr>
        <w:t>diseases</w:t>
      </w:r>
      <w:r w:rsidRPr="00A21812">
        <w:rPr>
          <w:sz w:val="14"/>
        </w:rPr>
        <w:t xml:space="preserve">, and the </w:t>
      </w:r>
      <w:r w:rsidRPr="007D22FC">
        <w:rPr>
          <w:rStyle w:val="StyleBoldUnderline"/>
          <w:highlight w:val="cyan"/>
        </w:rPr>
        <w:t>proliferation</w:t>
      </w:r>
      <w:r w:rsidRPr="00A21812">
        <w:rPr>
          <w:rStyle w:val="StyleBoldUnderline"/>
        </w:rPr>
        <w:t xml:space="preserve"> of </w:t>
      </w:r>
      <w:r w:rsidRPr="00A21812">
        <w:rPr>
          <w:rStyle w:val="Box"/>
        </w:rPr>
        <w:t>w</w:t>
      </w:r>
      <w:r w:rsidRPr="00A21812">
        <w:rPr>
          <w:rStyle w:val="StyleBoldUnderline"/>
        </w:rPr>
        <w:t xml:space="preserve">eapons of </w:t>
      </w:r>
      <w:r w:rsidRPr="00A21812">
        <w:rPr>
          <w:rStyle w:val="Box"/>
        </w:rPr>
        <w:t>m</w:t>
      </w:r>
      <w:r w:rsidRPr="00A21812">
        <w:rPr>
          <w:rStyle w:val="StyleBoldUnderline"/>
        </w:rPr>
        <w:t xml:space="preserve">ass </w:t>
      </w:r>
      <w:r w:rsidRPr="00A21812">
        <w:rPr>
          <w:rStyle w:val="Box"/>
        </w:rPr>
        <w:t>d</w:t>
      </w:r>
      <w:r w:rsidRPr="00A21812">
        <w:rPr>
          <w:rStyle w:val="StyleBoldUnderline"/>
        </w:rPr>
        <w:t>estruction</w:t>
      </w:r>
      <w:r w:rsidRPr="00A21812">
        <w:rPr>
          <w:sz w:val="14"/>
        </w:rPr>
        <w:t xml:space="preserve">, </w:t>
      </w:r>
      <w:r w:rsidRPr="007D22FC">
        <w:rPr>
          <w:rStyle w:val="StyleBoldUnderline"/>
          <w:highlight w:val="cyan"/>
        </w:rPr>
        <w:t>cultivating a robust</w:t>
      </w:r>
      <w:r w:rsidRPr="00A21812">
        <w:rPr>
          <w:rStyle w:val="StyleBoldUnderline"/>
        </w:rPr>
        <w:t xml:space="preserve"> and effective </w:t>
      </w:r>
      <w:r w:rsidRPr="007D22FC">
        <w:rPr>
          <w:rStyle w:val="StyleBoldUnderline"/>
          <w:highlight w:val="cyan"/>
        </w:rPr>
        <w:t xml:space="preserve">society of critical decision-makers is </w:t>
      </w:r>
      <w:r w:rsidRPr="007D22FC">
        <w:rPr>
          <w:rStyle w:val="Box"/>
          <w:highlight w:val="cyan"/>
        </w:rPr>
        <w:t>essential</w:t>
      </w:r>
      <w:r w:rsidRPr="00A21812">
        <w:rPr>
          <w:sz w:val="14"/>
        </w:rPr>
        <w:t>. As Louis Rene Beres writes, "</w:t>
      </w:r>
      <w:r w:rsidRPr="00A21812">
        <w:rPr>
          <w:rStyle w:val="StyleBoldUnderline"/>
        </w:rPr>
        <w:t>with such learning, we Americans could prepare</w:t>
      </w:r>
      <w:r w:rsidRPr="00A21812">
        <w:rPr>
          <w:sz w:val="14"/>
        </w:rPr>
        <w:t xml:space="preserve">...not as immobilized objects of false contentment, but </w:t>
      </w:r>
      <w:r w:rsidRPr="00A21812">
        <w:rPr>
          <w:rStyle w:val="StyleBoldUnderline"/>
        </w:rPr>
        <w:t>as authentic citizens of an endangered planet"</w:t>
      </w:r>
      <w:r w:rsidRPr="00A21812">
        <w:rPr>
          <w:sz w:val="14"/>
        </w:rPr>
        <w:t xml:space="preserve"> (2003). Thus</w:t>
      </w:r>
      <w:r w:rsidRPr="00A21812">
        <w:rPr>
          <w:rStyle w:val="StyleBoldUnderline"/>
        </w:rPr>
        <w:t xml:space="preserve">, it is not surprising that critical thinking has been called "the </w:t>
      </w:r>
      <w:r w:rsidRPr="00A21812">
        <w:rPr>
          <w:rStyle w:val="Box"/>
        </w:rPr>
        <w:t>highest educational goal</w:t>
      </w:r>
      <w:r w:rsidRPr="00A21812">
        <w:rPr>
          <w:rStyle w:val="StyleBoldUnderline"/>
        </w:rPr>
        <w:t xml:space="preserve"> of the activity"</w:t>
      </w:r>
      <w:r w:rsidRPr="00A21812">
        <w:rPr>
          <w:sz w:val="14"/>
        </w:rPr>
        <w:t xml:space="preserve"> (Parcher, 1998).  </w:t>
      </w:r>
      <w:r w:rsidRPr="007D22FC">
        <w:rPr>
          <w:rStyle w:val="StyleBoldUnderline"/>
          <w:highlight w:val="cyan"/>
        </w:rPr>
        <w:t>While arguing from conviction can foster</w:t>
      </w:r>
      <w:r w:rsidRPr="00A21812">
        <w:rPr>
          <w:sz w:val="14"/>
        </w:rPr>
        <w:t xml:space="preserve"> limited critical thinking </w:t>
      </w:r>
      <w:r w:rsidRPr="007D22FC">
        <w:rPr>
          <w:rStyle w:val="StyleBoldUnderline"/>
          <w:highlight w:val="cyan"/>
        </w:rPr>
        <w:t>skills</w:t>
      </w:r>
      <w:r w:rsidRPr="00A21812">
        <w:rPr>
          <w:sz w:val="14"/>
        </w:rPr>
        <w:t xml:space="preserve">, </w:t>
      </w:r>
      <w:r w:rsidRPr="00A21812">
        <w:rPr>
          <w:rStyle w:val="StyleBoldUnderline"/>
        </w:rPr>
        <w:t xml:space="preserve">the </w:t>
      </w:r>
      <w:r w:rsidRPr="007D22FC">
        <w:rPr>
          <w:rStyle w:val="StyleBoldUnderline"/>
          <w:highlight w:val="cyan"/>
        </w:rPr>
        <w:t>element of</w:t>
      </w:r>
      <w:r w:rsidRPr="00A21812">
        <w:rPr>
          <w:rStyle w:val="StyleBoldUnderline"/>
        </w:rPr>
        <w:t xml:space="preserve"> </w:t>
      </w:r>
      <w:r w:rsidRPr="007D22FC">
        <w:rPr>
          <w:rStyle w:val="StyleBoldUnderline"/>
          <w:highlight w:val="cyan"/>
        </w:rPr>
        <w:t>switching sides is necessary to sharpen debate's critical edge and</w:t>
      </w:r>
      <w:r w:rsidRPr="007D22FC">
        <w:rPr>
          <w:sz w:val="14"/>
          <w:highlight w:val="cyan"/>
        </w:rPr>
        <w:t xml:space="preserve"> </w:t>
      </w:r>
      <w:r w:rsidRPr="007D22FC">
        <w:rPr>
          <w:rStyle w:val="StyleBoldUnderline"/>
          <w:highlight w:val="cyan"/>
        </w:rPr>
        <w:t>ensure</w:t>
      </w:r>
      <w:r w:rsidRPr="00A21812">
        <w:rPr>
          <w:rStyle w:val="StyleBoldUnderline"/>
        </w:rPr>
        <w:t xml:space="preserve"> that </w:t>
      </w:r>
      <w:r w:rsidRPr="007D22FC">
        <w:rPr>
          <w:rStyle w:val="StyleBoldUnderline"/>
          <w:highlight w:val="cyan"/>
        </w:rPr>
        <w:t xml:space="preserve">decisions are made in a </w:t>
      </w:r>
      <w:r w:rsidRPr="007D22FC">
        <w:rPr>
          <w:rStyle w:val="Box"/>
          <w:highlight w:val="cyan"/>
        </w:rPr>
        <w:t>reasoned manner</w:t>
      </w:r>
      <w:r w:rsidRPr="007D22FC">
        <w:rPr>
          <w:rStyle w:val="StyleBoldUnderline"/>
          <w:highlight w:val="cyan"/>
        </w:rPr>
        <w:t xml:space="preserve"> instead of</w:t>
      </w:r>
      <w:r w:rsidRPr="00A21812">
        <w:rPr>
          <w:rStyle w:val="StyleBoldUnderline"/>
        </w:rPr>
        <w:t xml:space="preserve"> being </w:t>
      </w:r>
      <w:r w:rsidRPr="007D22FC">
        <w:rPr>
          <w:rStyle w:val="StyleBoldUnderline"/>
          <w:highlight w:val="cyan"/>
        </w:rPr>
        <w:t>driven by ideology</w:t>
      </w:r>
      <w:r w:rsidRPr="007D22FC">
        <w:rPr>
          <w:sz w:val="14"/>
          <w:highlight w:val="cyan"/>
        </w:rPr>
        <w:t xml:space="preserve">. </w:t>
      </w:r>
      <w:r w:rsidRPr="007D22FC">
        <w:rPr>
          <w:rStyle w:val="StyleBoldUnderline"/>
          <w:highlight w:val="cyan"/>
        </w:rPr>
        <w:t>Debaters trained in SSD are more likely to</w:t>
      </w:r>
      <w:r w:rsidRPr="007D22FC">
        <w:rPr>
          <w:sz w:val="14"/>
          <w:highlight w:val="cyan"/>
        </w:rPr>
        <w:t xml:space="preserve"> </w:t>
      </w:r>
      <w:r w:rsidRPr="007D22FC">
        <w:rPr>
          <w:rStyle w:val="StyleBoldUnderline"/>
          <w:highlight w:val="cyan"/>
        </w:rPr>
        <w:t>evaluate both sides</w:t>
      </w:r>
      <w:r w:rsidRPr="00A21812">
        <w:rPr>
          <w:rStyle w:val="StyleBoldUnderline"/>
        </w:rPr>
        <w:t xml:space="preserve"> of an argument </w:t>
      </w:r>
      <w:r w:rsidRPr="007D22FC">
        <w:rPr>
          <w:rStyle w:val="StyleBoldUnderline"/>
          <w:highlight w:val="cyan"/>
        </w:rPr>
        <w:t>before arriving at a conclusion</w:t>
      </w:r>
      <w:r w:rsidRPr="00A21812">
        <w:rPr>
          <w:rStyle w:val="StyleBoldUnderline"/>
        </w:rPr>
        <w:t xml:space="preserve"> and are less likely to dismiss potential arguments based on his or her prior beliefs</w:t>
      </w:r>
      <w:r w:rsidRPr="00A21812">
        <w:rPr>
          <w:sz w:val="14"/>
        </w:rPr>
        <w:t xml:space="preserve"> (Muir 1993). In addition, </w:t>
      </w:r>
      <w:r w:rsidRPr="007D22FC">
        <w:rPr>
          <w:rStyle w:val="StyleBoldUnderline"/>
          <w:highlight w:val="cyan"/>
        </w:rPr>
        <w:t xml:space="preserve">debating both sides teaches </w:t>
      </w:r>
      <w:r w:rsidRPr="007D22FC">
        <w:rPr>
          <w:rStyle w:val="Box"/>
          <w:highlight w:val="cyan"/>
        </w:rPr>
        <w:t>"conceptual flexibility,"</w:t>
      </w:r>
      <w:r w:rsidRPr="00A21812">
        <w:rPr>
          <w:sz w:val="14"/>
        </w:rPr>
        <w:t xml:space="preserve"> where decision-makers are more likely to reflect upon the beliefs that are held before coming </w:t>
      </w:r>
      <w:r w:rsidRPr="0061552C">
        <w:rPr>
          <w:sz w:val="14"/>
        </w:rPr>
        <w:t>to a final opinion (Muir, 1993, p</w:t>
      </w:r>
      <w:proofErr w:type="gramStart"/>
      <w:r w:rsidRPr="0061552C">
        <w:rPr>
          <w:sz w:val="14"/>
        </w:rPr>
        <w:t>,290</w:t>
      </w:r>
      <w:proofErr w:type="gramEnd"/>
      <w:r w:rsidRPr="0061552C">
        <w:rPr>
          <w:sz w:val="14"/>
        </w:rPr>
        <w:t xml:space="preserve">). </w:t>
      </w:r>
      <w:r w:rsidRPr="0061552C">
        <w:rPr>
          <w:rStyle w:val="StyleBoldUnderline"/>
        </w:rPr>
        <w:t>Exposed to many arguments on each side of an issue, debaters learn that public policy is characterized by extraordinary complexity that requires careful consideration before action.</w:t>
      </w:r>
      <w:r w:rsidRPr="0061552C">
        <w:rPr>
          <w:sz w:val="14"/>
        </w:rPr>
        <w:t xml:space="preserve"> Finally, </w:t>
      </w:r>
      <w:r w:rsidRPr="0061552C">
        <w:rPr>
          <w:rStyle w:val="StyleBoldUnderline"/>
        </w:rPr>
        <w:t xml:space="preserve">these arguments are confirmed by preponderance of </w:t>
      </w:r>
      <w:r w:rsidRPr="0061552C">
        <w:rPr>
          <w:rStyle w:val="Box"/>
        </w:rPr>
        <w:t>empirical</w:t>
      </w:r>
      <w:r w:rsidRPr="00A21812">
        <w:rPr>
          <w:rStyle w:val="Box"/>
        </w:rPr>
        <w:t xml:space="preserve"> research</w:t>
      </w:r>
      <w:r w:rsidRPr="00A21812">
        <w:rPr>
          <w:sz w:val="14"/>
        </w:rPr>
        <w:t xml:space="preserve"> </w:t>
      </w:r>
      <w:r w:rsidRPr="00A21812">
        <w:rPr>
          <w:rStyle w:val="StyleBoldUnderline"/>
        </w:rPr>
        <w:t>demonstrating a link between competitive SSD and critical thinking</w:t>
      </w:r>
      <w:r w:rsidRPr="00A21812">
        <w:rPr>
          <w:sz w:val="14"/>
        </w:rPr>
        <w:t xml:space="preserve"> (Allen, Berkowitz, Hunt and Louden, 1999; Colbert, 2002, p.82).</w:t>
      </w:r>
    </w:p>
    <w:p w:rsidR="006C0208" w:rsidRPr="00E65BA3" w:rsidRDefault="006C0208" w:rsidP="006C0208">
      <w:pPr>
        <w:rPr>
          <w:sz w:val="14"/>
        </w:rPr>
      </w:pPr>
    </w:p>
    <w:p w:rsidR="006C0208" w:rsidRDefault="006C0208" w:rsidP="006C0208">
      <w:pPr>
        <w:pStyle w:val="Heading4"/>
      </w:pPr>
      <w:r>
        <w:t xml:space="preserve">Effective deliberation is the lynchpin of solving all existential global problems </w:t>
      </w:r>
    </w:p>
    <w:p w:rsidR="006C0208" w:rsidRDefault="006C0208" w:rsidP="006C0208">
      <w:r w:rsidRPr="00553187">
        <w:rPr>
          <w:rStyle w:val="StyleStyleBold12pt"/>
        </w:rPr>
        <w:t>Lundberg 10</w:t>
      </w:r>
      <w:r>
        <w:t xml:space="preserve"> Christian O. Lundberg Professor of Communications @ University of North Carolina, Chapel Hill, “Tradition of Debate in North Carolina” in Navigating Opportunity: Policy Debate in the 21st Century By Allan D. Louden, p311</w:t>
      </w:r>
    </w:p>
    <w:p w:rsidR="006C0208" w:rsidRDefault="006C0208" w:rsidP="006C0208"/>
    <w:p w:rsidR="006C0208" w:rsidRPr="00553187" w:rsidRDefault="006C0208" w:rsidP="006C0208">
      <w:pPr>
        <w:rPr>
          <w:rStyle w:val="StyleBoldUnderline"/>
        </w:rPr>
      </w:pPr>
      <w:r w:rsidRPr="00553187">
        <w:rPr>
          <w:sz w:val="14"/>
        </w:rPr>
        <w:t xml:space="preserve">The second major problem with the critique that identifies a naivety in articulating debate and democracy is that it presumes that the primary pedagogical outcome of debate is speech capacities. But </w:t>
      </w:r>
      <w:r w:rsidRPr="00C37520">
        <w:rPr>
          <w:rStyle w:val="StyleBoldUnderline"/>
        </w:rPr>
        <w:t>the democratic capacities built by debate are not limited to speech</w:t>
      </w:r>
      <w:r w:rsidRPr="00553187">
        <w:rPr>
          <w:sz w:val="14"/>
        </w:rPr>
        <w:t xml:space="preserve">—as indicated earlier, </w:t>
      </w:r>
      <w:r w:rsidRPr="00553187">
        <w:rPr>
          <w:rStyle w:val="Box"/>
          <w:highlight w:val="cyan"/>
        </w:rPr>
        <w:t>debate builds capacity for critical thinking</w:t>
      </w:r>
      <w:r w:rsidRPr="00553187">
        <w:rPr>
          <w:sz w:val="14"/>
        </w:rPr>
        <w:t xml:space="preserve">, analysis of public claims, </w:t>
      </w:r>
      <w:r w:rsidRPr="00C37520">
        <w:rPr>
          <w:rStyle w:val="StyleBoldUnderline"/>
        </w:rPr>
        <w:t xml:space="preserve">informed </w:t>
      </w:r>
      <w:proofErr w:type="gramStart"/>
      <w:r w:rsidRPr="00C37520">
        <w:rPr>
          <w:rStyle w:val="StyleBoldUnderline"/>
        </w:rPr>
        <w:t>decision making</w:t>
      </w:r>
      <w:proofErr w:type="gramEnd"/>
      <w:r w:rsidRPr="00553187">
        <w:rPr>
          <w:sz w:val="14"/>
        </w:rPr>
        <w:t xml:space="preserve">, and better public judgment. If the picture of modem political life that underwrites this </w:t>
      </w:r>
      <w:r w:rsidRPr="00C37520">
        <w:rPr>
          <w:rStyle w:val="StyleBoldUnderline"/>
        </w:rPr>
        <w:t xml:space="preserve">critique of debate is a </w:t>
      </w:r>
      <w:r w:rsidRPr="00C37520">
        <w:rPr>
          <w:rStyle w:val="Box"/>
        </w:rPr>
        <w:t>pessimistic view</w:t>
      </w:r>
      <w:r w:rsidRPr="00553187">
        <w:rPr>
          <w:sz w:val="14"/>
        </w:rPr>
        <w:t xml:space="preserve"> </w:t>
      </w:r>
      <w:r w:rsidRPr="00C37520">
        <w:rPr>
          <w:rStyle w:val="StyleBoldUnderline"/>
        </w:rPr>
        <w:t>of</w:t>
      </w:r>
      <w:r w:rsidRPr="00553187">
        <w:rPr>
          <w:sz w:val="14"/>
        </w:rPr>
        <w:t xml:space="preserve"> increasingly labyrinthine and </w:t>
      </w:r>
      <w:r w:rsidRPr="00C37520">
        <w:rPr>
          <w:rStyle w:val="StyleBoldUnderline"/>
        </w:rPr>
        <w:t>bureaucratic administrative politics</w:t>
      </w:r>
      <w:r w:rsidRPr="00553187">
        <w:rPr>
          <w:sz w:val="14"/>
        </w:rPr>
        <w:t xml:space="preserve">, rapid scientific and technological change outpacing the capacities of the citizenry to comprehend them, and ever-expanding insular special-interest- and money-driven politics, </w:t>
      </w:r>
      <w:r w:rsidRPr="00C37520">
        <w:rPr>
          <w:rStyle w:val="StyleBoldUnderline"/>
        </w:rPr>
        <w:t xml:space="preserve">it is a </w:t>
      </w:r>
      <w:r w:rsidRPr="00C37520">
        <w:rPr>
          <w:rStyle w:val="Box"/>
        </w:rPr>
        <w:t>puzzling solution</w:t>
      </w:r>
      <w:r w:rsidRPr="00553187">
        <w:rPr>
          <w:sz w:val="14"/>
        </w:rPr>
        <w:t xml:space="preserve">, at best, </w:t>
      </w:r>
      <w:r w:rsidRPr="00C37520">
        <w:rPr>
          <w:rStyle w:val="StyleBoldUnderline"/>
        </w:rPr>
        <w:t>to argue that these conditions warrant giving up on debate</w:t>
      </w:r>
      <w:r w:rsidRPr="00553187">
        <w:rPr>
          <w:sz w:val="14"/>
        </w:rPr>
        <w:t xml:space="preserve">. If </w:t>
      </w:r>
      <w:r w:rsidRPr="00C37520">
        <w:rPr>
          <w:rStyle w:val="StyleBoldUnderline"/>
        </w:rPr>
        <w:t xml:space="preserve">democracy is </w:t>
      </w:r>
      <w:r w:rsidRPr="00C37520">
        <w:rPr>
          <w:rStyle w:val="Box"/>
        </w:rPr>
        <w:t>open to rearticulation</w:t>
      </w:r>
      <w:r w:rsidRPr="00553187">
        <w:rPr>
          <w:sz w:val="14"/>
        </w:rPr>
        <w:t xml:space="preserve">, it is open to rearticulation precisely because as the challenges of modern political life proliferate, the citizenry's capacities can change, which is one of the primary reasons that theorists of democracy such as Ocwey in The Public awl Its Problems place such a high premium on education (Dewey 1988,63, 154). </w:t>
      </w:r>
      <w:r w:rsidRPr="00553187">
        <w:rPr>
          <w:rStyle w:val="StyleBoldUnderline"/>
          <w:highlight w:val="cyan"/>
        </w:rPr>
        <w:t>Debate</w:t>
      </w:r>
      <w:r w:rsidRPr="00C37520">
        <w:rPr>
          <w:rStyle w:val="StyleBoldUnderline"/>
        </w:rPr>
        <w:t xml:space="preserve"> provides an </w:t>
      </w:r>
      <w:r w:rsidRPr="00C37520">
        <w:rPr>
          <w:rStyle w:val="Box"/>
        </w:rPr>
        <w:t>indispensible form of education</w:t>
      </w:r>
      <w:r w:rsidRPr="00C37520">
        <w:rPr>
          <w:rStyle w:val="StyleBoldUnderline"/>
        </w:rPr>
        <w:t xml:space="preserve"> in the modem articulation of democracy</w:t>
      </w:r>
      <w:r w:rsidRPr="00553187">
        <w:rPr>
          <w:sz w:val="14"/>
        </w:rPr>
        <w:t xml:space="preserve"> because </w:t>
      </w:r>
      <w:r w:rsidRPr="00C37520">
        <w:rPr>
          <w:rStyle w:val="StyleBoldUnderline"/>
        </w:rPr>
        <w:t xml:space="preserve">it </w:t>
      </w:r>
      <w:r w:rsidRPr="00553187">
        <w:rPr>
          <w:rStyle w:val="StyleBoldUnderline"/>
          <w:highlight w:val="cyan"/>
        </w:rPr>
        <w:t>builds</w:t>
      </w:r>
      <w:r w:rsidRPr="00553187">
        <w:rPr>
          <w:sz w:val="14"/>
        </w:rPr>
        <w:t xml:space="preserve"> precisely </w:t>
      </w:r>
      <w:r w:rsidRPr="00553187">
        <w:rPr>
          <w:rStyle w:val="StyleBoldUnderline"/>
          <w:highlight w:val="cyan"/>
        </w:rPr>
        <w:t xml:space="preserve">the skills that allow the citizenry to </w:t>
      </w:r>
      <w:r w:rsidRPr="00553187">
        <w:rPr>
          <w:rStyle w:val="Box"/>
          <w:highlight w:val="cyan"/>
        </w:rPr>
        <w:t>research and be informed</w:t>
      </w:r>
      <w:r w:rsidRPr="00553187">
        <w:rPr>
          <w:rStyle w:val="StyleBoldUnderline"/>
          <w:highlight w:val="cyan"/>
        </w:rPr>
        <w:t xml:space="preserve"> about policy decisions</w:t>
      </w:r>
      <w:r w:rsidRPr="00553187">
        <w:rPr>
          <w:sz w:val="14"/>
        </w:rPr>
        <w:t xml:space="preserve"> that impact them, to son rhroueh and evaluate the evidence for and relative merits of arguments for and against a policy in an increasingly infonnation-rich environment, and to prioritize their time and political energies toward policies that matter the most to them</w:t>
      </w:r>
      <w:proofErr w:type="gramStart"/>
      <w:r w:rsidRPr="00553187">
        <w:rPr>
          <w:sz w:val="14"/>
        </w:rPr>
        <w:t>.</w:t>
      </w:r>
      <w:r w:rsidRPr="00553187">
        <w:rPr>
          <w:sz w:val="12"/>
        </w:rPr>
        <w:t>¶</w:t>
      </w:r>
      <w:proofErr w:type="gramEnd"/>
      <w:r w:rsidRPr="00553187">
        <w:rPr>
          <w:sz w:val="14"/>
        </w:rPr>
        <w:t xml:space="preserve"> The merits of debate as a tool for building democratic capacity-building take on a special significance in the context of information literacy.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roofErr w:type="gramStart"/>
      <w:r w:rsidRPr="00553187">
        <w:rPr>
          <w:sz w:val="14"/>
        </w:rPr>
        <w:t>:</w:t>
      </w:r>
      <w:r w:rsidRPr="00553187">
        <w:rPr>
          <w:sz w:val="12"/>
        </w:rPr>
        <w:t>¶</w:t>
      </w:r>
      <w:proofErr w:type="gramEnd"/>
      <w:r w:rsidRPr="00553187">
        <w:rPr>
          <w:sz w:val="14"/>
        </w:rPr>
        <w:t xml:space="preserve">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553187">
        <w:rPr>
          <w:sz w:val="12"/>
        </w:rPr>
        <w:t>¶</w:t>
      </w:r>
      <w:r w:rsidRPr="00553187">
        <w:rPr>
          <w:sz w:val="14"/>
        </w:rPr>
        <w:t xml:space="preserve"> Larkin's study substantiates Thomas Worthcn and Gaylcn Pack's (1992, 3) claim that </w:t>
      </w:r>
      <w:r w:rsidRPr="00553187">
        <w:rPr>
          <w:rStyle w:val="StyleBoldUnderline"/>
          <w:highlight w:val="cyan"/>
        </w:rPr>
        <w:t xml:space="preserve">debate in the college classroom plays a </w:t>
      </w:r>
      <w:r w:rsidRPr="00553187">
        <w:rPr>
          <w:rStyle w:val="Box"/>
          <w:highlight w:val="cyan"/>
        </w:rPr>
        <w:t>critical role</w:t>
      </w:r>
      <w:r w:rsidRPr="00553187">
        <w:rPr>
          <w:rStyle w:val="StyleBoldUnderline"/>
          <w:highlight w:val="cyan"/>
        </w:rPr>
        <w:t xml:space="preserve"> in fostering</w:t>
      </w:r>
      <w:r w:rsidRPr="00553187">
        <w:rPr>
          <w:rStyle w:val="StyleBoldUnderline"/>
        </w:rPr>
        <w:t xml:space="preserve"> the kind of </w:t>
      </w:r>
      <w:r w:rsidRPr="00553187">
        <w:rPr>
          <w:rStyle w:val="Box"/>
          <w:highlight w:val="cyan"/>
        </w:rPr>
        <w:t>problem-solving skills</w:t>
      </w:r>
      <w:r w:rsidRPr="00553187">
        <w:rPr>
          <w:rStyle w:val="StyleBoldUnderline"/>
        </w:rPr>
        <w:t xml:space="preserve"> demanded by the increasingly rich media and information environment of modernity</w:t>
      </w:r>
      <w:r w:rsidRPr="00553187">
        <w:rPr>
          <w:sz w:val="14"/>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roofErr w:type="gramStart"/>
      <w:r w:rsidRPr="00553187">
        <w:rPr>
          <w:sz w:val="14"/>
        </w:rPr>
        <w:t>.</w:t>
      </w:r>
      <w:r w:rsidRPr="00553187">
        <w:rPr>
          <w:sz w:val="12"/>
        </w:rPr>
        <w:t>¶</w:t>
      </w:r>
      <w:proofErr w:type="gramEnd"/>
      <w:r w:rsidRPr="00553187">
        <w:rPr>
          <w:sz w:val="14"/>
        </w:rPr>
        <w:t xml:space="preserve"> There are, without a doubt, a number of important criticisms of employing debate as a model for democratic deliberation. But cumulatively, </w:t>
      </w:r>
      <w:r w:rsidRPr="00553187">
        <w:rPr>
          <w:rStyle w:val="StyleBoldUnderline"/>
          <w:highlight w:val="cyan"/>
        </w:rPr>
        <w:t>the evidence</w:t>
      </w:r>
      <w:r w:rsidRPr="00553187">
        <w:rPr>
          <w:rStyle w:val="StyleBoldUnderline"/>
        </w:rPr>
        <w:t xml:space="preserve"> presented here </w:t>
      </w:r>
      <w:r w:rsidRPr="00553187">
        <w:rPr>
          <w:rStyle w:val="StyleBoldUnderline"/>
          <w:highlight w:val="cyan"/>
        </w:rPr>
        <w:t>warrants</w:t>
      </w:r>
      <w:r w:rsidRPr="00553187">
        <w:rPr>
          <w:rStyle w:val="StyleBoldUnderline"/>
        </w:rPr>
        <w:t xml:space="preserve"> </w:t>
      </w:r>
      <w:r w:rsidRPr="00553187">
        <w:rPr>
          <w:rStyle w:val="Box"/>
        </w:rPr>
        <w:t>strong support</w:t>
      </w:r>
      <w:r w:rsidRPr="00553187">
        <w:rPr>
          <w:rStyle w:val="StyleBoldUnderline"/>
        </w:rPr>
        <w:t xml:space="preserve"> for </w:t>
      </w:r>
      <w:r w:rsidRPr="00553187">
        <w:rPr>
          <w:rStyle w:val="StyleBoldUnderline"/>
          <w:highlight w:val="cyan"/>
        </w:rPr>
        <w:t>expanding debate practice</w:t>
      </w:r>
      <w:r w:rsidRPr="00553187">
        <w:rPr>
          <w:rStyle w:val="StyleBoldUnderline"/>
        </w:rPr>
        <w:t xml:space="preserve"> in the classroom as a technology </w:t>
      </w:r>
      <w:r w:rsidRPr="00553187">
        <w:rPr>
          <w:rStyle w:val="StyleBoldUnderline"/>
          <w:highlight w:val="cyan"/>
        </w:rPr>
        <w:t xml:space="preserve">for </w:t>
      </w:r>
      <w:r w:rsidRPr="00553187">
        <w:rPr>
          <w:rStyle w:val="Box"/>
          <w:highlight w:val="cyan"/>
        </w:rPr>
        <w:t>enhancing democratic deliberative capacities</w:t>
      </w:r>
      <w:r w:rsidRPr="00553187">
        <w:rPr>
          <w:sz w:val="14"/>
        </w:rPr>
        <w:t xml:space="preserve">. </w:t>
      </w:r>
      <w:r w:rsidRPr="006C3498">
        <w:rPr>
          <w:sz w:val="14"/>
        </w:rPr>
        <w:t xml:space="preserve">The </w:t>
      </w:r>
      <w:r w:rsidRPr="006C3498">
        <w:rPr>
          <w:rStyle w:val="StyleBoldUnderline"/>
        </w:rPr>
        <w:t>unique combination of critical thinking skills, research and information processing skills, oral communication skills, and cap</w:t>
      </w:r>
      <w:r w:rsidRPr="00553187">
        <w:rPr>
          <w:rStyle w:val="StyleBoldUnderline"/>
        </w:rPr>
        <w:t xml:space="preserve">acities for listening and thoughtful, open engagement with hotly contested issues </w:t>
      </w:r>
      <w:r w:rsidRPr="006C3498">
        <w:rPr>
          <w:rStyle w:val="StyleBoldUnderline"/>
        </w:rPr>
        <w:t xml:space="preserve">argues for debate as a </w:t>
      </w:r>
      <w:r w:rsidRPr="006C3498">
        <w:rPr>
          <w:rStyle w:val="Box"/>
        </w:rPr>
        <w:t>crucial component of a rich and vital democratic life</w:t>
      </w:r>
      <w:r w:rsidRPr="006C3498">
        <w:rPr>
          <w:sz w:val="14"/>
        </w:rPr>
        <w:t>. In-class debate practice both aids students in achieving the best goals of college and university education</w:t>
      </w:r>
      <w:r w:rsidRPr="00553187">
        <w:rPr>
          <w:sz w:val="14"/>
        </w:rPr>
        <w:t xml:space="preserve">, and </w:t>
      </w:r>
      <w:r w:rsidRPr="00553187">
        <w:rPr>
          <w:rStyle w:val="StyleBoldUnderline"/>
        </w:rPr>
        <w:t>serves as an unmatched practice for creating thoughtful, engaged, open-minded and self-critical students who are open to the possibilities of meaningful political engagement</w:t>
      </w:r>
      <w:r w:rsidRPr="00553187">
        <w:rPr>
          <w:sz w:val="14"/>
        </w:rPr>
        <w:t xml:space="preserve"> and new articulations of democratic life</w:t>
      </w:r>
      <w:proofErr w:type="gramStart"/>
      <w:r w:rsidRPr="00553187">
        <w:rPr>
          <w:sz w:val="14"/>
        </w:rPr>
        <w:t>.</w:t>
      </w:r>
      <w:r w:rsidRPr="00553187">
        <w:rPr>
          <w:sz w:val="12"/>
        </w:rPr>
        <w:t>¶</w:t>
      </w:r>
      <w:proofErr w:type="gramEnd"/>
      <w:r w:rsidRPr="00553187">
        <w:rPr>
          <w:sz w:val="14"/>
        </w:rPr>
        <w:t xml:space="preserve"> </w:t>
      </w:r>
      <w:r w:rsidRPr="00553187">
        <w:rPr>
          <w:rStyle w:val="Box"/>
        </w:rPr>
        <w:t>Expanding this practice is crucial</w:t>
      </w:r>
      <w:r w:rsidRPr="00553187">
        <w:rPr>
          <w:sz w:val="14"/>
        </w:rPr>
        <w:t xml:space="preserve">, if only because </w:t>
      </w:r>
      <w:r w:rsidRPr="00553187">
        <w:rPr>
          <w:rStyle w:val="StyleBoldUnderline"/>
          <w:highlight w:val="cyan"/>
        </w:rPr>
        <w:t xml:space="preserve">the more we produce citizens that </w:t>
      </w:r>
      <w:r w:rsidRPr="00553187">
        <w:rPr>
          <w:rStyle w:val="Box"/>
          <w:highlight w:val="cyan"/>
        </w:rPr>
        <w:t xml:space="preserve">can </w:t>
      </w:r>
      <w:r w:rsidRPr="006C3498">
        <w:rPr>
          <w:rStyle w:val="Box"/>
        </w:rPr>
        <w:t xml:space="preserve">actively and </w:t>
      </w:r>
      <w:r w:rsidRPr="00553187">
        <w:rPr>
          <w:rStyle w:val="Box"/>
          <w:highlight w:val="cyan"/>
        </w:rPr>
        <w:t>effectively engage the political process</w:t>
      </w:r>
      <w:r w:rsidRPr="00553187">
        <w:rPr>
          <w:rStyle w:val="StyleBoldUnderline"/>
          <w:highlight w:val="cyan"/>
        </w:rPr>
        <w:t>, the more likely we are to produce revisions of democratic life</w:t>
      </w:r>
      <w:r w:rsidRPr="00553187">
        <w:rPr>
          <w:sz w:val="14"/>
          <w:highlight w:val="cyan"/>
        </w:rPr>
        <w:t xml:space="preserve"> </w:t>
      </w:r>
      <w:r w:rsidRPr="00553187">
        <w:rPr>
          <w:rStyle w:val="StyleBoldUnderline"/>
          <w:highlight w:val="cyan"/>
        </w:rPr>
        <w:t>that are necessary if democracy is</w:t>
      </w:r>
      <w:r w:rsidRPr="00553187">
        <w:rPr>
          <w:rStyle w:val="StyleBoldUnderline"/>
        </w:rPr>
        <w:t xml:space="preserve"> not only </w:t>
      </w:r>
      <w:r w:rsidRPr="00553187">
        <w:rPr>
          <w:rStyle w:val="StyleBoldUnderline"/>
          <w:highlight w:val="cyan"/>
        </w:rPr>
        <w:t>to survive</w:t>
      </w:r>
      <w:r w:rsidRPr="00553187">
        <w:rPr>
          <w:rStyle w:val="StyleBoldUnderline"/>
        </w:rPr>
        <w:t xml:space="preserve">, but to thrive. </w:t>
      </w:r>
      <w:r w:rsidRPr="00553187">
        <w:rPr>
          <w:rStyle w:val="StyleBoldUnderline"/>
          <w:highlight w:val="cyan"/>
        </w:rPr>
        <w:t xml:space="preserve">Democracy faces a </w:t>
      </w:r>
      <w:r w:rsidRPr="00553187">
        <w:rPr>
          <w:rStyle w:val="Box"/>
          <w:highlight w:val="cyan"/>
        </w:rPr>
        <w:t>myriad of challenges</w:t>
      </w:r>
      <w:r w:rsidRPr="00553187">
        <w:rPr>
          <w:sz w:val="14"/>
        </w:rPr>
        <w:t xml:space="preserve">, including: domestic and international issues of </w:t>
      </w:r>
      <w:r w:rsidRPr="00553187">
        <w:rPr>
          <w:rStyle w:val="StyleBoldUnderline"/>
          <w:highlight w:val="cyan"/>
        </w:rPr>
        <w:t>class, gender, and racial justice</w:t>
      </w:r>
      <w:r w:rsidRPr="00553187">
        <w:rPr>
          <w:sz w:val="14"/>
        </w:rPr>
        <w:t xml:space="preserve">; wholesale </w:t>
      </w:r>
      <w:r w:rsidRPr="004D0977">
        <w:rPr>
          <w:rStyle w:val="StyleBoldUnderline"/>
          <w:highlight w:val="cyan"/>
        </w:rPr>
        <w:t>environmental destruction</w:t>
      </w:r>
      <w:r w:rsidRPr="00553187">
        <w:rPr>
          <w:sz w:val="14"/>
        </w:rPr>
        <w:t xml:space="preserve"> and the potential for rapid climate change; emerging </w:t>
      </w:r>
      <w:r w:rsidRPr="00553187">
        <w:rPr>
          <w:rStyle w:val="StyleBoldUnderline"/>
        </w:rPr>
        <w:t xml:space="preserve">threats to </w:t>
      </w:r>
      <w:r w:rsidRPr="00553187">
        <w:rPr>
          <w:rStyle w:val="StyleBoldUnderline"/>
          <w:highlight w:val="cyan"/>
        </w:rPr>
        <w:t>international stability</w:t>
      </w:r>
      <w:r w:rsidRPr="00553187">
        <w:rPr>
          <w:sz w:val="14"/>
        </w:rPr>
        <w:t xml:space="preserve"> in the form of </w:t>
      </w:r>
      <w:r w:rsidRPr="00553187">
        <w:rPr>
          <w:rStyle w:val="StyleBoldUnderline"/>
          <w:highlight w:val="cyan"/>
        </w:rPr>
        <w:t>terrorism</w:t>
      </w:r>
      <w:r w:rsidRPr="00553187">
        <w:rPr>
          <w:sz w:val="14"/>
        </w:rPr>
        <w:t xml:space="preserve">, intervention and new possibilities for </w:t>
      </w:r>
      <w:r w:rsidRPr="00553187">
        <w:rPr>
          <w:rStyle w:val="StyleBoldUnderline"/>
          <w:highlight w:val="cyan"/>
        </w:rPr>
        <w:t>great power conflict;</w:t>
      </w:r>
      <w:r w:rsidRPr="00553187">
        <w:rPr>
          <w:sz w:val="14"/>
        </w:rPr>
        <w:t xml:space="preserve"> and increasing challenges of rapid globalization including an increasingly volatile global economic structure. More than any specific policy or proposal, </w:t>
      </w:r>
      <w:r w:rsidRPr="004D0977">
        <w:rPr>
          <w:rStyle w:val="StyleBoldUnderline"/>
          <w:highlight w:val="cyan"/>
        </w:rPr>
        <w:t>an informed</w:t>
      </w:r>
      <w:r w:rsidRPr="00553187">
        <w:rPr>
          <w:rStyle w:val="StyleBoldUnderline"/>
        </w:rPr>
        <w:t xml:space="preserve"> and active </w:t>
      </w:r>
      <w:r w:rsidRPr="004D0977">
        <w:rPr>
          <w:rStyle w:val="StyleBoldUnderline"/>
          <w:highlight w:val="cyan"/>
        </w:rPr>
        <w:t>citizenry that deliberates</w:t>
      </w:r>
      <w:r w:rsidRPr="00553187">
        <w:rPr>
          <w:rStyle w:val="StyleBoldUnderline"/>
        </w:rPr>
        <w:t xml:space="preserve"> with greater skill and sensitivity </w:t>
      </w:r>
      <w:r w:rsidRPr="004D0977">
        <w:rPr>
          <w:rStyle w:val="StyleBoldUnderline"/>
          <w:highlight w:val="cyan"/>
        </w:rPr>
        <w:t>provides</w:t>
      </w:r>
      <w:r w:rsidRPr="00553187">
        <w:rPr>
          <w:rStyle w:val="StyleBoldUnderline"/>
        </w:rPr>
        <w:t xml:space="preserve"> one of the best hopes for responsive and effective democratic governance</w:t>
      </w:r>
      <w:r w:rsidRPr="00553187">
        <w:rPr>
          <w:sz w:val="14"/>
        </w:rPr>
        <w:t xml:space="preserve">, and by extension, </w:t>
      </w:r>
      <w:r w:rsidRPr="00553187">
        <w:rPr>
          <w:rStyle w:val="StyleBoldUnderline"/>
        </w:rPr>
        <w:t xml:space="preserve">one of </w:t>
      </w:r>
      <w:r w:rsidRPr="00553187">
        <w:rPr>
          <w:rStyle w:val="StyleBoldUnderline"/>
          <w:highlight w:val="cyan"/>
        </w:rPr>
        <w:t>the</w:t>
      </w:r>
      <w:r w:rsidRPr="00553187">
        <w:rPr>
          <w:rStyle w:val="StyleBoldUnderline"/>
        </w:rPr>
        <w:t xml:space="preserve"> last </w:t>
      </w:r>
      <w:r w:rsidRPr="00553187">
        <w:rPr>
          <w:rStyle w:val="StyleBoldUnderline"/>
          <w:highlight w:val="cyan"/>
        </w:rPr>
        <w:t>best hope</w:t>
      </w:r>
      <w:r w:rsidRPr="00553187">
        <w:rPr>
          <w:rStyle w:val="StyleBoldUnderline"/>
        </w:rPr>
        <w:t xml:space="preserve">s </w:t>
      </w:r>
      <w:r w:rsidRPr="00553187">
        <w:rPr>
          <w:rStyle w:val="StyleBoldUnderline"/>
          <w:highlight w:val="cyan"/>
        </w:rPr>
        <w:t xml:space="preserve">for dealing with the </w:t>
      </w:r>
      <w:r w:rsidRPr="00553187">
        <w:rPr>
          <w:rStyle w:val="Box"/>
          <w:highlight w:val="cyan"/>
        </w:rPr>
        <w:t>existential challenges</w:t>
      </w:r>
      <w:r w:rsidRPr="00553187">
        <w:rPr>
          <w:rStyle w:val="StyleBoldUnderline"/>
        </w:rPr>
        <w:t xml:space="preserve"> to democracy [in an] increasingly complex world. </w:t>
      </w:r>
    </w:p>
    <w:p w:rsidR="006C0208" w:rsidRPr="00DC2EC8" w:rsidRDefault="006C0208" w:rsidP="006C0208"/>
    <w:p w:rsidR="006C0208" w:rsidRDefault="006C0208" w:rsidP="006C0208">
      <w:pPr>
        <w:pStyle w:val="Heading2"/>
      </w:pPr>
      <w:r w:rsidRPr="00CB0BA3">
        <w:t>Case</w:t>
      </w:r>
    </w:p>
    <w:p w:rsidR="006C0208" w:rsidRPr="00A664CE" w:rsidRDefault="006C0208" w:rsidP="006C0208">
      <w:pPr>
        <w:pStyle w:val="Heading2"/>
      </w:pPr>
      <w:r>
        <w:t>Will to Revenge</w:t>
      </w:r>
    </w:p>
    <w:p w:rsidR="006C0208" w:rsidRDefault="006C0208" w:rsidP="006C0208">
      <w:pPr>
        <w:pStyle w:val="Heading4"/>
        <w:rPr>
          <w:lang w:eastAsia="ko-KR"/>
        </w:rPr>
      </w:pPr>
      <w:r>
        <w:rPr>
          <w:rFonts w:hint="eastAsia"/>
          <w:lang w:eastAsia="ko-KR"/>
        </w:rPr>
        <w:t>SQ drone policies are effective</w:t>
      </w:r>
      <w:r>
        <w:rPr>
          <w:lang w:eastAsia="ko-KR"/>
        </w:rPr>
        <w:t xml:space="preserve">- cripples Al Qaida </w:t>
      </w:r>
    </w:p>
    <w:p w:rsidR="006C0208" w:rsidRDefault="006C0208" w:rsidP="006C0208">
      <w:pPr>
        <w:rPr>
          <w:lang w:eastAsia="ko-KR"/>
        </w:rPr>
      </w:pPr>
      <w:r w:rsidRPr="00741105">
        <w:rPr>
          <w:rStyle w:val="StyleStyleBold12pt"/>
          <w:rFonts w:hint="eastAsia"/>
        </w:rPr>
        <w:t>Johnson 12</w:t>
      </w:r>
      <w:r>
        <w:rPr>
          <w:rFonts w:hint="eastAsia"/>
          <w:lang w:eastAsia="ko-KR"/>
        </w:rPr>
        <w:t xml:space="preserve"> </w:t>
      </w:r>
      <w:r>
        <w:rPr>
          <w:lang w:eastAsia="ko-KR"/>
        </w:rPr>
        <w:t xml:space="preserve">Patrick B. Johnston is an associate political scientist at the RAND Corporation, a nonprofit, nonpartisan research institution. He is the author of "Does Decapitation Work? Assessing the Effectiveness </w:t>
      </w:r>
      <w:r w:rsidRPr="00AA378C">
        <w:t>of Leadership Targeting in Counterinsurgency Campaigns," published in International Security (Spring 2012).</w:t>
      </w:r>
      <w:r w:rsidRPr="00AA378C">
        <w:rPr>
          <w:rFonts w:hint="eastAsia"/>
        </w:rPr>
        <w:t xml:space="preserve"> </w:t>
      </w:r>
      <w:r w:rsidRPr="00AA378C">
        <w:t>“Drone Strikes Keep Pressure on al-Qaida</w:t>
      </w:r>
      <w:r w:rsidRPr="00AA378C">
        <w:rPr>
          <w:rFonts w:hint="eastAsia"/>
        </w:rPr>
        <w:t>,</w:t>
      </w:r>
      <w:r w:rsidRPr="00AA378C">
        <w:t>”</w:t>
      </w:r>
      <w:r w:rsidRPr="00AA378C">
        <w:rPr>
          <w:rFonts w:hint="eastAsia"/>
        </w:rPr>
        <w:t xml:space="preserve"> 8-22-12, </w:t>
      </w:r>
      <w:hyperlink r:id="rId9" w:history="1">
        <w:r w:rsidRPr="00AA378C">
          <w:t>http://www.rand.org/blog/2012/08/drone-strikes-keep-pressure-on-al-qaida.html</w:t>
        </w:r>
      </w:hyperlink>
      <w:r w:rsidRPr="00AA378C">
        <w:rPr>
          <w:rFonts w:hint="eastAsia"/>
        </w:rPr>
        <w:t>, DOA: 7-26</w:t>
      </w:r>
      <w:r>
        <w:rPr>
          <w:rFonts w:hint="eastAsia"/>
          <w:lang w:eastAsia="ko-KR"/>
        </w:rPr>
        <w:t xml:space="preserve">-13, </w:t>
      </w:r>
      <w:proofErr w:type="gramStart"/>
      <w:r>
        <w:rPr>
          <w:rFonts w:hint="eastAsia"/>
          <w:lang w:eastAsia="ko-KR"/>
        </w:rPr>
        <w:t>y2k</w:t>
      </w:r>
      <w:proofErr w:type="gramEnd"/>
    </w:p>
    <w:p w:rsidR="006C0208" w:rsidRDefault="006C0208" w:rsidP="006C0208">
      <w:pPr>
        <w:rPr>
          <w:lang w:eastAsia="ko-KR"/>
        </w:rPr>
      </w:pPr>
    </w:p>
    <w:p w:rsidR="006C0208" w:rsidRDefault="006C0208" w:rsidP="006C0208">
      <w:pPr>
        <w:rPr>
          <w:sz w:val="14"/>
          <w:lang w:eastAsia="ko-KR"/>
        </w:rPr>
      </w:pPr>
      <w:r w:rsidRPr="00AA378C">
        <w:rPr>
          <w:rStyle w:val="StyleBoldUnderline"/>
        </w:rPr>
        <w:t>Should the U.S. continue to strike</w:t>
      </w:r>
      <w:r w:rsidRPr="00AA378C">
        <w:rPr>
          <w:sz w:val="14"/>
          <w:lang w:eastAsia="ko-KR"/>
        </w:rPr>
        <w:t xml:space="preserve"> at </w:t>
      </w:r>
      <w:r w:rsidRPr="00AA378C">
        <w:rPr>
          <w:rStyle w:val="StyleBoldUnderline"/>
        </w:rPr>
        <w:t>al-Qaida's leadership with drone attacks</w:t>
      </w:r>
      <w:r w:rsidRPr="00AA378C">
        <w:rPr>
          <w:sz w:val="14"/>
          <w:lang w:eastAsia="ko-KR"/>
        </w:rPr>
        <w:t xml:space="preserve">? A </w:t>
      </w:r>
      <w:r w:rsidRPr="00AA378C">
        <w:rPr>
          <w:rStyle w:val="Box"/>
        </w:rPr>
        <w:t>recent poll</w:t>
      </w:r>
      <w:r w:rsidRPr="00AA378C">
        <w:rPr>
          <w:sz w:val="14"/>
          <w:lang w:eastAsia="ko-KR"/>
        </w:rPr>
        <w:t xml:space="preserve"> </w:t>
      </w:r>
      <w:r w:rsidRPr="00AA378C">
        <w:rPr>
          <w:rStyle w:val="StyleBoldUnderline"/>
        </w:rPr>
        <w:t>shows</w:t>
      </w:r>
      <w:r w:rsidRPr="00AA378C">
        <w:rPr>
          <w:sz w:val="14"/>
          <w:lang w:eastAsia="ko-KR"/>
        </w:rPr>
        <w:t xml:space="preserve"> that </w:t>
      </w:r>
      <w:r w:rsidRPr="00AA378C">
        <w:rPr>
          <w:rStyle w:val="StyleBoldUnderline"/>
        </w:rPr>
        <w:t>while most Americans approve of</w:t>
      </w:r>
      <w:r w:rsidRPr="00AA378C">
        <w:rPr>
          <w:sz w:val="14"/>
          <w:lang w:eastAsia="ko-KR"/>
        </w:rPr>
        <w:t xml:space="preserve"> drone </w:t>
      </w:r>
      <w:r w:rsidRPr="00AA378C">
        <w:rPr>
          <w:rStyle w:val="StyleBoldUnderline"/>
        </w:rPr>
        <w:t>strikes</w:t>
      </w:r>
      <w:r w:rsidRPr="00AA378C">
        <w:rPr>
          <w:sz w:val="14"/>
          <w:lang w:eastAsia="ko-KR"/>
        </w:rPr>
        <w:t>, in 17 out of 20 countries, more than half of those surveyed disapprove of them</w:t>
      </w:r>
      <w:proofErr w:type="gramStart"/>
      <w:r w:rsidRPr="00AA378C">
        <w:rPr>
          <w:sz w:val="14"/>
          <w:lang w:eastAsia="ko-KR"/>
        </w:rPr>
        <w:t>.</w:t>
      </w:r>
      <w:r w:rsidRPr="00AA378C">
        <w:rPr>
          <w:sz w:val="12"/>
          <w:lang w:eastAsia="ko-KR"/>
        </w:rPr>
        <w:t>¶</w:t>
      </w:r>
      <w:proofErr w:type="gramEnd"/>
      <w:r w:rsidRPr="00AA378C">
        <w:rPr>
          <w:sz w:val="14"/>
          <w:lang w:eastAsia="ko-KR"/>
        </w:rPr>
        <w:t xml:space="preserve"> </w:t>
      </w:r>
      <w:r w:rsidRPr="00AA378C">
        <w:rPr>
          <w:rStyle w:val="StyleBoldUnderline"/>
        </w:rPr>
        <w:t xml:space="preserve">My </w:t>
      </w:r>
      <w:r w:rsidRPr="00915D37">
        <w:rPr>
          <w:rStyle w:val="StyleBoldUnderline"/>
          <w:highlight w:val="cyan"/>
        </w:rPr>
        <w:t xml:space="preserve">study of leadership decapitation in </w:t>
      </w:r>
      <w:r w:rsidRPr="00915D37">
        <w:rPr>
          <w:rStyle w:val="Box"/>
          <w:highlight w:val="cyan"/>
        </w:rPr>
        <w:t>90</w:t>
      </w:r>
      <w:r w:rsidRPr="00915D37">
        <w:rPr>
          <w:rStyle w:val="StyleBoldUnderline"/>
          <w:highlight w:val="cyan"/>
        </w:rPr>
        <w:t xml:space="preserve"> counter-insurgencies</w:t>
      </w:r>
      <w:r w:rsidRPr="00AA378C">
        <w:rPr>
          <w:rStyle w:val="StyleBoldUnderline"/>
        </w:rPr>
        <w:t xml:space="preserve"> since the 1970s </w:t>
      </w:r>
      <w:r w:rsidRPr="00915D37">
        <w:rPr>
          <w:rStyle w:val="StyleBoldUnderline"/>
          <w:highlight w:val="cyan"/>
        </w:rPr>
        <w:t>shows</w:t>
      </w:r>
      <w:r w:rsidRPr="00AA378C">
        <w:rPr>
          <w:sz w:val="14"/>
          <w:lang w:eastAsia="ko-KR"/>
        </w:rPr>
        <w:t xml:space="preserve"> that </w:t>
      </w:r>
      <w:r w:rsidRPr="00915D37">
        <w:rPr>
          <w:rStyle w:val="StyleBoldUnderline"/>
          <w:highlight w:val="cyan"/>
        </w:rPr>
        <w:t>when militant leaders are</w:t>
      </w:r>
      <w:r w:rsidRPr="00AA378C">
        <w:rPr>
          <w:rStyle w:val="StyleBoldUnderline"/>
        </w:rPr>
        <w:t xml:space="preserve"> captured or </w:t>
      </w:r>
      <w:r w:rsidRPr="00915D37">
        <w:rPr>
          <w:rStyle w:val="StyleBoldUnderline"/>
          <w:highlight w:val="cyan"/>
        </w:rPr>
        <w:t>killed</w:t>
      </w:r>
      <w:r w:rsidRPr="00AA378C">
        <w:rPr>
          <w:rStyle w:val="StyleBoldUnderline"/>
        </w:rPr>
        <w:t xml:space="preserve"> militant </w:t>
      </w:r>
      <w:r w:rsidRPr="00915D37">
        <w:rPr>
          <w:rStyle w:val="Box"/>
          <w:highlight w:val="cyan"/>
        </w:rPr>
        <w:t>attacks decrease</w:t>
      </w:r>
      <w:r w:rsidRPr="00AA378C">
        <w:rPr>
          <w:sz w:val="14"/>
          <w:lang w:eastAsia="ko-KR"/>
        </w:rPr>
        <w:t xml:space="preserve">, </w:t>
      </w:r>
      <w:r w:rsidRPr="00AA378C">
        <w:rPr>
          <w:rStyle w:val="StyleBoldUnderline"/>
        </w:rPr>
        <w:t xml:space="preserve">terrorist </w:t>
      </w:r>
      <w:r w:rsidRPr="00915D37">
        <w:rPr>
          <w:rStyle w:val="StyleBoldUnderline"/>
          <w:highlight w:val="cyan"/>
        </w:rPr>
        <w:t>campaigns end sooner</w:t>
      </w:r>
      <w:r w:rsidRPr="00915D37">
        <w:rPr>
          <w:sz w:val="14"/>
          <w:highlight w:val="cyan"/>
          <w:lang w:eastAsia="ko-KR"/>
        </w:rPr>
        <w:t xml:space="preserve">, </w:t>
      </w:r>
      <w:r w:rsidRPr="00915D37">
        <w:rPr>
          <w:rStyle w:val="StyleBoldUnderline"/>
          <w:highlight w:val="cyan"/>
        </w:rPr>
        <w:t>and</w:t>
      </w:r>
      <w:r w:rsidRPr="00AA378C">
        <w:rPr>
          <w:sz w:val="14"/>
          <w:lang w:eastAsia="ko-KR"/>
        </w:rPr>
        <w:t xml:space="preserve"> their </w:t>
      </w:r>
      <w:r w:rsidRPr="00915D37">
        <w:rPr>
          <w:rStyle w:val="StyleBoldUnderline"/>
          <w:highlight w:val="cyan"/>
        </w:rPr>
        <w:t>outcomes</w:t>
      </w:r>
      <w:r w:rsidRPr="00AA378C">
        <w:rPr>
          <w:rStyle w:val="StyleBoldUnderline"/>
        </w:rPr>
        <w:t xml:space="preserve"> tend to </w:t>
      </w:r>
      <w:r w:rsidRPr="00915D37">
        <w:rPr>
          <w:rStyle w:val="StyleBoldUnderline"/>
          <w:highlight w:val="cyan"/>
        </w:rPr>
        <w:t>favor the government</w:t>
      </w:r>
      <w:r w:rsidRPr="00AA378C">
        <w:rPr>
          <w:rStyle w:val="StyleBoldUnderline"/>
        </w:rPr>
        <w:t xml:space="preserve"> or third-party country, not the militants.</w:t>
      </w:r>
      <w:r w:rsidRPr="00AA378C">
        <w:rPr>
          <w:rStyle w:val="StyleBoldUnderline"/>
          <w:sz w:val="12"/>
        </w:rPr>
        <w:t>¶</w:t>
      </w:r>
      <w:r w:rsidRPr="00AA378C">
        <w:rPr>
          <w:sz w:val="14"/>
          <w:lang w:eastAsia="ko-KR"/>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roofErr w:type="gramStart"/>
      <w:r w:rsidRPr="00AA378C">
        <w:rPr>
          <w:sz w:val="14"/>
          <w:lang w:eastAsia="ko-KR"/>
        </w:rPr>
        <w:t>.</w:t>
      </w:r>
      <w:r w:rsidRPr="00AA378C">
        <w:rPr>
          <w:sz w:val="12"/>
          <w:lang w:eastAsia="ko-KR"/>
        </w:rPr>
        <w:t>¶</w:t>
      </w:r>
      <w:proofErr w:type="gramEnd"/>
      <w:r w:rsidRPr="00AA378C">
        <w:rPr>
          <w:sz w:val="14"/>
          <w:lang w:eastAsia="ko-KR"/>
        </w:rPr>
        <w:t xml:space="preserve"> </w:t>
      </w:r>
      <w:r w:rsidRPr="00AA378C">
        <w:rPr>
          <w:rStyle w:val="StyleBoldUnderline"/>
        </w:rPr>
        <w:t xml:space="preserve">Compared to manned aircraft, </w:t>
      </w:r>
      <w:r w:rsidRPr="00915D37">
        <w:rPr>
          <w:rStyle w:val="StyleBoldUnderline"/>
          <w:highlight w:val="cyan"/>
        </w:rPr>
        <w:t>drones have</w:t>
      </w:r>
      <w:r w:rsidRPr="00AA378C">
        <w:rPr>
          <w:rStyle w:val="StyleBoldUnderline"/>
        </w:rPr>
        <w:t xml:space="preserve"> some </w:t>
      </w:r>
      <w:r w:rsidRPr="00915D37">
        <w:rPr>
          <w:rStyle w:val="Box"/>
          <w:highlight w:val="cyan"/>
        </w:rPr>
        <w:t>advantages</w:t>
      </w:r>
      <w:r w:rsidRPr="00AA378C">
        <w:rPr>
          <w:rStyle w:val="StyleBoldUnderline"/>
        </w:rPr>
        <w:t xml:space="preserve"> as counter-insurgency tools, </w:t>
      </w:r>
      <w:r w:rsidRPr="00963297">
        <w:rPr>
          <w:rStyle w:val="StyleBoldUnderline"/>
        </w:rPr>
        <w:t xml:space="preserve">such as </w:t>
      </w:r>
      <w:r w:rsidRPr="00963297">
        <w:rPr>
          <w:rStyle w:val="Box"/>
        </w:rPr>
        <w:t>lower costs</w:t>
      </w:r>
      <w:r w:rsidRPr="00915D37">
        <w:rPr>
          <w:rStyle w:val="StyleBoldUnderline"/>
          <w:highlight w:val="cyan"/>
        </w:rPr>
        <w:t xml:space="preserve">, </w:t>
      </w:r>
      <w:r w:rsidRPr="00915D37">
        <w:rPr>
          <w:rStyle w:val="Box"/>
          <w:highlight w:val="cyan"/>
        </w:rPr>
        <w:t>longer</w:t>
      </w:r>
      <w:r w:rsidRPr="00AA378C">
        <w:rPr>
          <w:rStyle w:val="Box"/>
        </w:rPr>
        <w:t xml:space="preserve"> </w:t>
      </w:r>
      <w:r w:rsidRPr="00915D37">
        <w:rPr>
          <w:rStyle w:val="Box"/>
          <w:highlight w:val="cyan"/>
        </w:rPr>
        <w:t>endurance</w:t>
      </w:r>
      <w:r w:rsidRPr="00915D37">
        <w:rPr>
          <w:rStyle w:val="StyleBoldUnderline"/>
          <w:highlight w:val="cyan"/>
        </w:rPr>
        <w:t xml:space="preserve"> and the lack of a pilot</w:t>
      </w:r>
      <w:r w:rsidRPr="00AA378C">
        <w:rPr>
          <w:rStyle w:val="StyleBoldUnderline"/>
        </w:rPr>
        <w:t xml:space="preserve"> to place in harm's way and risk of capture</w:t>
      </w:r>
      <w:r w:rsidRPr="00AA378C">
        <w:rPr>
          <w:sz w:val="14"/>
          <w:lang w:eastAsia="ko-KR"/>
        </w:rPr>
        <w:t xml:space="preserve">. </w:t>
      </w:r>
      <w:r w:rsidRPr="00915D37">
        <w:rPr>
          <w:rStyle w:val="StyleBoldUnderline"/>
          <w:highlight w:val="cyan"/>
        </w:rPr>
        <w:t>These</w:t>
      </w:r>
      <w:r w:rsidRPr="00AA378C">
        <w:rPr>
          <w:rStyle w:val="StyleBoldUnderline"/>
        </w:rPr>
        <w:t xml:space="preserve"> characteristics can </w:t>
      </w:r>
      <w:r w:rsidRPr="00915D37">
        <w:rPr>
          <w:rStyle w:val="StyleBoldUnderline"/>
          <w:highlight w:val="cyan"/>
        </w:rPr>
        <w:t xml:space="preserve">enable a more </w:t>
      </w:r>
      <w:r w:rsidRPr="00915D37">
        <w:rPr>
          <w:rStyle w:val="Box"/>
          <w:highlight w:val="cyan"/>
        </w:rPr>
        <w:t>deliberative</w:t>
      </w:r>
      <w:r w:rsidRPr="00915D37">
        <w:rPr>
          <w:rStyle w:val="Box"/>
        </w:rPr>
        <w:t xml:space="preserve"> </w:t>
      </w:r>
      <w:r w:rsidRPr="00915D37">
        <w:rPr>
          <w:rStyle w:val="Box"/>
          <w:highlight w:val="cyan"/>
        </w:rPr>
        <w:t>targeting process</w:t>
      </w:r>
      <w:r w:rsidRPr="00AA378C">
        <w:rPr>
          <w:rStyle w:val="StyleBoldUnderline"/>
        </w:rPr>
        <w:t xml:space="preserve"> that serves to minimize unintentional casualties</w:t>
      </w:r>
      <w:r w:rsidRPr="00AA378C">
        <w:rPr>
          <w:sz w:val="14"/>
          <w:lang w:eastAsia="ko-KR"/>
        </w:rPr>
        <w:t>. But the weapons employed by drones are usually identical to those used via manned aircraft and can still kill civilians—creating enmity that breeds more terrorists</w:t>
      </w:r>
      <w:proofErr w:type="gramStart"/>
      <w:r w:rsidRPr="00AA378C">
        <w:rPr>
          <w:sz w:val="14"/>
          <w:lang w:eastAsia="ko-KR"/>
        </w:rPr>
        <w:t>.</w:t>
      </w:r>
      <w:r w:rsidRPr="00AA378C">
        <w:rPr>
          <w:sz w:val="12"/>
          <w:lang w:eastAsia="ko-KR"/>
        </w:rPr>
        <w:t>¶</w:t>
      </w:r>
      <w:proofErr w:type="gramEnd"/>
      <w:r w:rsidRPr="00AA378C">
        <w:rPr>
          <w:sz w:val="14"/>
          <w:lang w:eastAsia="ko-KR"/>
        </w:rPr>
        <w:t xml:space="preserve"> Yet </w:t>
      </w:r>
      <w:r w:rsidRPr="00915D37">
        <w:rPr>
          <w:rStyle w:val="StyleBoldUnderline"/>
          <w:highlight w:val="cyan"/>
        </w:rPr>
        <w:t>many insurgents</w:t>
      </w:r>
      <w:r w:rsidRPr="00AA378C">
        <w:rPr>
          <w:rStyle w:val="StyleBoldUnderline"/>
        </w:rPr>
        <w:t xml:space="preserve"> and terrorists </w:t>
      </w:r>
      <w:r w:rsidRPr="00915D37">
        <w:rPr>
          <w:rStyle w:val="StyleBoldUnderline"/>
          <w:highlight w:val="cyan"/>
        </w:rPr>
        <w:t xml:space="preserve">have been </w:t>
      </w:r>
      <w:r w:rsidRPr="00915D37">
        <w:rPr>
          <w:rStyle w:val="Box"/>
          <w:highlight w:val="cyan"/>
        </w:rPr>
        <w:t>taken off the battlefield</w:t>
      </w:r>
      <w:r w:rsidRPr="00915D37">
        <w:rPr>
          <w:rStyle w:val="StyleBoldUnderline"/>
          <w:highlight w:val="cyan"/>
        </w:rPr>
        <w:t xml:space="preserve"> by </w:t>
      </w:r>
      <w:r w:rsidRPr="00963297">
        <w:rPr>
          <w:rStyle w:val="StyleBoldUnderline"/>
        </w:rPr>
        <w:t xml:space="preserve">U.S. </w:t>
      </w:r>
      <w:r w:rsidRPr="00915D37">
        <w:rPr>
          <w:rStyle w:val="StyleBoldUnderline"/>
          <w:highlight w:val="cyan"/>
        </w:rPr>
        <w:t>drones</w:t>
      </w:r>
      <w:r w:rsidRPr="00AA378C">
        <w:rPr>
          <w:rStyle w:val="StyleBoldUnderline"/>
        </w:rPr>
        <w:t xml:space="preserve"> and special-operations forces</w:t>
      </w:r>
      <w:r w:rsidRPr="00AA378C">
        <w:rPr>
          <w:sz w:val="14"/>
          <w:lang w:eastAsia="ko-KR"/>
        </w:rPr>
        <w:t>. Besi</w:t>
      </w:r>
      <w:r w:rsidRPr="00AA378C">
        <w:rPr>
          <w:rStyle w:val="StyleBoldUnderline"/>
        </w:rPr>
        <w:t>des Mehsud, the list includes Anwar al-Awlaki of al-Qaida</w:t>
      </w:r>
      <w:r w:rsidRPr="00AA378C">
        <w:rPr>
          <w:sz w:val="14"/>
          <w:lang w:eastAsia="ko-KR"/>
        </w:rPr>
        <w:t xml:space="preserve"> in the Arabian Peninsula; </w:t>
      </w:r>
      <w:r w:rsidRPr="00AA378C">
        <w:rPr>
          <w:rStyle w:val="StyleBoldUnderline"/>
        </w:rPr>
        <w:t>al-Qaida deputy leader Abu Yahya al-Li-bi; and</w:t>
      </w:r>
      <w:r w:rsidRPr="00AA378C">
        <w:rPr>
          <w:sz w:val="14"/>
          <w:lang w:eastAsia="ko-KR"/>
        </w:rPr>
        <w:t xml:space="preserve">, of course, al-Qaida leader </w:t>
      </w:r>
      <w:r w:rsidRPr="00AA378C">
        <w:rPr>
          <w:rStyle w:val="StyleBoldUnderline"/>
        </w:rPr>
        <w:t>Osama bin Laden</w:t>
      </w:r>
      <w:r w:rsidRPr="00AA378C">
        <w:rPr>
          <w:sz w:val="14"/>
          <w:lang w:eastAsia="ko-KR"/>
        </w:rPr>
        <w:t xml:space="preserve">. </w:t>
      </w:r>
      <w:r w:rsidRPr="00AA378C">
        <w:rPr>
          <w:rStyle w:val="StyleBoldUnderline"/>
        </w:rPr>
        <w:t xml:space="preserve">Given that list, it is possible that </w:t>
      </w:r>
      <w:r w:rsidRPr="00915D37">
        <w:rPr>
          <w:rStyle w:val="StyleBoldUnderline"/>
          <w:highlight w:val="cyan"/>
        </w:rPr>
        <w:t xml:space="preserve">the </w:t>
      </w:r>
      <w:r w:rsidRPr="00963297">
        <w:rPr>
          <w:rStyle w:val="StyleBoldUnderline"/>
        </w:rPr>
        <w:t xml:space="preserve">drone </w:t>
      </w:r>
      <w:r w:rsidRPr="00915D37">
        <w:rPr>
          <w:rStyle w:val="StyleBoldUnderline"/>
          <w:highlight w:val="cyan"/>
        </w:rPr>
        <w:t xml:space="preserve">program has </w:t>
      </w:r>
      <w:r w:rsidRPr="00915D37">
        <w:rPr>
          <w:rStyle w:val="Box"/>
          <w:highlight w:val="cyan"/>
        </w:rPr>
        <w:t>prevented numerous</w:t>
      </w:r>
      <w:r w:rsidRPr="00AA378C">
        <w:rPr>
          <w:rStyle w:val="Box"/>
        </w:rPr>
        <w:t xml:space="preserve"> </w:t>
      </w:r>
      <w:r w:rsidRPr="00915D37">
        <w:rPr>
          <w:rStyle w:val="Box"/>
          <w:highlight w:val="cyan"/>
        </w:rPr>
        <w:t>attacks</w:t>
      </w:r>
      <w:r w:rsidRPr="00AA378C">
        <w:rPr>
          <w:rStyle w:val="StyleBoldUnderline"/>
        </w:rPr>
        <w:t xml:space="preserve"> by their potential followers</w:t>
      </w:r>
      <w:r w:rsidRPr="00AA378C">
        <w:rPr>
          <w:sz w:val="14"/>
          <w:lang w:eastAsia="ko-KR"/>
        </w:rPr>
        <w:t>, like Shazad</w:t>
      </w:r>
      <w:proofErr w:type="gramStart"/>
      <w:r w:rsidRPr="00AA378C">
        <w:rPr>
          <w:sz w:val="14"/>
          <w:lang w:eastAsia="ko-KR"/>
        </w:rPr>
        <w:t>.</w:t>
      </w:r>
      <w:r w:rsidRPr="00AA378C">
        <w:rPr>
          <w:sz w:val="12"/>
          <w:lang w:eastAsia="ko-KR"/>
        </w:rPr>
        <w:t>¶</w:t>
      </w:r>
      <w:proofErr w:type="gramEnd"/>
      <w:r w:rsidRPr="00AA378C">
        <w:rPr>
          <w:sz w:val="14"/>
          <w:lang w:eastAsia="ko-KR"/>
        </w:rPr>
        <w:t xml:space="preserve"> What does the removal of al-Qaida leadership mean for U.S. national security? Though many in al-Qaida's senior leadership cadre remain, </w:t>
      </w:r>
      <w:r w:rsidRPr="00915D37">
        <w:rPr>
          <w:rStyle w:val="StyleBoldUnderline"/>
          <w:highlight w:val="cyan"/>
        </w:rPr>
        <w:t xml:space="preserve">the </w:t>
      </w:r>
      <w:r w:rsidRPr="00915D37">
        <w:rPr>
          <w:rStyle w:val="Box"/>
          <w:highlight w:val="cyan"/>
        </w:rPr>
        <w:t>historical record</w:t>
      </w:r>
      <w:r w:rsidRPr="00915D37">
        <w:rPr>
          <w:rStyle w:val="StyleBoldUnderline"/>
          <w:highlight w:val="cyan"/>
        </w:rPr>
        <w:t xml:space="preserve"> suggests</w:t>
      </w:r>
      <w:r w:rsidRPr="00AA378C">
        <w:rPr>
          <w:rStyle w:val="StyleBoldUnderline"/>
        </w:rPr>
        <w:t xml:space="preserve"> that "</w:t>
      </w:r>
      <w:r w:rsidRPr="00915D37">
        <w:rPr>
          <w:rStyle w:val="StyleBoldUnderline"/>
          <w:highlight w:val="cyan"/>
        </w:rPr>
        <w:t>decapitation" will</w:t>
      </w:r>
      <w:r w:rsidRPr="00AA378C">
        <w:rPr>
          <w:rStyle w:val="StyleBoldUnderline"/>
        </w:rPr>
        <w:t xml:space="preserve"> likely </w:t>
      </w:r>
      <w:r w:rsidRPr="00915D37">
        <w:rPr>
          <w:rStyle w:val="StyleBoldUnderline"/>
          <w:highlight w:val="cyan"/>
        </w:rPr>
        <w:t>weaken the organization and</w:t>
      </w:r>
      <w:r w:rsidRPr="00AA378C">
        <w:rPr>
          <w:rStyle w:val="StyleBoldUnderline"/>
        </w:rPr>
        <w:t xml:space="preserve"> could </w:t>
      </w:r>
      <w:r w:rsidRPr="00915D37">
        <w:rPr>
          <w:rStyle w:val="StyleBoldUnderline"/>
          <w:highlight w:val="cyan"/>
        </w:rPr>
        <w:t>cripple its ability to conduct major</w:t>
      </w:r>
      <w:r w:rsidRPr="00AA378C">
        <w:rPr>
          <w:rStyle w:val="StyleBoldUnderline"/>
        </w:rPr>
        <w:t xml:space="preserve"> </w:t>
      </w:r>
      <w:r w:rsidRPr="00915D37">
        <w:rPr>
          <w:rStyle w:val="StyleBoldUnderline"/>
          <w:highlight w:val="cyan"/>
        </w:rPr>
        <w:t>attacks</w:t>
      </w:r>
      <w:r w:rsidRPr="00AA378C">
        <w:rPr>
          <w:rStyle w:val="StyleBoldUnderline"/>
        </w:rPr>
        <w:t xml:space="preserve"> on the U.S. homeland</w:t>
      </w:r>
      <w:proofErr w:type="gramStart"/>
      <w:r w:rsidRPr="00AA378C">
        <w:rPr>
          <w:sz w:val="14"/>
          <w:lang w:eastAsia="ko-KR"/>
        </w:rPr>
        <w:t>.</w:t>
      </w:r>
      <w:r w:rsidRPr="00AA378C">
        <w:rPr>
          <w:sz w:val="12"/>
          <w:lang w:eastAsia="ko-KR"/>
        </w:rPr>
        <w:t>¶</w:t>
      </w:r>
      <w:proofErr w:type="gramEnd"/>
      <w:r w:rsidRPr="00AA378C">
        <w:rPr>
          <w:sz w:val="14"/>
          <w:lang w:eastAsia="ko-KR"/>
        </w:rPr>
        <w:t xml:space="preserve"> </w:t>
      </w:r>
      <w:r w:rsidRPr="00AA378C">
        <w:rPr>
          <w:rStyle w:val="StyleBoldUnderline"/>
        </w:rPr>
        <w:t xml:space="preserve">Killing terrorist leaders is not necessarily a knockout blow, but can </w:t>
      </w:r>
      <w:r w:rsidRPr="00AA378C">
        <w:rPr>
          <w:rStyle w:val="Box"/>
        </w:rPr>
        <w:t>make it harder</w:t>
      </w:r>
      <w:r w:rsidRPr="00AA378C">
        <w:rPr>
          <w:rStyle w:val="StyleBoldUnderline"/>
        </w:rPr>
        <w:t xml:space="preserve"> for terrorists to attack the U.S.</w:t>
      </w:r>
      <w:r w:rsidRPr="00AA378C">
        <w:rPr>
          <w:sz w:val="14"/>
          <w:lang w:eastAsia="ko-KR"/>
        </w:rPr>
        <w:t xml:space="preserve"> Members of al-Qaida's central leadership, once safely amassed in northwestern Pakistan while America shifted its focus to Iraq, have been killed, captured, forced underground or scattered to various locations with little ability to communicate or move securely.</w:t>
      </w:r>
      <w:r w:rsidRPr="00AA378C">
        <w:rPr>
          <w:sz w:val="12"/>
          <w:lang w:eastAsia="ko-KR"/>
        </w:rPr>
        <w:t>¶</w:t>
      </w:r>
      <w:r w:rsidRPr="00AA378C">
        <w:rPr>
          <w:sz w:val="14"/>
          <w:lang w:eastAsia="ko-KR"/>
        </w:rPr>
        <w:t xml:space="preserve"> </w:t>
      </w:r>
      <w:r w:rsidRPr="00AA378C">
        <w:rPr>
          <w:rStyle w:val="StyleBoldUnderline"/>
        </w:rPr>
        <w:t xml:space="preserve">Recently </w:t>
      </w:r>
      <w:r w:rsidRPr="00915D37">
        <w:rPr>
          <w:rStyle w:val="Box"/>
          <w:highlight w:val="cyan"/>
        </w:rPr>
        <w:t>declassified correspondence</w:t>
      </w:r>
      <w:r w:rsidRPr="00915D37">
        <w:rPr>
          <w:rStyle w:val="StyleBoldUnderline"/>
          <w:highlight w:val="cyan"/>
        </w:rPr>
        <w:t xml:space="preserve"> seized</w:t>
      </w:r>
      <w:r w:rsidRPr="00AA378C">
        <w:rPr>
          <w:rStyle w:val="StyleBoldUnderline"/>
        </w:rPr>
        <w:t xml:space="preserve"> in the bin Laden raid </w:t>
      </w:r>
      <w:r w:rsidRPr="00915D37">
        <w:rPr>
          <w:rStyle w:val="StyleBoldUnderline"/>
          <w:highlight w:val="cyan"/>
        </w:rPr>
        <w:t>shows</w:t>
      </w:r>
      <w:r w:rsidRPr="00AA378C">
        <w:rPr>
          <w:rStyle w:val="StyleBoldUnderline"/>
        </w:rPr>
        <w:t xml:space="preserve"> that the relentless </w:t>
      </w:r>
      <w:r w:rsidRPr="00915D37">
        <w:rPr>
          <w:rStyle w:val="StyleBoldUnderline"/>
          <w:highlight w:val="cyan"/>
        </w:rPr>
        <w:t>pressure from</w:t>
      </w:r>
      <w:r w:rsidRPr="00AA378C">
        <w:rPr>
          <w:rStyle w:val="StyleBoldUnderline"/>
        </w:rPr>
        <w:t xml:space="preserve"> the </w:t>
      </w:r>
      <w:r w:rsidRPr="00915D37">
        <w:rPr>
          <w:rStyle w:val="StyleBoldUnderline"/>
          <w:highlight w:val="cyan"/>
        </w:rPr>
        <w:t>drone</w:t>
      </w:r>
      <w:r w:rsidRPr="00AA378C">
        <w:rPr>
          <w:rStyle w:val="StyleBoldUnderline"/>
        </w:rPr>
        <w:t xml:space="preserve"> campaign </w:t>
      </w:r>
      <w:r w:rsidRPr="00915D37">
        <w:rPr>
          <w:rStyle w:val="StyleBoldUnderline"/>
          <w:highlight w:val="cyan"/>
        </w:rPr>
        <w:t>on al-Qaida</w:t>
      </w:r>
      <w:r w:rsidRPr="00AA378C">
        <w:rPr>
          <w:rStyle w:val="StyleBoldUnderline"/>
        </w:rPr>
        <w:t xml:space="preserve"> in Pakistan </w:t>
      </w:r>
      <w:r w:rsidRPr="00915D37">
        <w:rPr>
          <w:rStyle w:val="StyleBoldUnderline"/>
          <w:highlight w:val="cyan"/>
        </w:rPr>
        <w:t>led bin Laden to advise</w:t>
      </w:r>
      <w:r w:rsidRPr="00AA378C">
        <w:rPr>
          <w:rStyle w:val="StyleBoldUnderline"/>
        </w:rPr>
        <w:t xml:space="preserve"> al-Qaida </w:t>
      </w:r>
      <w:r w:rsidRPr="00915D37">
        <w:rPr>
          <w:rStyle w:val="StyleBoldUnderline"/>
          <w:highlight w:val="cyan"/>
        </w:rPr>
        <w:t>operatives to leave</w:t>
      </w:r>
      <w:r w:rsidRPr="00AA378C">
        <w:rPr>
          <w:rStyle w:val="StyleBoldUnderline"/>
        </w:rPr>
        <w:t xml:space="preserve"> Pakistan's Tribal Areas as no longer safe.</w:t>
      </w:r>
      <w:r w:rsidRPr="00AA378C">
        <w:rPr>
          <w:sz w:val="14"/>
          <w:lang w:eastAsia="ko-KR"/>
        </w:rPr>
        <w:t xml:space="preserve"> </w:t>
      </w:r>
      <w:r w:rsidRPr="00AA378C">
        <w:rPr>
          <w:rStyle w:val="StyleBoldUnderline"/>
        </w:rPr>
        <w:t>Bin Laden's letters show</w:t>
      </w:r>
      <w:r w:rsidRPr="00AA378C">
        <w:rPr>
          <w:sz w:val="14"/>
          <w:lang w:eastAsia="ko-KR"/>
        </w:rPr>
        <w:t xml:space="preserve"> that </w:t>
      </w:r>
      <w:r w:rsidRPr="00AA378C">
        <w:rPr>
          <w:rStyle w:val="StyleBoldUnderline"/>
        </w:rPr>
        <w:t>U.S. counterterrorism actions</w:t>
      </w:r>
      <w:r w:rsidRPr="00AA378C">
        <w:rPr>
          <w:sz w:val="14"/>
          <w:lang w:eastAsia="ko-KR"/>
        </w:rPr>
        <w:t xml:space="preserve">, which had forced him into self-imposed exile, had </w:t>
      </w:r>
      <w:r w:rsidRPr="00AA378C">
        <w:rPr>
          <w:rStyle w:val="StyleBoldUnderline"/>
        </w:rPr>
        <w:t xml:space="preserve">made running the organization not only more risky, but also </w:t>
      </w:r>
      <w:r w:rsidRPr="00AA378C">
        <w:rPr>
          <w:rStyle w:val="Box"/>
        </w:rPr>
        <w:t>more difficult</w:t>
      </w:r>
      <w:proofErr w:type="gramStart"/>
      <w:r w:rsidRPr="00AA378C">
        <w:rPr>
          <w:sz w:val="14"/>
          <w:lang w:eastAsia="ko-KR"/>
        </w:rPr>
        <w:t>.</w:t>
      </w:r>
      <w:r w:rsidRPr="00AA378C">
        <w:rPr>
          <w:sz w:val="12"/>
          <w:lang w:eastAsia="ko-KR"/>
        </w:rPr>
        <w:t>¶</w:t>
      </w:r>
      <w:proofErr w:type="gramEnd"/>
      <w:r w:rsidRPr="00AA378C">
        <w:rPr>
          <w:sz w:val="14"/>
          <w:lang w:eastAsia="ko-KR"/>
        </w:rPr>
        <w:t xml:space="preserve"> </w:t>
      </w:r>
      <w:r w:rsidRPr="00AA378C">
        <w:rPr>
          <w:rStyle w:val="StyleBoldUnderline"/>
        </w:rPr>
        <w:t>As al-Qaida members trickle out of Pakistan</w:t>
      </w:r>
      <w:r w:rsidRPr="00AA378C">
        <w:rPr>
          <w:sz w:val="14"/>
          <w:lang w:eastAsia="ko-KR"/>
        </w:rPr>
        <w:t xml:space="preserve"> and seek sanctuary elsewhere, the </w:t>
      </w:r>
      <w:r w:rsidRPr="00AA378C">
        <w:rPr>
          <w:rStyle w:val="StyleBoldUnderline"/>
        </w:rPr>
        <w:t>U.S. military is ramping up its counterterrorism operations in Somalia and Yemen</w:t>
      </w:r>
      <w:r w:rsidRPr="00AA378C">
        <w:rPr>
          <w:sz w:val="14"/>
          <w:lang w:eastAsia="ko-KR"/>
        </w:rPr>
        <w:t xml:space="preserve">, while continuing its drone campaign in Pakistan. Despite its controversial nature, the </w:t>
      </w:r>
      <w:r w:rsidRPr="00963297">
        <w:rPr>
          <w:rStyle w:val="StyleBoldUnderline"/>
        </w:rPr>
        <w:t xml:space="preserve">U.S. counter-terrorism strategy has demonstrated a </w:t>
      </w:r>
      <w:r w:rsidRPr="00963297">
        <w:rPr>
          <w:rStyle w:val="Box"/>
        </w:rPr>
        <w:t>degree of effectiveness</w:t>
      </w:r>
      <w:proofErr w:type="gramStart"/>
      <w:r w:rsidRPr="00963297">
        <w:rPr>
          <w:sz w:val="14"/>
          <w:lang w:eastAsia="ko-KR"/>
        </w:rPr>
        <w:t>.</w:t>
      </w:r>
      <w:r w:rsidRPr="00963297">
        <w:rPr>
          <w:sz w:val="12"/>
          <w:lang w:eastAsia="ko-KR"/>
        </w:rPr>
        <w:t>¶</w:t>
      </w:r>
      <w:proofErr w:type="gramEnd"/>
      <w:r w:rsidRPr="00963297">
        <w:rPr>
          <w:sz w:val="14"/>
          <w:lang w:eastAsia="ko-KR"/>
        </w:rPr>
        <w:t xml:space="preserve"> The</w:t>
      </w:r>
      <w:r w:rsidRPr="00AA378C">
        <w:rPr>
          <w:sz w:val="14"/>
          <w:lang w:eastAsia="ko-KR"/>
        </w:rPr>
        <w:t xml:space="preserve"> Obama administration is committed to reducing the size of the U.S. military's footprint overseas by relying on drones, special operations forces, and other intelligence capabilities. </w:t>
      </w:r>
      <w:r w:rsidRPr="00AA378C">
        <w:rPr>
          <w:rStyle w:val="StyleBoldUnderline"/>
        </w:rPr>
        <w:t>These methods have made it more difficult for al-Qaida remnants to reconstitute a new safe haven</w:t>
      </w:r>
      <w:r w:rsidRPr="00AA378C">
        <w:rPr>
          <w:sz w:val="14"/>
          <w:lang w:eastAsia="ko-KR"/>
        </w:rPr>
        <w:t>, as Osama bin Laden did in Afghanistan in 1996, after his ouster from Sudan.</w:t>
      </w:r>
    </w:p>
    <w:p w:rsidR="006C0208" w:rsidRDefault="006C0208" w:rsidP="006C0208"/>
    <w:p w:rsidR="006C0208" w:rsidRDefault="006C0208" w:rsidP="006C0208">
      <w:pPr>
        <w:pStyle w:val="Heading4"/>
      </w:pPr>
      <w:r>
        <w:t>Terrorism which ensures extinction</w:t>
      </w:r>
    </w:p>
    <w:p w:rsidR="006C0208" w:rsidRPr="009E0B2A" w:rsidRDefault="006C0208" w:rsidP="006C0208">
      <w:r w:rsidRPr="009E0B2A">
        <w:rPr>
          <w:rStyle w:val="StyleStyleBold12pt"/>
        </w:rPr>
        <w:t>Sid-Ahmed 4</w:t>
      </w:r>
      <w:r>
        <w:t xml:space="preserve"> </w:t>
      </w:r>
      <w:r w:rsidRPr="009E0B2A">
        <w:t xml:space="preserve">Mohamed Sid-Ahmed, Al-Ahram Weekly political analyst, </w:t>
      </w:r>
      <w:r>
        <w:t>20</w:t>
      </w:r>
      <w:r w:rsidRPr="009E0B2A">
        <w:t>04</w:t>
      </w:r>
      <w:r>
        <w:t xml:space="preserve">, </w:t>
      </w:r>
      <w:r w:rsidRPr="009E0B2A">
        <w:t>Al-Ahram Weekly, "Extinction!" 8/26, no. 705</w:t>
      </w:r>
      <w:proofErr w:type="gramStart"/>
      <w:r w:rsidRPr="009E0B2A">
        <w:t>,  http</w:t>
      </w:r>
      <w:proofErr w:type="gramEnd"/>
      <w:r w:rsidRPr="009E0B2A">
        <w:t>://weekl</w:t>
      </w:r>
      <w:r>
        <w:t>y.ahram.org.eg/2004/705/op5.htm</w:t>
      </w:r>
    </w:p>
    <w:p w:rsidR="006C0208" w:rsidRPr="003F6FD6" w:rsidRDefault="006C0208" w:rsidP="006C0208">
      <w:pPr>
        <w:rPr>
          <w:rFonts w:eastAsia="Calibri"/>
          <w:sz w:val="19"/>
          <w:szCs w:val="19"/>
        </w:rPr>
      </w:pPr>
    </w:p>
    <w:p w:rsidR="006C0208" w:rsidRPr="009E0B2A" w:rsidRDefault="006C0208" w:rsidP="006C0208">
      <w:pPr>
        <w:rPr>
          <w:rStyle w:val="TitleChar"/>
        </w:rPr>
      </w:pPr>
      <w:r w:rsidRPr="009E0B2A">
        <w:rPr>
          <w:sz w:val="14"/>
        </w:rPr>
        <w:t xml:space="preserve">What would be the consequences of a </w:t>
      </w:r>
      <w:r w:rsidRPr="009E0B2A">
        <w:rPr>
          <w:rStyle w:val="TitleChar"/>
          <w:highlight w:val="cyan"/>
        </w:rPr>
        <w:t>nuclear attack</w:t>
      </w:r>
      <w:r w:rsidRPr="009E0B2A">
        <w:rPr>
          <w:rStyle w:val="TitleChar"/>
        </w:rPr>
        <w:t xml:space="preserve"> by terrorists? Even </w:t>
      </w:r>
      <w:r w:rsidRPr="009E0B2A">
        <w:rPr>
          <w:rStyle w:val="TitleChar"/>
          <w:highlight w:val="cyan"/>
        </w:rPr>
        <w:t>if it fails</w:t>
      </w:r>
      <w:r w:rsidRPr="009E0B2A">
        <w:rPr>
          <w:rStyle w:val="TitleChar"/>
        </w:rPr>
        <w:t xml:space="preserve">, it would further </w:t>
      </w:r>
      <w:r w:rsidRPr="009E0B2A">
        <w:rPr>
          <w:rStyle w:val="TitleChar"/>
          <w:highlight w:val="cyan"/>
        </w:rPr>
        <w:t>exacerbate</w:t>
      </w:r>
      <w:r w:rsidRPr="009E0B2A">
        <w:rPr>
          <w:rStyle w:val="TitleChar"/>
        </w:rPr>
        <w:t xml:space="preserve"> the </w:t>
      </w:r>
      <w:r w:rsidRPr="009E0B2A">
        <w:rPr>
          <w:rStyle w:val="TitleChar"/>
          <w:highlight w:val="cyan"/>
        </w:rPr>
        <w:t>negative features</w:t>
      </w:r>
      <w:r w:rsidRPr="009E0B2A">
        <w:rPr>
          <w:rStyle w:val="TitleChar"/>
        </w:rPr>
        <w:t xml:space="preserve"> of the new and </w:t>
      </w:r>
      <w:r w:rsidRPr="009E0B2A">
        <w:rPr>
          <w:rStyle w:val="TitleChar"/>
          <w:highlight w:val="cyan"/>
        </w:rPr>
        <w:t>frightening world</w:t>
      </w:r>
      <w:r w:rsidRPr="009E0B2A">
        <w:rPr>
          <w:rStyle w:val="TitleChar"/>
        </w:rPr>
        <w:t xml:space="preserve"> in which we are now living</w:t>
      </w:r>
      <w:r w:rsidRPr="009E0B2A">
        <w:rPr>
          <w:sz w:val="14"/>
        </w:rPr>
        <w:t xml:space="preserve">. </w:t>
      </w:r>
      <w:r w:rsidRPr="009E0B2A">
        <w:rPr>
          <w:rStyle w:val="TitleChar"/>
          <w:highlight w:val="cyan"/>
        </w:rPr>
        <w:t>Societies would close in</w:t>
      </w:r>
      <w:r w:rsidRPr="009E0B2A">
        <w:rPr>
          <w:rStyle w:val="TitleChar"/>
        </w:rPr>
        <w:t xml:space="preserve"> on themselves, police measures would be stepped up at the expense of human rights, </w:t>
      </w:r>
      <w:r w:rsidRPr="009E0B2A">
        <w:rPr>
          <w:rStyle w:val="TitleChar"/>
          <w:highlight w:val="cyan"/>
        </w:rPr>
        <w:t xml:space="preserve">tensions between civilisations and religions would rise and </w:t>
      </w:r>
      <w:r w:rsidRPr="009E0B2A">
        <w:rPr>
          <w:rStyle w:val="Box"/>
          <w:highlight w:val="cyan"/>
        </w:rPr>
        <w:t>ethnic conflicts would proliferate</w:t>
      </w:r>
      <w:r w:rsidRPr="009E0B2A">
        <w:rPr>
          <w:sz w:val="14"/>
        </w:rPr>
        <w:t xml:space="preserve">. It would also </w:t>
      </w:r>
      <w:r w:rsidRPr="009E0B2A">
        <w:rPr>
          <w:rStyle w:val="Box"/>
          <w:highlight w:val="cyan"/>
        </w:rPr>
        <w:t>speed up the arms race</w:t>
      </w:r>
      <w:r w:rsidRPr="009E0B2A">
        <w:rPr>
          <w:sz w:val="14"/>
        </w:rPr>
        <w:t xml:space="preserve"> and develop the awareness that a different type of world order is imperative if humankind is to survive. But the still more critical scenario is </w:t>
      </w:r>
      <w:r w:rsidRPr="009E0B2A">
        <w:rPr>
          <w:rStyle w:val="TitleChar"/>
        </w:rPr>
        <w:t xml:space="preserve">if the </w:t>
      </w:r>
      <w:r w:rsidRPr="009E0B2A">
        <w:rPr>
          <w:rStyle w:val="TitleChar"/>
          <w:highlight w:val="cyan"/>
        </w:rPr>
        <w:t>attack succeeds</w:t>
      </w:r>
      <w:r w:rsidRPr="009E0B2A">
        <w:rPr>
          <w:sz w:val="14"/>
        </w:rPr>
        <w:t xml:space="preserve">. This </w:t>
      </w:r>
      <w:r w:rsidRPr="009E0B2A">
        <w:rPr>
          <w:rStyle w:val="TitleChar"/>
        </w:rPr>
        <w:t xml:space="preserve">could </w:t>
      </w:r>
      <w:r w:rsidRPr="009E0B2A">
        <w:rPr>
          <w:rStyle w:val="TitleChar"/>
          <w:highlight w:val="cyan"/>
        </w:rPr>
        <w:t xml:space="preserve">lead to a </w:t>
      </w:r>
      <w:r w:rsidRPr="009E0B2A">
        <w:rPr>
          <w:rStyle w:val="Box"/>
          <w:highlight w:val="cyan"/>
        </w:rPr>
        <w:t>third world war</w:t>
      </w:r>
      <w:r w:rsidRPr="009E0B2A">
        <w:rPr>
          <w:rStyle w:val="TitleChar"/>
        </w:rPr>
        <w:t>, from which no one will emerge victorious</w:t>
      </w:r>
      <w:r w:rsidRPr="009E0B2A">
        <w:rPr>
          <w:sz w:val="14"/>
        </w:rPr>
        <w:t xml:space="preserve">. </w:t>
      </w:r>
      <w:r w:rsidRPr="009E0B2A">
        <w:rPr>
          <w:rStyle w:val="TitleChar"/>
        </w:rPr>
        <w:t xml:space="preserve">Unlike a conventional </w:t>
      </w:r>
      <w:proofErr w:type="gramStart"/>
      <w:r w:rsidRPr="009E0B2A">
        <w:rPr>
          <w:rStyle w:val="TitleChar"/>
        </w:rPr>
        <w:t>war which ends when</w:t>
      </w:r>
      <w:proofErr w:type="gramEnd"/>
      <w:r w:rsidRPr="009E0B2A">
        <w:rPr>
          <w:rStyle w:val="TitleChar"/>
        </w:rPr>
        <w:t xml:space="preserve"> one side triumphs over another, this war will be without winners and losers. When </w:t>
      </w:r>
      <w:r w:rsidRPr="009E0B2A">
        <w:rPr>
          <w:rStyle w:val="Box"/>
          <w:highlight w:val="cyan"/>
        </w:rPr>
        <w:t>nuclear pollution infects the whole planet,</w:t>
      </w:r>
      <w:r w:rsidRPr="009E0B2A">
        <w:rPr>
          <w:rStyle w:val="TitleChar"/>
          <w:highlight w:val="cyan"/>
        </w:rPr>
        <w:t xml:space="preserve"> we will all be losers.</w:t>
      </w:r>
    </w:p>
    <w:p w:rsidR="006C0208" w:rsidRPr="00CB0BA3" w:rsidRDefault="006C0208" w:rsidP="006C0208"/>
    <w:p w:rsidR="006C0208" w:rsidRDefault="006C0208" w:rsidP="006C0208">
      <w:pPr>
        <w:pStyle w:val="Heading4"/>
      </w:pPr>
      <w:r w:rsidRPr="00BA2058">
        <w:t xml:space="preserve">Drones are key to power projection </w:t>
      </w:r>
    </w:p>
    <w:p w:rsidR="006C0208" w:rsidRPr="00BA2058" w:rsidRDefault="006C0208" w:rsidP="006C0208">
      <w:r w:rsidRPr="00BA2058">
        <w:rPr>
          <w:rStyle w:val="StyleStyleBold12pt"/>
        </w:rPr>
        <w:t>Miller 13</w:t>
      </w:r>
      <w:r>
        <w:t xml:space="preserve"> Strategic Significance of Drone Operations for Warfare, Jack Miller, August 19, 2013, </w:t>
      </w:r>
      <w:r w:rsidRPr="00BA2058">
        <w:t>http://www.e-ir.info/2013/08/19/strategic-significance-of-drone-operations-for-warfare/</w:t>
      </w:r>
    </w:p>
    <w:p w:rsidR="006C0208" w:rsidRDefault="006C0208" w:rsidP="006C0208">
      <w:pPr>
        <w:rPr>
          <w:rStyle w:val="StyleBoldUnderline"/>
        </w:rPr>
      </w:pPr>
    </w:p>
    <w:p w:rsidR="006C0208" w:rsidRPr="00BA2058" w:rsidRDefault="006C0208" w:rsidP="006C0208">
      <w:pPr>
        <w:rPr>
          <w:sz w:val="14"/>
        </w:rPr>
      </w:pPr>
      <w:r w:rsidRPr="008B42DF">
        <w:rPr>
          <w:rStyle w:val="StyleBoldUnderline"/>
        </w:rPr>
        <w:t xml:space="preserve">The </w:t>
      </w:r>
      <w:r w:rsidRPr="00BA2058">
        <w:rPr>
          <w:rStyle w:val="StyleBoldUnderline"/>
          <w:highlight w:val="cyan"/>
        </w:rPr>
        <w:t>application and integration of unmanned aircraft in the</w:t>
      </w:r>
      <w:r w:rsidRPr="008B42DF">
        <w:rPr>
          <w:rStyle w:val="StyleBoldUnderline"/>
        </w:rPr>
        <w:t xml:space="preserve"> early </w:t>
      </w:r>
      <w:r w:rsidRPr="00BA2058">
        <w:rPr>
          <w:rStyle w:val="StyleBoldUnderline"/>
          <w:highlight w:val="cyan"/>
        </w:rPr>
        <w:t>21st century mirrors</w:t>
      </w:r>
      <w:r w:rsidRPr="008B42DF">
        <w:rPr>
          <w:rStyle w:val="StyleBoldUnderline"/>
        </w:rPr>
        <w:t xml:space="preserve"> the </w:t>
      </w:r>
      <w:r w:rsidRPr="00BA2058">
        <w:rPr>
          <w:rStyle w:val="StyleBoldUnderline"/>
          <w:highlight w:val="cyan"/>
        </w:rPr>
        <w:t>rise of manned planes in the</w:t>
      </w:r>
      <w:r w:rsidRPr="008B42DF">
        <w:rPr>
          <w:rStyle w:val="StyleBoldUnderline"/>
        </w:rPr>
        <w:t xml:space="preserve"> early </w:t>
      </w:r>
      <w:r w:rsidRPr="00BA2058">
        <w:rPr>
          <w:rStyle w:val="StyleBoldUnderline"/>
          <w:highlight w:val="cyan"/>
        </w:rPr>
        <w:t>20th century</w:t>
      </w:r>
      <w:r w:rsidRPr="008B42DF">
        <w:rPr>
          <w:rStyle w:val="StyleBoldUnderline"/>
        </w:rPr>
        <w:t>.</w:t>
      </w:r>
      <w:r w:rsidRPr="00BA2058">
        <w:rPr>
          <w:sz w:val="14"/>
        </w:rPr>
        <w:t xml:space="preserve"> Historically, the drone platform has faced skepticism and cultural opposition, followed by limited use in reconnaissance roles. </w:t>
      </w:r>
      <w:r w:rsidRPr="00BA2058">
        <w:rPr>
          <w:rStyle w:val="StyleBoldUnderline"/>
          <w:highlight w:val="cyan"/>
        </w:rPr>
        <w:t>RPAs</w:t>
      </w:r>
      <w:r w:rsidRPr="00BA2058">
        <w:rPr>
          <w:sz w:val="14"/>
        </w:rPr>
        <w:t xml:space="preserve"> were slowly integrated into ad-hoc roles, and now they </w:t>
      </w:r>
      <w:r w:rsidRPr="00BA2058">
        <w:rPr>
          <w:rStyle w:val="StyleBoldUnderline"/>
          <w:highlight w:val="cyan"/>
        </w:rPr>
        <w:t xml:space="preserve">are at a </w:t>
      </w:r>
      <w:r w:rsidRPr="00BA2058">
        <w:rPr>
          <w:rStyle w:val="Box"/>
          <w:highlight w:val="cyan"/>
        </w:rPr>
        <w:t>pivotal point</w:t>
      </w:r>
      <w:r w:rsidRPr="00BA2058">
        <w:rPr>
          <w:sz w:val="14"/>
        </w:rPr>
        <w:t xml:space="preserve"> </w:t>
      </w:r>
      <w:r w:rsidRPr="00BA2058">
        <w:rPr>
          <w:rStyle w:val="StyleBoldUnderline"/>
        </w:rPr>
        <w:t xml:space="preserve">in their evolution from operating in a tactical niche to </w:t>
      </w:r>
      <w:r w:rsidRPr="00BA2058">
        <w:rPr>
          <w:rStyle w:val="StyleBoldUnderline"/>
          <w:highlight w:val="cyan"/>
        </w:rPr>
        <w:t xml:space="preserve">occupying a </w:t>
      </w:r>
      <w:r w:rsidRPr="00BA2058">
        <w:rPr>
          <w:rStyle w:val="Box"/>
          <w:highlight w:val="cyan"/>
        </w:rPr>
        <w:t>defining role in future battles</w:t>
      </w:r>
      <w:r w:rsidRPr="00BA2058">
        <w:rPr>
          <w:rStyle w:val="StyleBoldUnderline"/>
        </w:rPr>
        <w:t>.</w:t>
      </w:r>
      <w:r>
        <w:rPr>
          <w:rStyle w:val="StyleBoldUnderline"/>
        </w:rPr>
        <w:t xml:space="preserve"> </w:t>
      </w:r>
      <w:r w:rsidRPr="00BA2058">
        <w:rPr>
          <w:sz w:val="14"/>
        </w:rPr>
        <w:t xml:space="preserve">In the words of a U.S. Army colonel, </w:t>
      </w:r>
      <w:r w:rsidRPr="00BA2058">
        <w:rPr>
          <w:rStyle w:val="StyleBoldUnderline"/>
        </w:rPr>
        <w:t>“We are building the bridge to the future while standing on it.”[</w:t>
      </w:r>
      <w:r w:rsidRPr="00BA2058">
        <w:rPr>
          <w:sz w:val="14"/>
        </w:rPr>
        <w:t xml:space="preserve">67] </w:t>
      </w:r>
      <w:r w:rsidRPr="00BA2058">
        <w:rPr>
          <w:rStyle w:val="StyleBoldUnderline"/>
          <w:highlight w:val="cyan"/>
        </w:rPr>
        <w:t>Policy-makers must formulate a strategic framework for drones</w:t>
      </w:r>
      <w:r w:rsidRPr="00BA2058">
        <w:rPr>
          <w:sz w:val="14"/>
        </w:rPr>
        <w:t xml:space="preserve"> as a first step </w:t>
      </w:r>
      <w:r w:rsidRPr="00BA2058">
        <w:rPr>
          <w:rStyle w:val="StyleBoldUnderline"/>
        </w:rPr>
        <w:t>towards being prepared to act</w:t>
      </w:r>
      <w:r w:rsidRPr="00BA2058">
        <w:rPr>
          <w:sz w:val="14"/>
        </w:rPr>
        <w:t xml:space="preserve"> in a rapidly advancing technological world with complex strategic implications </w:t>
      </w:r>
      <w:r w:rsidRPr="00BA2058">
        <w:rPr>
          <w:rStyle w:val="StyleBoldUnderline"/>
          <w:highlight w:val="cyan"/>
        </w:rPr>
        <w:t xml:space="preserve">for U.S. </w:t>
      </w:r>
      <w:r w:rsidRPr="00BA2058">
        <w:rPr>
          <w:rStyle w:val="Box"/>
          <w:highlight w:val="cyan"/>
        </w:rPr>
        <w:t>military strategy and power projection</w:t>
      </w:r>
      <w:r w:rsidRPr="00BA2058">
        <w:rPr>
          <w:sz w:val="14"/>
        </w:rPr>
        <w:t xml:space="preserve">. The speed and difficulty of policy making must be accounted for in order to create an effective doctrine for using unmanned aircraft. If the U.S. military and policy-making community get the strategic framework right, </w:t>
      </w:r>
      <w:r w:rsidRPr="00BA2058">
        <w:rPr>
          <w:rStyle w:val="Box"/>
          <w:highlight w:val="cyan"/>
        </w:rPr>
        <w:t>it will win the wars of the future</w:t>
      </w:r>
      <w:r w:rsidRPr="00BA2058">
        <w:rPr>
          <w:sz w:val="14"/>
        </w:rPr>
        <w:t xml:space="preserve">. If it does not, it might build what one U.S. Army officer called, “The Maginot Line of the 21st century.”[68] </w:t>
      </w:r>
      <w:r w:rsidRPr="00BA2058">
        <w:rPr>
          <w:rStyle w:val="StyleBoldUnderline"/>
        </w:rPr>
        <w:t xml:space="preserve">As the United States’ strategic landscape changes, </w:t>
      </w:r>
      <w:r w:rsidRPr="00BA2058">
        <w:rPr>
          <w:rStyle w:val="StyleBoldUnderline"/>
          <w:highlight w:val="cyan"/>
        </w:rPr>
        <w:t>new technologies are integrated into American planning efforts</w:t>
      </w:r>
      <w:r w:rsidRPr="00BA2058">
        <w:rPr>
          <w:sz w:val="14"/>
        </w:rPr>
        <w:t xml:space="preserve">. Platforms like </w:t>
      </w:r>
      <w:r w:rsidRPr="00BA2058">
        <w:rPr>
          <w:rStyle w:val="StyleBoldUnderline"/>
          <w:highlight w:val="cyan"/>
        </w:rPr>
        <w:t>drones</w:t>
      </w:r>
      <w:r w:rsidRPr="00BA2058">
        <w:rPr>
          <w:sz w:val="14"/>
        </w:rPr>
        <w:t xml:space="preserve"> have evolved within the strategic framework of the U.S. defense and policymaking community, and </w:t>
      </w:r>
      <w:r w:rsidRPr="00BA2058">
        <w:rPr>
          <w:rStyle w:val="StyleBoldUnderline"/>
          <w:highlight w:val="cyan"/>
        </w:rPr>
        <w:t>are</w:t>
      </w:r>
      <w:r w:rsidRPr="00BA2058">
        <w:rPr>
          <w:sz w:val="14"/>
        </w:rPr>
        <w:t xml:space="preserve"> now </w:t>
      </w:r>
      <w:r w:rsidRPr="00BA2058">
        <w:rPr>
          <w:rStyle w:val="StyleBoldUnderline"/>
          <w:highlight w:val="cyan"/>
        </w:rPr>
        <w:t xml:space="preserve">poised to play a </w:t>
      </w:r>
      <w:r w:rsidRPr="00BA2058">
        <w:rPr>
          <w:rStyle w:val="Box"/>
          <w:highlight w:val="cyan"/>
        </w:rPr>
        <w:t>focal role in the future of American power</w:t>
      </w:r>
      <w:r w:rsidRPr="00BA2058">
        <w:rPr>
          <w:rStyle w:val="Box"/>
        </w:rPr>
        <w:t xml:space="preserve">. </w:t>
      </w:r>
      <w:r w:rsidRPr="00BA2058">
        <w:rPr>
          <w:sz w:val="14"/>
        </w:rPr>
        <w:t>However, the current policy debate and public discourse lags behind the evolution of the technology. Policy-makers are fixating on the use of the platform for targeted killings. This use is not indicative of the significance of neither drones nor their future use. With the proliferation of remotely operated and automated combat aircraft, the trend in military technology is moving toward missions carried out by automated warriors, with the human operators battling safely behind computer terminals miles away. Leaders must recognize that being on the leading edge of technology uncovers new societal questions. Thus one of the biggest effects of the UAV is in reshaping the narrative of warfare in how we conceptualize war, how we talk about it, and how we report it. Future campaigns will feature new questions about what is legal and ethical, resulting in dilemmas that will challenge many of the codes that have long shaped and regulated the practice of warfare. Therefore we are in the beginning of a process that will be of historic importance, as drones are forcing societies to reexamine what is possible and proper in war and politics. Given the rapid advancement of UAV technology and its global proliferation, it is time to start thinking about the future strategic implications of the platform. As the situation surrounding these once science fiction-like weapons has changed, so too must the public debate to reflect the growing presence of drones within military force structures. We are on “terra incognita” and must create a new approach to warfare that is characterized by rapidly advancing technological systems.</w:t>
      </w:r>
    </w:p>
    <w:p w:rsidR="006C0208" w:rsidRDefault="006C0208" w:rsidP="006C0208"/>
    <w:p w:rsidR="006C0208" w:rsidRDefault="006C0208" w:rsidP="006C0208">
      <w:pPr>
        <w:pStyle w:val="Heading4"/>
      </w:pPr>
      <w:r>
        <w:t xml:space="preserve">Heg solves nuclear war  </w:t>
      </w:r>
    </w:p>
    <w:p w:rsidR="006C0208" w:rsidRDefault="006C0208" w:rsidP="006C0208">
      <w:r w:rsidRPr="000404A8">
        <w:rPr>
          <w:rStyle w:val="StyleStyleBold12pt"/>
        </w:rPr>
        <w:t>Kagan 7</w:t>
      </w:r>
      <w:r>
        <w:t xml:space="preserve"> End of Dreams, Return of History, Robert Kagan, </w:t>
      </w:r>
      <w:r w:rsidRPr="000404A8">
        <w:t>senior associate at the Carnegie Endowment for International Peace and senior transatlantic fellow at the German Marshall Fund</w:t>
      </w:r>
      <w:r>
        <w:t xml:space="preserve">, July 17, 2007, policy review, no. 144, </w:t>
      </w:r>
      <w:r w:rsidRPr="000404A8">
        <w:t>http://www.hoover.org/publications/policy-review/article/6136</w:t>
      </w:r>
    </w:p>
    <w:p w:rsidR="006C0208" w:rsidRDefault="006C0208" w:rsidP="006C0208"/>
    <w:p w:rsidR="006C0208" w:rsidRDefault="006C0208" w:rsidP="006C0208">
      <w:pPr>
        <w:rPr>
          <w:sz w:val="14"/>
        </w:rPr>
      </w:pPr>
      <w:r w:rsidRPr="000404A8">
        <w:rPr>
          <w:sz w:val="14"/>
        </w:rPr>
        <w:t xml:space="preserve">Finally, there is the United States itself. As a matter of national policy stretching back across numerous administrations, Democratic and Republican, liberal and conservative, </w:t>
      </w:r>
      <w:r w:rsidRPr="000404A8">
        <w:rPr>
          <w:rStyle w:val="StyleBoldUnderline"/>
          <w:highlight w:val="cyan"/>
        </w:rPr>
        <w:t>Americans have</w:t>
      </w:r>
      <w:r w:rsidRPr="00387C21">
        <w:rPr>
          <w:rStyle w:val="StyleBoldUnderline"/>
        </w:rPr>
        <w:t xml:space="preserve"> </w:t>
      </w:r>
      <w:r w:rsidRPr="000404A8">
        <w:rPr>
          <w:rStyle w:val="StyleBoldUnderline"/>
          <w:highlight w:val="cyan"/>
        </w:rPr>
        <w:t>insisted on preserving</w:t>
      </w:r>
      <w:r w:rsidRPr="00387C21">
        <w:rPr>
          <w:rStyle w:val="StyleBoldUnderline"/>
        </w:rPr>
        <w:t xml:space="preserve"> regional </w:t>
      </w:r>
      <w:r w:rsidRPr="000404A8">
        <w:rPr>
          <w:rStyle w:val="Box"/>
          <w:highlight w:val="cyan"/>
        </w:rPr>
        <w:t>predominance</w:t>
      </w:r>
      <w:r w:rsidRPr="000404A8">
        <w:rPr>
          <w:sz w:val="14"/>
          <w:highlight w:val="cyan"/>
        </w:rPr>
        <w:t xml:space="preserve"> </w:t>
      </w:r>
      <w:r w:rsidRPr="000404A8">
        <w:rPr>
          <w:rStyle w:val="StyleBoldUnderline"/>
          <w:highlight w:val="cyan"/>
        </w:rPr>
        <w:t>in East Asia</w:t>
      </w:r>
      <w:r w:rsidRPr="00387C21">
        <w:rPr>
          <w:rStyle w:val="StyleBoldUnderline"/>
        </w:rPr>
        <w:t xml:space="preserve">; the </w:t>
      </w:r>
      <w:r w:rsidRPr="000404A8">
        <w:rPr>
          <w:rStyle w:val="StyleBoldUnderline"/>
          <w:highlight w:val="cyan"/>
        </w:rPr>
        <w:t>Middle East</w:t>
      </w:r>
      <w:r w:rsidRPr="00387C21">
        <w:rPr>
          <w:rStyle w:val="StyleBoldUnderline"/>
        </w:rPr>
        <w:t>; the</w:t>
      </w:r>
      <w:r w:rsidRPr="000404A8">
        <w:rPr>
          <w:sz w:val="14"/>
        </w:rPr>
        <w:t xml:space="preserve"> </w:t>
      </w:r>
      <w:r w:rsidRPr="000404A8">
        <w:rPr>
          <w:rStyle w:val="StyleBoldUnderline"/>
          <w:highlight w:val="cyan"/>
        </w:rPr>
        <w:t>Western Hemisphere</w:t>
      </w:r>
      <w:r w:rsidRPr="000404A8">
        <w:rPr>
          <w:sz w:val="14"/>
        </w:rPr>
        <w:t xml:space="preserve">; until recently, </w:t>
      </w:r>
      <w:r w:rsidRPr="000404A8">
        <w:rPr>
          <w:rStyle w:val="StyleBoldUnderline"/>
          <w:highlight w:val="cyan"/>
        </w:rPr>
        <w:t>Europe; and</w:t>
      </w:r>
      <w:r w:rsidRPr="000404A8">
        <w:rPr>
          <w:sz w:val="14"/>
        </w:rPr>
        <w:t xml:space="preserve"> now, increasingly, </w:t>
      </w:r>
      <w:r w:rsidRPr="000404A8">
        <w:rPr>
          <w:rStyle w:val="StyleBoldUnderline"/>
          <w:highlight w:val="cyan"/>
        </w:rPr>
        <w:t>Central A</w:t>
      </w:r>
      <w:r w:rsidRPr="00387C21">
        <w:rPr>
          <w:rStyle w:val="StyleBoldUnderline"/>
        </w:rPr>
        <w:t>sia</w:t>
      </w:r>
      <w:r w:rsidRPr="000404A8">
        <w:rPr>
          <w:sz w:val="14"/>
        </w:rPr>
        <w:t xml:space="preserve">. This was its goal after the Second World War, and since the end of the Cold War, beginning with the first Bush administration and continuing through the Clinton years, the United States did not retract but expanded its influence eastward across Europe and into the Middle East, Central Asia, and the Caucasus. </w:t>
      </w:r>
      <w:r w:rsidRPr="00387C21">
        <w:rPr>
          <w:rStyle w:val="StyleBoldUnderline"/>
        </w:rPr>
        <w:t>Even as it maintains its position</w:t>
      </w:r>
      <w:r w:rsidRPr="000404A8">
        <w:rPr>
          <w:sz w:val="14"/>
        </w:rPr>
        <w:t xml:space="preserve"> as the predominant global power, </w:t>
      </w:r>
      <w:r w:rsidRPr="000404A8">
        <w:rPr>
          <w:rStyle w:val="StyleBoldUnderline"/>
          <w:highlight w:val="cyan"/>
        </w:rPr>
        <w:t xml:space="preserve">it is also engaged in </w:t>
      </w:r>
      <w:r w:rsidRPr="000404A8">
        <w:rPr>
          <w:rStyle w:val="Box"/>
          <w:highlight w:val="cyan"/>
        </w:rPr>
        <w:t>hegemonic competition</w:t>
      </w:r>
      <w:r w:rsidRPr="00387C21">
        <w:rPr>
          <w:rStyle w:val="Box"/>
        </w:rPr>
        <w:t>s</w:t>
      </w:r>
      <w:r w:rsidRPr="00387C21">
        <w:rPr>
          <w:rStyle w:val="StyleBoldUnderline"/>
        </w:rPr>
        <w:t xml:space="preserve"> in these regions</w:t>
      </w:r>
      <w:r w:rsidRPr="000404A8">
        <w:rPr>
          <w:sz w:val="14"/>
        </w:rPr>
        <w:t xml:space="preserve"> </w:t>
      </w:r>
      <w:r w:rsidRPr="000404A8">
        <w:rPr>
          <w:rStyle w:val="StyleBoldUnderline"/>
          <w:highlight w:val="cyan"/>
        </w:rPr>
        <w:t>with China</w:t>
      </w:r>
      <w:r w:rsidRPr="000404A8">
        <w:rPr>
          <w:sz w:val="14"/>
        </w:rPr>
        <w:t xml:space="preserve"> in East and Central Asia, with </w:t>
      </w:r>
      <w:r w:rsidRPr="000404A8">
        <w:rPr>
          <w:rStyle w:val="StyleBoldUnderline"/>
          <w:highlight w:val="cyan"/>
        </w:rPr>
        <w:t>Iran</w:t>
      </w:r>
      <w:r w:rsidRPr="000404A8">
        <w:rPr>
          <w:sz w:val="14"/>
        </w:rPr>
        <w:t xml:space="preserve"> in the Middle East and Central Asia</w:t>
      </w:r>
      <w:r w:rsidRPr="00387C21">
        <w:rPr>
          <w:rStyle w:val="StyleBoldUnderline"/>
        </w:rPr>
        <w:t xml:space="preserve">, </w:t>
      </w:r>
      <w:r w:rsidRPr="000404A8">
        <w:rPr>
          <w:rStyle w:val="StyleBoldUnderline"/>
          <w:highlight w:val="cyan"/>
        </w:rPr>
        <w:t>and</w:t>
      </w:r>
      <w:r w:rsidRPr="00387C21">
        <w:rPr>
          <w:rStyle w:val="StyleBoldUnderline"/>
        </w:rPr>
        <w:t xml:space="preserve"> with </w:t>
      </w:r>
      <w:r w:rsidRPr="000404A8">
        <w:rPr>
          <w:rStyle w:val="StyleBoldUnderline"/>
          <w:highlight w:val="cyan"/>
        </w:rPr>
        <w:t>Russia</w:t>
      </w:r>
      <w:r w:rsidRPr="000404A8">
        <w:rPr>
          <w:sz w:val="14"/>
        </w:rPr>
        <w:t xml:space="preserve"> in Eastern Europe, Central Asia, and the Caucasus. The United States, too, is more of a traditional than a postmodern power, and though Americans are loath to acknowledge it, they generally prefer their global place as “No. 1” and are equally loath to relinquish it. Once having entered a region, whether for practical or idealistic reasons, they are remarkably slow to withdraw from it until they believe they have substantially transformed it in their own image. They profess indifference to the world and claim they just want to be left alone even as they seek daily to shape the behavior of billions of people around the globe. The jostling for status and influence among these ambitious nations and would-be nations is a second defining feature of the new post-Cold War international system. </w:t>
      </w:r>
      <w:r w:rsidRPr="000404A8">
        <w:rPr>
          <w:rStyle w:val="Box"/>
          <w:highlight w:val="cyan"/>
        </w:rPr>
        <w:t>Nationalism</w:t>
      </w:r>
      <w:r w:rsidRPr="00387C21">
        <w:rPr>
          <w:rStyle w:val="Box"/>
        </w:rPr>
        <w:t xml:space="preserve"> in all its forms </w:t>
      </w:r>
      <w:r w:rsidRPr="000404A8">
        <w:rPr>
          <w:rStyle w:val="Box"/>
          <w:highlight w:val="cyan"/>
        </w:rPr>
        <w:t>is back</w:t>
      </w:r>
      <w:r w:rsidRPr="000404A8">
        <w:rPr>
          <w:sz w:val="14"/>
          <w:highlight w:val="cyan"/>
        </w:rPr>
        <w:t>,</w:t>
      </w:r>
      <w:r w:rsidRPr="000404A8">
        <w:rPr>
          <w:sz w:val="14"/>
        </w:rPr>
        <w:t xml:space="preserve"> if it ever went away, </w:t>
      </w:r>
      <w:r w:rsidRPr="000404A8">
        <w:rPr>
          <w:rStyle w:val="StyleBoldUnderline"/>
          <w:highlight w:val="cyan"/>
        </w:rPr>
        <w:t>and so is</w:t>
      </w:r>
      <w:r w:rsidRPr="00387C21">
        <w:rPr>
          <w:rStyle w:val="StyleBoldUnderline"/>
        </w:rPr>
        <w:t xml:space="preserve"> </w:t>
      </w:r>
      <w:r w:rsidRPr="000404A8">
        <w:rPr>
          <w:rStyle w:val="Box"/>
        </w:rPr>
        <w:t xml:space="preserve">international </w:t>
      </w:r>
      <w:r w:rsidRPr="000404A8">
        <w:rPr>
          <w:rStyle w:val="Box"/>
          <w:highlight w:val="cyan"/>
        </w:rPr>
        <w:t>competition</w:t>
      </w:r>
      <w:r w:rsidRPr="000404A8">
        <w:rPr>
          <w:rStyle w:val="StyleBoldUnderline"/>
          <w:highlight w:val="cyan"/>
        </w:rPr>
        <w:t xml:space="preserve"> for power</w:t>
      </w:r>
      <w:r w:rsidRPr="00387C21">
        <w:rPr>
          <w:rStyle w:val="StyleBoldUnderline"/>
        </w:rPr>
        <w:t>,</w:t>
      </w:r>
      <w:r w:rsidRPr="000404A8">
        <w:rPr>
          <w:sz w:val="14"/>
        </w:rPr>
        <w:t xml:space="preserve"> influence, honor, and status. </w:t>
      </w:r>
      <w:r w:rsidRPr="00387C21">
        <w:rPr>
          <w:rStyle w:val="StyleBoldUnderline"/>
        </w:rPr>
        <w:t xml:space="preserve">American </w:t>
      </w:r>
      <w:r w:rsidRPr="000404A8">
        <w:rPr>
          <w:rStyle w:val="StyleBoldUnderline"/>
          <w:highlight w:val="cyan"/>
        </w:rPr>
        <w:t xml:space="preserve">predominance </w:t>
      </w:r>
      <w:r w:rsidRPr="000404A8">
        <w:rPr>
          <w:rStyle w:val="Box"/>
          <w:highlight w:val="cyan"/>
        </w:rPr>
        <w:t>prevents these rivalries from intensifying</w:t>
      </w:r>
      <w:r w:rsidRPr="000404A8">
        <w:rPr>
          <w:sz w:val="14"/>
        </w:rPr>
        <w:t xml:space="preserve"> — </w:t>
      </w:r>
      <w:r w:rsidRPr="00387C21">
        <w:rPr>
          <w:rStyle w:val="StyleBoldUnderline"/>
        </w:rPr>
        <w:t>its regional as well as its global</w:t>
      </w:r>
      <w:r w:rsidRPr="000404A8">
        <w:rPr>
          <w:sz w:val="14"/>
        </w:rPr>
        <w:t xml:space="preserve"> </w:t>
      </w:r>
      <w:r w:rsidRPr="00387C21">
        <w:rPr>
          <w:rStyle w:val="StyleBoldUnderline"/>
        </w:rPr>
        <w:t>predominance</w:t>
      </w:r>
      <w:r w:rsidRPr="000404A8">
        <w:rPr>
          <w:sz w:val="14"/>
        </w:rPr>
        <w:t xml:space="preserve">. </w:t>
      </w:r>
      <w:r w:rsidRPr="000404A8">
        <w:rPr>
          <w:rStyle w:val="StyleBoldUnderline"/>
          <w:highlight w:val="cyan"/>
        </w:rPr>
        <w:t xml:space="preserve">Were the </w:t>
      </w:r>
      <w:r w:rsidRPr="000404A8">
        <w:rPr>
          <w:rStyle w:val="Box"/>
          <w:highlight w:val="cyan"/>
        </w:rPr>
        <w:t>U</w:t>
      </w:r>
      <w:r w:rsidRPr="00387C21">
        <w:rPr>
          <w:rStyle w:val="StyleBoldUnderline"/>
        </w:rPr>
        <w:t xml:space="preserve">nited </w:t>
      </w:r>
      <w:r w:rsidRPr="000404A8">
        <w:rPr>
          <w:rStyle w:val="Box"/>
          <w:highlight w:val="cyan"/>
        </w:rPr>
        <w:t>S</w:t>
      </w:r>
      <w:r w:rsidRPr="00387C21">
        <w:rPr>
          <w:rStyle w:val="StyleBoldUnderline"/>
        </w:rPr>
        <w:t xml:space="preserve">tates </w:t>
      </w:r>
      <w:r w:rsidRPr="000404A8">
        <w:rPr>
          <w:rStyle w:val="StyleBoldUnderline"/>
          <w:highlight w:val="cyan"/>
        </w:rPr>
        <w:t>to diminish</w:t>
      </w:r>
      <w:r w:rsidRPr="00387C21">
        <w:rPr>
          <w:rStyle w:val="StyleBoldUnderline"/>
        </w:rPr>
        <w:t xml:space="preserve"> its influence </w:t>
      </w:r>
      <w:r w:rsidRPr="000404A8">
        <w:rPr>
          <w:sz w:val="14"/>
        </w:rPr>
        <w:t xml:space="preserve">in the regions where it is currently the strongest power, </w:t>
      </w:r>
      <w:r w:rsidRPr="00387C21">
        <w:rPr>
          <w:rStyle w:val="StyleBoldUnderline"/>
        </w:rPr>
        <w:t xml:space="preserve">the </w:t>
      </w:r>
      <w:r w:rsidRPr="000404A8">
        <w:rPr>
          <w:rStyle w:val="StyleBoldUnderline"/>
          <w:highlight w:val="cyan"/>
        </w:rPr>
        <w:t>other nations</w:t>
      </w:r>
      <w:r w:rsidRPr="000404A8">
        <w:rPr>
          <w:sz w:val="14"/>
          <w:highlight w:val="cyan"/>
        </w:rPr>
        <w:t xml:space="preserve"> </w:t>
      </w:r>
      <w:r w:rsidRPr="000404A8">
        <w:rPr>
          <w:rStyle w:val="StyleBoldUnderline"/>
          <w:highlight w:val="cyan"/>
        </w:rPr>
        <w:t>would settle disputes</w:t>
      </w:r>
      <w:r w:rsidRPr="000404A8">
        <w:rPr>
          <w:sz w:val="14"/>
        </w:rPr>
        <w:t xml:space="preserve"> as great and lesser powers have done in the past: sometimes through diplomacy and accommodation but </w:t>
      </w:r>
      <w:r w:rsidRPr="00387C21">
        <w:rPr>
          <w:rStyle w:val="StyleBoldUnderline"/>
        </w:rPr>
        <w:t xml:space="preserve">often </w:t>
      </w:r>
      <w:r w:rsidRPr="000404A8">
        <w:rPr>
          <w:rStyle w:val="StyleBoldUnderline"/>
          <w:highlight w:val="cyan"/>
        </w:rPr>
        <w:t>through</w:t>
      </w:r>
      <w:r w:rsidRPr="00387C21">
        <w:rPr>
          <w:rStyle w:val="StyleBoldUnderline"/>
        </w:rPr>
        <w:t xml:space="preserve"> </w:t>
      </w:r>
      <w:r w:rsidRPr="00387C21">
        <w:rPr>
          <w:rStyle w:val="Box"/>
        </w:rPr>
        <w:t xml:space="preserve">confrontation and </w:t>
      </w:r>
      <w:r w:rsidRPr="000404A8">
        <w:rPr>
          <w:rStyle w:val="Box"/>
          <w:highlight w:val="cyan"/>
        </w:rPr>
        <w:t>wars</w:t>
      </w:r>
      <w:r w:rsidRPr="00387C21">
        <w:rPr>
          <w:rStyle w:val="StyleBoldUnderline"/>
        </w:rPr>
        <w:t xml:space="preserve"> of varying scope,</w:t>
      </w:r>
      <w:r w:rsidRPr="000404A8">
        <w:rPr>
          <w:sz w:val="14"/>
        </w:rPr>
        <w:t xml:space="preserve"> </w:t>
      </w:r>
      <w:r w:rsidRPr="00387C21">
        <w:rPr>
          <w:rStyle w:val="StyleBoldUnderline"/>
        </w:rPr>
        <w:t>intensity, and destructiveness</w:t>
      </w:r>
      <w:r w:rsidRPr="000404A8">
        <w:rPr>
          <w:sz w:val="14"/>
        </w:rPr>
        <w:t xml:space="preserve">. One novel aspect of such a multipolar world is that </w:t>
      </w:r>
      <w:r w:rsidRPr="00387C21">
        <w:rPr>
          <w:rStyle w:val="StyleBoldUnderline"/>
        </w:rPr>
        <w:t xml:space="preserve">most of these powers would </w:t>
      </w:r>
      <w:r w:rsidRPr="000404A8">
        <w:rPr>
          <w:rStyle w:val="StyleBoldUnderline"/>
          <w:highlight w:val="cyan"/>
        </w:rPr>
        <w:t xml:space="preserve">possess </w:t>
      </w:r>
      <w:r w:rsidRPr="000404A8">
        <w:rPr>
          <w:rStyle w:val="Box"/>
          <w:highlight w:val="cyan"/>
        </w:rPr>
        <w:t>nuclear weapons</w:t>
      </w:r>
      <w:r w:rsidRPr="000404A8">
        <w:rPr>
          <w:sz w:val="14"/>
          <w:highlight w:val="cyan"/>
        </w:rPr>
        <w:t xml:space="preserve">. </w:t>
      </w:r>
      <w:r w:rsidRPr="000404A8">
        <w:rPr>
          <w:rStyle w:val="StyleBoldUnderline"/>
          <w:highlight w:val="cyan"/>
        </w:rPr>
        <w:t>That could make wars</w:t>
      </w:r>
      <w:r w:rsidRPr="00387C21">
        <w:rPr>
          <w:rStyle w:val="StyleBoldUnderline"/>
        </w:rPr>
        <w:t xml:space="preserve"> between them less likely, or it could simply make them more </w:t>
      </w:r>
      <w:r w:rsidRPr="000404A8">
        <w:rPr>
          <w:rStyle w:val="Box"/>
          <w:highlight w:val="cyan"/>
        </w:rPr>
        <w:t>catastrophic</w:t>
      </w:r>
      <w:r w:rsidRPr="00387C21">
        <w:rPr>
          <w:rStyle w:val="StyleBoldUnderline"/>
        </w:rPr>
        <w:t>.</w:t>
      </w:r>
      <w:r>
        <w:rPr>
          <w:rStyle w:val="StyleBoldUnderline"/>
        </w:rPr>
        <w:t xml:space="preserve"> </w:t>
      </w:r>
      <w:r w:rsidRPr="00387C21">
        <w:rPr>
          <w:rStyle w:val="StyleBoldUnderline"/>
        </w:rPr>
        <w:t>It is</w:t>
      </w:r>
      <w:r w:rsidRPr="000404A8">
        <w:rPr>
          <w:sz w:val="14"/>
        </w:rPr>
        <w:t xml:space="preserve"> easy but also </w:t>
      </w:r>
      <w:r w:rsidRPr="00387C21">
        <w:rPr>
          <w:rStyle w:val="StyleBoldUnderline"/>
        </w:rPr>
        <w:t xml:space="preserve">dangerous to underestimate the role the United States plays in providing a </w:t>
      </w:r>
      <w:r w:rsidRPr="00387C21">
        <w:rPr>
          <w:rStyle w:val="Box"/>
        </w:rPr>
        <w:t>measure of stability</w:t>
      </w:r>
      <w:r w:rsidRPr="000404A8">
        <w:rPr>
          <w:sz w:val="14"/>
        </w:rPr>
        <w:t xml:space="preserve"> in the world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w:t>
      </w:r>
      <w:proofErr w:type="gramStart"/>
      <w:r w:rsidRPr="000404A8">
        <w:rPr>
          <w:sz w:val="14"/>
        </w:rPr>
        <w:t>i</w:t>
      </w:r>
      <w:proofErr w:type="gramEnd"/>
      <w:r w:rsidRPr="000404A8">
        <w:rPr>
          <w:sz w:val="14"/>
        </w:rPr>
        <w:t xml:space="preserve"> and other major conflicts, would disrupt trade flows in a way that is now impossible. Such order as exists in the world rests not only on the goodwill of peoples but also on American power. </w:t>
      </w:r>
      <w:r w:rsidRPr="00387C21">
        <w:rPr>
          <w:rStyle w:val="StyleBoldUnderline"/>
        </w:rPr>
        <w:t xml:space="preserve">Such order as exists in the world rests </w:t>
      </w:r>
      <w:r w:rsidRPr="000404A8">
        <w:rPr>
          <w:sz w:val="14"/>
        </w:rPr>
        <w:t xml:space="preserve">not merely on the goodwill of peoples but </w:t>
      </w:r>
      <w:r w:rsidRPr="00387C21">
        <w:rPr>
          <w:rStyle w:val="StyleBoldUnderline"/>
        </w:rPr>
        <w:t>on a foundation provided by American power</w:t>
      </w:r>
      <w:r w:rsidRPr="000404A8">
        <w:rPr>
          <w:sz w:val="14"/>
        </w:rPr>
        <w:t xml:space="preserve">. Even the European Union, that great geopolitical miracle, owes its founding to American power, for without it the European nations after World War ii would never have felt secure enough to reintegrate Germany. Most Europeans recoil at the thought, but even today Europe ’s stability depends on the guarantee, however distant and one hopes unnecessary, that the United States could step in to check any dangerous development on the continent. In a genuinely multipolar world, that would not be possible without renewing the danger of world war.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 ’s not the way it works. </w:t>
      </w:r>
      <w:r w:rsidRPr="00387C21">
        <w:rPr>
          <w:rStyle w:val="StyleBoldUnderline"/>
        </w:rPr>
        <w:t xml:space="preserve">International </w:t>
      </w:r>
      <w:r w:rsidRPr="000404A8">
        <w:rPr>
          <w:rStyle w:val="StyleBoldUnderline"/>
          <w:highlight w:val="cyan"/>
        </w:rPr>
        <w:t>order does not rest on ideas and institutions</w:t>
      </w:r>
      <w:r w:rsidRPr="000404A8">
        <w:rPr>
          <w:sz w:val="14"/>
          <w:highlight w:val="cyan"/>
        </w:rPr>
        <w:t xml:space="preserve">. </w:t>
      </w:r>
      <w:r w:rsidRPr="000404A8">
        <w:rPr>
          <w:rStyle w:val="Box"/>
          <w:highlight w:val="cyan"/>
        </w:rPr>
        <w:t>It is shaped by</w:t>
      </w:r>
      <w:r w:rsidRPr="00387C21">
        <w:rPr>
          <w:rStyle w:val="Box"/>
        </w:rPr>
        <w:t xml:space="preserve"> configurations of </w:t>
      </w:r>
      <w:r w:rsidRPr="000404A8">
        <w:rPr>
          <w:rStyle w:val="Box"/>
          <w:highlight w:val="cyan"/>
        </w:rPr>
        <w:t>power</w:t>
      </w:r>
      <w:r w:rsidRPr="000404A8">
        <w:rPr>
          <w:sz w:val="14"/>
        </w:rPr>
        <w:t xml:space="preserve">. </w:t>
      </w:r>
      <w:r w:rsidRPr="00387C21">
        <w:rPr>
          <w:rStyle w:val="StyleBoldUnderline"/>
        </w:rPr>
        <w:t>The international order we</w:t>
      </w:r>
      <w:r w:rsidRPr="000404A8">
        <w:rPr>
          <w:sz w:val="14"/>
        </w:rPr>
        <w:t xml:space="preserve"> </w:t>
      </w:r>
      <w:r w:rsidRPr="00387C21">
        <w:rPr>
          <w:rStyle w:val="StyleBoldUnderline"/>
        </w:rPr>
        <w:t>know</w:t>
      </w:r>
      <w:r w:rsidRPr="000404A8">
        <w:rPr>
          <w:sz w:val="14"/>
        </w:rPr>
        <w:t xml:space="preserve"> today </w:t>
      </w:r>
      <w:r w:rsidRPr="00387C21">
        <w:rPr>
          <w:rStyle w:val="StyleBoldUnderline"/>
        </w:rPr>
        <w:t>reflects the distribution of power</w:t>
      </w:r>
      <w:r w:rsidRPr="000404A8">
        <w:rPr>
          <w:sz w:val="14"/>
        </w:rPr>
        <w:t xml:space="preserve"> in the world since World War </w:t>
      </w:r>
      <w:proofErr w:type="gramStart"/>
      <w:r w:rsidRPr="000404A8">
        <w:rPr>
          <w:sz w:val="14"/>
        </w:rPr>
        <w:t>ii</w:t>
      </w:r>
      <w:proofErr w:type="gramEnd"/>
      <w:r w:rsidRPr="000404A8">
        <w:rPr>
          <w:sz w:val="14"/>
        </w:rPr>
        <w:t xml:space="preserve">, and especially since the end of the Cold War. A different configuration of power, a </w:t>
      </w:r>
      <w:r w:rsidRPr="00387C21">
        <w:rPr>
          <w:rStyle w:val="StyleBoldUnderline"/>
        </w:rPr>
        <w:t>multipolar world</w:t>
      </w:r>
      <w:r w:rsidRPr="000404A8">
        <w:rPr>
          <w:sz w:val="14"/>
        </w:rPr>
        <w:t xml:space="preserve"> in which the poles were Russia, China, the United States, India, and Europe, </w:t>
      </w:r>
      <w:r w:rsidRPr="00387C21">
        <w:rPr>
          <w:rStyle w:val="StyleBoldUnderline"/>
        </w:rPr>
        <w:t>would produce its</w:t>
      </w:r>
      <w:r w:rsidRPr="000404A8">
        <w:rPr>
          <w:sz w:val="14"/>
        </w:rPr>
        <w:t xml:space="preserve"> </w:t>
      </w:r>
      <w:r w:rsidRPr="00387C21">
        <w:rPr>
          <w:rStyle w:val="StyleBoldUnderline"/>
        </w:rPr>
        <w:t>own kind of order, with different rules and norms</w:t>
      </w:r>
      <w:r w:rsidRPr="000404A8">
        <w:rPr>
          <w:sz w:val="14"/>
        </w:rPr>
        <w:t xml:space="preserve">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 ’s great powers. Even under the umbrella of unipolarity, regional conflicts involving the large powers may erupt. War could erupt between China and Taiwan and draw in both the United States and Japan. War could erupt between Russia and Georgia, forcing the United States and its European allies to decide whether to intervene or suffer the consequences of a Russian victory. Conflict between India and Pakistan remains possible, as does conflict between Iran and Israel or other Middle Eastern states. These, too, could draw in other great powers, including the United States. Such </w:t>
      </w:r>
      <w:r w:rsidRPr="000404A8">
        <w:rPr>
          <w:rStyle w:val="StyleBoldUnderline"/>
          <w:highlight w:val="cyan"/>
        </w:rPr>
        <w:t xml:space="preserve">conflicts may be </w:t>
      </w:r>
      <w:r w:rsidRPr="000404A8">
        <w:rPr>
          <w:rStyle w:val="Box"/>
          <w:highlight w:val="cyan"/>
        </w:rPr>
        <w:t>unavoidable</w:t>
      </w:r>
      <w:r w:rsidRPr="000404A8">
        <w:rPr>
          <w:sz w:val="14"/>
        </w:rPr>
        <w:t xml:space="preserve"> </w:t>
      </w:r>
      <w:r w:rsidRPr="00387C21">
        <w:rPr>
          <w:rStyle w:val="StyleBoldUnderline"/>
        </w:rPr>
        <w:t>no matter what policies the United States pursues</w:t>
      </w:r>
      <w:r w:rsidRPr="000404A8">
        <w:rPr>
          <w:sz w:val="14"/>
        </w:rPr>
        <w:t xml:space="preserve">. But </w:t>
      </w:r>
      <w:r w:rsidRPr="000404A8">
        <w:rPr>
          <w:rStyle w:val="StyleBoldUnderline"/>
          <w:highlight w:val="cyan"/>
        </w:rPr>
        <w:t xml:space="preserve">they are </w:t>
      </w:r>
      <w:r w:rsidRPr="000404A8">
        <w:rPr>
          <w:rStyle w:val="Box"/>
          <w:highlight w:val="cyan"/>
        </w:rPr>
        <w:t>more likely</w:t>
      </w:r>
      <w:r w:rsidRPr="000404A8">
        <w:rPr>
          <w:rStyle w:val="StyleBoldUnderline"/>
          <w:highlight w:val="cyan"/>
        </w:rPr>
        <w:t xml:space="preserve"> to erupt if the </w:t>
      </w:r>
      <w:r w:rsidRPr="000404A8">
        <w:rPr>
          <w:rStyle w:val="Box"/>
          <w:highlight w:val="cyan"/>
        </w:rPr>
        <w:t>U</w:t>
      </w:r>
      <w:r w:rsidRPr="00387C21">
        <w:rPr>
          <w:rStyle w:val="StyleBoldUnderline"/>
        </w:rPr>
        <w:t>nited</w:t>
      </w:r>
      <w:r w:rsidRPr="000404A8">
        <w:rPr>
          <w:sz w:val="14"/>
        </w:rPr>
        <w:t xml:space="preserve"> </w:t>
      </w:r>
      <w:r w:rsidRPr="000404A8">
        <w:rPr>
          <w:rStyle w:val="Box"/>
          <w:highlight w:val="cyan"/>
        </w:rPr>
        <w:t>S</w:t>
      </w:r>
      <w:r w:rsidRPr="00387C21">
        <w:rPr>
          <w:rStyle w:val="StyleBoldUnderline"/>
        </w:rPr>
        <w:t xml:space="preserve">tates </w:t>
      </w:r>
      <w:r w:rsidRPr="000404A8">
        <w:rPr>
          <w:rStyle w:val="Box"/>
          <w:highlight w:val="cyan"/>
        </w:rPr>
        <w:t>weakens</w:t>
      </w:r>
      <w:r w:rsidRPr="000404A8">
        <w:rPr>
          <w:sz w:val="14"/>
        </w:rPr>
        <w:t xml:space="preserve"> or withdraws from </w:t>
      </w:r>
      <w:r w:rsidRPr="00387C21">
        <w:rPr>
          <w:rStyle w:val="StyleBoldUnderline"/>
        </w:rPr>
        <w:t>its positions of regional dominance</w:t>
      </w:r>
      <w:r w:rsidRPr="000404A8">
        <w:rPr>
          <w:sz w:val="14"/>
        </w:rPr>
        <w:t xml:space="preserve">. </w:t>
      </w:r>
      <w:r w:rsidRPr="00387C21">
        <w:rPr>
          <w:rStyle w:val="StyleBoldUnderline"/>
        </w:rPr>
        <w:t>This is especially true in East Asia, where most nations agree that</w:t>
      </w:r>
      <w:r w:rsidRPr="000404A8">
        <w:rPr>
          <w:sz w:val="14"/>
        </w:rPr>
        <w:t xml:space="preserve"> a </w:t>
      </w:r>
      <w:r w:rsidRPr="00387C21">
        <w:rPr>
          <w:rStyle w:val="StyleBoldUnderline"/>
        </w:rPr>
        <w:t>reliable American power has a stabilizing</w:t>
      </w:r>
      <w:r w:rsidRPr="000404A8">
        <w:rPr>
          <w:sz w:val="14"/>
        </w:rPr>
        <w:t xml:space="preserve"> and pacific </w:t>
      </w:r>
      <w:r w:rsidRPr="00387C21">
        <w:rPr>
          <w:rStyle w:val="StyleBoldUnderline"/>
        </w:rPr>
        <w:t>effect</w:t>
      </w:r>
      <w:r w:rsidRPr="000404A8">
        <w:rPr>
          <w:sz w:val="14"/>
        </w:rPr>
        <w:t xml:space="preserve"> on the region. </w:t>
      </w:r>
      <w:r w:rsidRPr="00387C21">
        <w:rPr>
          <w:rStyle w:val="StyleBoldUnderline"/>
        </w:rPr>
        <w:t>That is certainly the view of most of China ’s neighbors</w:t>
      </w:r>
      <w:r w:rsidRPr="000404A8">
        <w:rPr>
          <w:sz w:val="14"/>
        </w:rPr>
        <w:t xml:space="preserve">. But even China, which seeks gradually to supplant the United States as the dominant power in the region, faces the dilemma that an American withdrawal could unleash an ambitious, independent, nationalist Japan. </w:t>
      </w:r>
      <w:r w:rsidRPr="00387C21">
        <w:rPr>
          <w:rStyle w:val="StyleBoldUnderline"/>
        </w:rPr>
        <w:t>Conflicts are more likely to erupt if the United States withdraws from its positions of regional dominance</w:t>
      </w:r>
      <w:r w:rsidRPr="000404A8">
        <w:rPr>
          <w:sz w:val="14"/>
        </w:rPr>
        <w:t xml:space="preserve">. </w:t>
      </w:r>
      <w:r w:rsidRPr="00387C21">
        <w:rPr>
          <w:rStyle w:val="StyleBoldUnderline"/>
        </w:rPr>
        <w:t>In Europe</w:t>
      </w:r>
      <w:r w:rsidRPr="000404A8">
        <w:rPr>
          <w:sz w:val="14"/>
        </w:rPr>
        <w:t xml:space="preserve">, too, the </w:t>
      </w:r>
      <w:r w:rsidRPr="00387C21">
        <w:rPr>
          <w:rStyle w:val="StyleBoldUnderline"/>
        </w:rPr>
        <w:t>departure</w:t>
      </w:r>
      <w:r w:rsidRPr="000404A8">
        <w:rPr>
          <w:sz w:val="14"/>
        </w:rPr>
        <w:t xml:space="preserve"> of the United States from the scene — even if it remained the world’s most powerful nation — </w:t>
      </w:r>
      <w:r w:rsidRPr="00387C21">
        <w:rPr>
          <w:rStyle w:val="StyleBoldUnderline"/>
        </w:rPr>
        <w:t xml:space="preserve">could be </w:t>
      </w:r>
      <w:r w:rsidRPr="00387C21">
        <w:rPr>
          <w:rStyle w:val="Box"/>
        </w:rPr>
        <w:t>destabilizing</w:t>
      </w:r>
      <w:r w:rsidRPr="000404A8">
        <w:rPr>
          <w:sz w:val="14"/>
        </w:rPr>
        <w:t xml:space="preserve">. It could </w:t>
      </w:r>
      <w:r w:rsidRPr="00387C21">
        <w:rPr>
          <w:rStyle w:val="StyleBoldUnderline"/>
        </w:rPr>
        <w:t>tempt Russia to an even more overbearing</w:t>
      </w:r>
      <w:r w:rsidRPr="000404A8">
        <w:rPr>
          <w:sz w:val="14"/>
        </w:rPr>
        <w:t xml:space="preserve"> and potentially </w:t>
      </w:r>
      <w:r w:rsidRPr="00387C21">
        <w:rPr>
          <w:rStyle w:val="StyleBoldUnderline"/>
        </w:rPr>
        <w:t>forceful approach</w:t>
      </w:r>
      <w:r w:rsidRPr="000404A8">
        <w:rPr>
          <w:sz w:val="14"/>
        </w:rPr>
        <w:t xml:space="preserve"> 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this could in time </w:t>
      </w:r>
      <w:r w:rsidRPr="000404A8">
        <w:rPr>
          <w:rStyle w:val="StyleBoldUnderline"/>
        </w:rPr>
        <w:t>increase the likelihood of conflict involving Russia and its near neighbors, which could in turn draw the United States back in</w:t>
      </w:r>
      <w:r w:rsidRPr="000404A8">
        <w:rPr>
          <w:sz w:val="14"/>
        </w:rPr>
        <w:t xml:space="preserve"> under unfavorable circumstances. </w:t>
      </w:r>
      <w:r w:rsidRPr="000404A8">
        <w:rPr>
          <w:rStyle w:val="StyleBoldUnderline"/>
        </w:rPr>
        <w:t xml:space="preserve">It is </w:t>
      </w:r>
      <w:r w:rsidRPr="000404A8">
        <w:rPr>
          <w:sz w:val="14"/>
        </w:rPr>
        <w:t xml:space="preserve">also </w:t>
      </w:r>
      <w:r w:rsidRPr="000404A8">
        <w:rPr>
          <w:rStyle w:val="StyleBoldUnderline"/>
        </w:rPr>
        <w:t>optimistic to imagine</w:t>
      </w:r>
      <w:r w:rsidRPr="000404A8">
        <w:rPr>
          <w:sz w:val="14"/>
        </w:rPr>
        <w:t xml:space="preserve"> that a </w:t>
      </w:r>
      <w:r w:rsidRPr="000404A8">
        <w:rPr>
          <w:rStyle w:val="StyleBoldUnderline"/>
        </w:rPr>
        <w:t>retrenchment of the American position in the Middle East</w:t>
      </w:r>
      <w:r w:rsidRPr="000404A8">
        <w:rPr>
          <w:sz w:val="14"/>
        </w:rPr>
        <w:t xml:space="preserve"> and the assumption of a more passive, “offshore” role </w:t>
      </w:r>
      <w:r w:rsidRPr="000404A8">
        <w:rPr>
          <w:rStyle w:val="StyleBoldUnderline"/>
        </w:rPr>
        <w:t>would lead to</w:t>
      </w:r>
      <w:r w:rsidRPr="000404A8">
        <w:rPr>
          <w:sz w:val="14"/>
        </w:rPr>
        <w:t xml:space="preserve"> greater </w:t>
      </w:r>
      <w:r w:rsidRPr="000404A8">
        <w:rPr>
          <w:rStyle w:val="StyleBoldUnderline"/>
        </w:rPr>
        <w:t>stability</w:t>
      </w:r>
      <w:r w:rsidRPr="000404A8">
        <w:rPr>
          <w:sz w:val="14"/>
        </w:rPr>
        <w:t xml:space="preserve">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doesn ’t change this. It only adds a new and more threatening dimension to the competition, which neither a sudden end to the conflict between Israel and the Palestinians nor an immediate American withdrawal from Iraq would change. The alternative to American predominance in the region is not balance and peace. It is further competition. The region and the states within it remain relatively weak. </w:t>
      </w:r>
      <w:r w:rsidRPr="000404A8">
        <w:rPr>
          <w:rStyle w:val="StyleBoldUnderline"/>
        </w:rPr>
        <w:t>A diminution of American influence would not be followed by a diminution of other external influences. One could expect deeper involvement by both China and Russia</w:t>
      </w:r>
      <w:r w:rsidRPr="000404A8">
        <w:rPr>
          <w:sz w:val="14"/>
        </w:rPr>
        <w:t xml:space="preserve">, if only to secure their interests.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hasn ’t changed that much. An American withdrawal from Iraq will not return things to “normal” or to a new kind of stability in the region. It will produce a new instability, one likely to draw the United States back in again. The alternative to American regional predominance in the Middle East and elsewhere is not a new regional stability. </w:t>
      </w:r>
      <w:r w:rsidRPr="000404A8">
        <w:rPr>
          <w:rStyle w:val="StyleBoldUnderline"/>
        </w:rPr>
        <w:t xml:space="preserve">In an era of burgeoning nationalism, the future is likely to be one of </w:t>
      </w:r>
      <w:r w:rsidRPr="000404A8">
        <w:rPr>
          <w:rStyle w:val="Box"/>
        </w:rPr>
        <w:t>intensified competition</w:t>
      </w:r>
      <w:r w:rsidRPr="000404A8">
        <w:rPr>
          <w:rStyle w:val="StyleBoldUnderline"/>
        </w:rPr>
        <w:t xml:space="preserve"> among nations and nationalist movements</w:t>
      </w:r>
      <w:r w:rsidRPr="000404A8">
        <w:rPr>
          <w:sz w:val="14"/>
        </w:rPr>
        <w:t xml:space="preserve">. Difficult as it may be to extend American predominance into the future, no one should imagine that a reduction of American power or a retraction of American influence and global involvement </w:t>
      </w:r>
      <w:proofErr w:type="gramStart"/>
      <w:r w:rsidRPr="000404A8">
        <w:rPr>
          <w:sz w:val="14"/>
        </w:rPr>
        <w:t>will</w:t>
      </w:r>
      <w:proofErr w:type="gramEnd"/>
      <w:r w:rsidRPr="000404A8">
        <w:rPr>
          <w:sz w:val="14"/>
        </w:rPr>
        <w:t xml:space="preserve"> provide an easier path.</w:t>
      </w:r>
    </w:p>
    <w:p w:rsidR="006C0208" w:rsidRDefault="006C0208" w:rsidP="006C0208"/>
    <w:p w:rsidR="006C0208" w:rsidRDefault="006C0208" w:rsidP="006C0208"/>
    <w:p w:rsidR="006C0208" w:rsidRPr="002508C4" w:rsidRDefault="006C0208" w:rsidP="006C0208">
      <w:pPr>
        <w:pStyle w:val="Heading4"/>
      </w:pPr>
      <w:r>
        <w:t>Must evaluate consequences- key to ethical and pragmatic decision-making</w:t>
      </w:r>
    </w:p>
    <w:p w:rsidR="006C0208" w:rsidRPr="002508C4" w:rsidRDefault="006C0208" w:rsidP="006C0208">
      <w:pPr>
        <w:rPr>
          <w:b/>
          <w:sz w:val="24"/>
        </w:rPr>
      </w:pPr>
      <w:r w:rsidRPr="00106172">
        <w:rPr>
          <w:rStyle w:val="StyleStyleBold12pt"/>
        </w:rPr>
        <w:t>Isaac 2</w:t>
      </w:r>
      <w:r>
        <w:rPr>
          <w:rStyle w:val="StyleStyleBold12pt"/>
        </w:rPr>
        <w:t xml:space="preserve"> </w:t>
      </w:r>
      <w:r w:rsidRPr="00F023E8">
        <w:t xml:space="preserve">Professor of Political Science at Indiana-Bloomington, Director of the Center for the Study of Democracy </w:t>
      </w:r>
      <w:r>
        <w:t xml:space="preserve">and Public Life, PhD from Yale, </w:t>
      </w:r>
      <w:r w:rsidRPr="00F023E8">
        <w:t>Jeffery C., Dissent Magazine, Vol. 49, Iss. 2, “Ends, Mea</w:t>
      </w:r>
      <w:r>
        <w:t>ns, and Politics,” p. Proquest</w:t>
      </w:r>
    </w:p>
    <w:p w:rsidR="006C0208" w:rsidRDefault="006C0208" w:rsidP="006C0208">
      <w:pPr>
        <w:pStyle w:val="card"/>
        <w:ind w:left="0"/>
      </w:pPr>
    </w:p>
    <w:p w:rsidR="006C0208" w:rsidRDefault="006C0208" w:rsidP="006C0208">
      <w:pPr>
        <w:rPr>
          <w:rStyle w:val="StyleBoldUnderline"/>
        </w:rPr>
      </w:pPr>
      <w:r w:rsidRPr="004F12E5">
        <w:rPr>
          <w:sz w:val="14"/>
        </w:rPr>
        <w:t xml:space="preserve">As a result, the most important political questions are simply not asked. </w:t>
      </w:r>
      <w:r w:rsidRPr="004F12E5">
        <w:rPr>
          <w:rStyle w:val="StyleBoldUnderline"/>
        </w:rPr>
        <w:t xml:space="preserve">It is assumed that U.S. military intervention is an act of "aggression," but no consideration is given to the aggression to which intervention is a response. The status quo ante in Afghanistan is not, </w:t>
      </w:r>
      <w:r w:rsidRPr="004F12E5">
        <w:rPr>
          <w:sz w:val="14"/>
        </w:rPr>
        <w:t>as peace activists would have it,</w:t>
      </w:r>
      <w:r w:rsidRPr="004F12E5">
        <w:rPr>
          <w:rStyle w:val="StyleBoldUnderline"/>
        </w:rPr>
        <w:t xml:space="preserve"> peace, but rather terrorist violence abetted by a regime--the Taliban--that rose to power through brutality and repression</w:t>
      </w:r>
      <w:r w:rsidRPr="004F12E5">
        <w:rPr>
          <w:sz w:val="14"/>
        </w:rPr>
        <w:t xml:space="preserve">. This requires us to ask a question that most "peace" activists would prefer not to ask: </w:t>
      </w:r>
      <w:r w:rsidRPr="004F12E5">
        <w:rPr>
          <w:rStyle w:val="StyleBoldUnderline"/>
          <w:highlight w:val="cyan"/>
        </w:rPr>
        <w:t xml:space="preserve">What should be done </w:t>
      </w:r>
      <w:r w:rsidRPr="002508C4">
        <w:rPr>
          <w:rStyle w:val="StyleBoldUnderline"/>
          <w:highlight w:val="cyan"/>
        </w:rPr>
        <w:t xml:space="preserve">to respond </w:t>
      </w:r>
      <w:r w:rsidRPr="004F12E5">
        <w:rPr>
          <w:rStyle w:val="StyleBoldUnderline"/>
          <w:highlight w:val="cyan"/>
        </w:rPr>
        <w:t>to</w:t>
      </w:r>
      <w:r w:rsidRPr="004F12E5">
        <w:rPr>
          <w:rStyle w:val="StyleBoldUnderline"/>
        </w:rPr>
        <w:t xml:space="preserve"> the </w:t>
      </w:r>
      <w:r w:rsidRPr="004F12E5">
        <w:rPr>
          <w:rStyle w:val="StyleBoldUnderline"/>
          <w:highlight w:val="cyan"/>
        </w:rPr>
        <w:t>violence</w:t>
      </w:r>
      <w:r w:rsidRPr="004F12E5">
        <w:rPr>
          <w:rStyle w:val="StyleBoldUnderline"/>
        </w:rPr>
        <w:t xml:space="preserve"> of a Saddam Hussein, or a Milosevic, or a Taliban regime?</w:t>
      </w:r>
      <w:r w:rsidRPr="004F12E5">
        <w:rPr>
          <w:sz w:val="14"/>
        </w:rPr>
        <w:t xml:space="preserve"> What means are likely to stop violence and bring criminals to justice? </w:t>
      </w:r>
      <w:r w:rsidRPr="004F12E5">
        <w:rPr>
          <w:rStyle w:val="StyleBoldUnderline"/>
        </w:rPr>
        <w:t xml:space="preserve">Calls for diplomacy and international law are well intended and important; they implicate a decent and civilized ethic </w:t>
      </w:r>
      <w:r w:rsidRPr="004F12E5">
        <w:rPr>
          <w:sz w:val="14"/>
        </w:rPr>
        <w:t>of global order</w:t>
      </w:r>
      <w:r w:rsidRPr="004F12E5">
        <w:rPr>
          <w:rStyle w:val="StyleBoldUnderline"/>
        </w:rPr>
        <w:t xml:space="preserve">. But they are also vague and empty, because they are not accompanied by any account of how diplomacy or international law can work effectively </w:t>
      </w:r>
      <w:r w:rsidRPr="004F12E5">
        <w:rPr>
          <w:sz w:val="14"/>
        </w:rPr>
        <w:t xml:space="preserve">to address the problem at hand. The campus left offers no such account. </w:t>
      </w:r>
      <w:r w:rsidRPr="004F12E5">
        <w:rPr>
          <w:rStyle w:val="StyleBoldUnderline"/>
        </w:rPr>
        <w:t xml:space="preserve">To do so would require it to </w:t>
      </w:r>
      <w:r w:rsidRPr="004F12E5">
        <w:rPr>
          <w:rStyle w:val="StyleBoldUnderline"/>
          <w:highlight w:val="cyan"/>
        </w:rPr>
        <w:t>contemplate</w:t>
      </w:r>
      <w:r w:rsidRPr="004F12E5">
        <w:rPr>
          <w:rStyle w:val="StyleBoldUnderline"/>
        </w:rPr>
        <w:t xml:space="preserve"> </w:t>
      </w:r>
      <w:r w:rsidRPr="004F12E5">
        <w:rPr>
          <w:rStyle w:val="StyleBoldUnderline"/>
          <w:highlight w:val="cyan"/>
        </w:rPr>
        <w:t xml:space="preserve">tragic choices in which moral goodness is of </w:t>
      </w:r>
      <w:r w:rsidRPr="004F12E5">
        <w:rPr>
          <w:rStyle w:val="Box"/>
          <w:highlight w:val="cyan"/>
        </w:rPr>
        <w:t>limited utility</w:t>
      </w:r>
      <w:r w:rsidRPr="004F12E5">
        <w:rPr>
          <w:rStyle w:val="Box"/>
        </w:rPr>
        <w:t>.</w:t>
      </w:r>
      <w:r w:rsidRPr="004F12E5">
        <w:rPr>
          <w:sz w:val="14"/>
        </w:rPr>
        <w:t xml:space="preserve"> </w:t>
      </w:r>
      <w:r w:rsidRPr="004F12E5">
        <w:rPr>
          <w:rStyle w:val="StyleBoldUnderline"/>
        </w:rPr>
        <w:t xml:space="preserve">Here </w:t>
      </w:r>
      <w:r w:rsidRPr="004F12E5">
        <w:rPr>
          <w:rStyle w:val="StyleBoldUnderline"/>
          <w:highlight w:val="cyan"/>
        </w:rPr>
        <w:t xml:space="preserve">what matters </w:t>
      </w:r>
      <w:proofErr w:type="gramStart"/>
      <w:r w:rsidRPr="004F12E5">
        <w:rPr>
          <w:rStyle w:val="StyleBoldUnderline"/>
          <w:highlight w:val="cyan"/>
        </w:rPr>
        <w:t>is</w:t>
      </w:r>
      <w:proofErr w:type="gramEnd"/>
      <w:r w:rsidRPr="004F12E5">
        <w:rPr>
          <w:rStyle w:val="StyleBoldUnderline"/>
          <w:highlight w:val="cyan"/>
        </w:rPr>
        <w:t xml:space="preserve"> not purity</w:t>
      </w:r>
      <w:r w:rsidRPr="004F12E5">
        <w:rPr>
          <w:rStyle w:val="StyleBoldUnderline"/>
        </w:rPr>
        <w:t xml:space="preserve"> of intention </w:t>
      </w:r>
      <w:r w:rsidRPr="004F12E5">
        <w:rPr>
          <w:rStyle w:val="StyleBoldUnderline"/>
          <w:highlight w:val="cyan"/>
        </w:rPr>
        <w:t>but</w:t>
      </w:r>
      <w:r w:rsidRPr="004F12E5">
        <w:rPr>
          <w:rStyle w:val="StyleBoldUnderline"/>
        </w:rPr>
        <w:t xml:space="preserve"> the </w:t>
      </w:r>
      <w:r w:rsidRPr="004F12E5">
        <w:rPr>
          <w:rStyle w:val="StyleBoldUnderline"/>
          <w:highlight w:val="cyan"/>
        </w:rPr>
        <w:t>intelligent exercise of</w:t>
      </w:r>
      <w:r w:rsidRPr="004F12E5">
        <w:rPr>
          <w:rStyle w:val="StyleBoldUnderline"/>
        </w:rPr>
        <w:t xml:space="preserve"> </w:t>
      </w:r>
      <w:r w:rsidRPr="004F12E5">
        <w:rPr>
          <w:rStyle w:val="StyleBoldUnderline"/>
          <w:highlight w:val="cyan"/>
        </w:rPr>
        <w:t>power</w:t>
      </w:r>
      <w:r w:rsidRPr="004F12E5">
        <w:rPr>
          <w:sz w:val="14"/>
        </w:rPr>
        <w:t xml:space="preserve">.  </w:t>
      </w:r>
      <w:r w:rsidRPr="004F12E5">
        <w:rPr>
          <w:rStyle w:val="StyleBoldUnderline"/>
        </w:rPr>
        <w:t>Power is not a dirty word</w:t>
      </w:r>
      <w:r w:rsidRPr="004F12E5">
        <w:rPr>
          <w:sz w:val="14"/>
        </w:rPr>
        <w:t xml:space="preserve"> or an unfortunate feature of the world. </w:t>
      </w:r>
      <w:r w:rsidRPr="004F12E5">
        <w:rPr>
          <w:rStyle w:val="StyleBoldUnderline"/>
        </w:rPr>
        <w:t>It is the core of politics</w:t>
      </w:r>
      <w:r w:rsidRPr="004F12E5">
        <w:rPr>
          <w:sz w:val="14"/>
        </w:rPr>
        <w:t xml:space="preserve">. </w:t>
      </w:r>
      <w:r w:rsidRPr="004F12E5">
        <w:rPr>
          <w:rStyle w:val="StyleBoldUnderline"/>
        </w:rPr>
        <w:t>Power is the ability to effect outcomes</w:t>
      </w:r>
      <w:r w:rsidRPr="004F12E5">
        <w:rPr>
          <w:sz w:val="14"/>
        </w:rPr>
        <w:t xml:space="preserve"> in the world. Politics, in large part, involves contests over the distribution and use of power</w:t>
      </w:r>
      <w:r w:rsidRPr="004F12E5">
        <w:rPr>
          <w:rStyle w:val="StyleBoldUnderline"/>
        </w:rPr>
        <w:t xml:space="preserve">. </w:t>
      </w:r>
      <w:r w:rsidRPr="004F12E5">
        <w:rPr>
          <w:rStyle w:val="StyleBoldUnderline"/>
          <w:highlight w:val="cyan"/>
        </w:rPr>
        <w:t>To accomplish anything</w:t>
      </w:r>
      <w:r w:rsidRPr="004F12E5">
        <w:rPr>
          <w:rStyle w:val="StyleBoldUnderline"/>
        </w:rPr>
        <w:t xml:space="preserve"> in the political world, </w:t>
      </w:r>
      <w:r w:rsidRPr="004F12E5">
        <w:rPr>
          <w:rStyle w:val="StyleBoldUnderline"/>
          <w:highlight w:val="cyan"/>
        </w:rPr>
        <w:t>one must attend to</w:t>
      </w:r>
      <w:r w:rsidRPr="004F12E5">
        <w:rPr>
          <w:rStyle w:val="StyleBoldUnderline"/>
        </w:rPr>
        <w:t xml:space="preserve"> the </w:t>
      </w:r>
      <w:r w:rsidRPr="004F12E5">
        <w:rPr>
          <w:rStyle w:val="StyleBoldUnderline"/>
          <w:highlight w:val="cyan"/>
        </w:rPr>
        <w:t>means that are necessary to bring it about</w:t>
      </w:r>
      <w:r w:rsidRPr="004F12E5">
        <w:rPr>
          <w:rStyle w:val="StyleBoldUnderline"/>
        </w:rPr>
        <w:t>.</w:t>
      </w:r>
      <w:r w:rsidRPr="004F12E5">
        <w:rPr>
          <w:sz w:val="14"/>
        </w:rPr>
        <w:t xml:space="preserve"> And to develop such means is to develop, and to exercise, power. </w:t>
      </w:r>
      <w:r w:rsidRPr="004F12E5">
        <w:rPr>
          <w:rStyle w:val="StyleBoldUnderline"/>
        </w:rPr>
        <w:t>To say this is not to say that power is beyond morality. It is to say that power is not reducible to morality</w:t>
      </w:r>
      <w:r w:rsidRPr="004F12E5">
        <w:rPr>
          <w:sz w:val="14"/>
        </w:rPr>
        <w:t xml:space="preserve">. As writers such as Niccolo Machiavelli, Max Weber, Reinhold Niebuhr, and Hannah Arendt have taught, </w:t>
      </w:r>
      <w:r w:rsidRPr="004F12E5">
        <w:rPr>
          <w:rStyle w:val="StyleBoldUnderline"/>
        </w:rPr>
        <w:t xml:space="preserve">an </w:t>
      </w:r>
      <w:r w:rsidRPr="004F12E5">
        <w:rPr>
          <w:rStyle w:val="StyleBoldUnderline"/>
          <w:highlight w:val="cyan"/>
        </w:rPr>
        <w:t xml:space="preserve">unyielding concern with moral goodness </w:t>
      </w:r>
      <w:r w:rsidRPr="004F12E5">
        <w:rPr>
          <w:rStyle w:val="Box"/>
          <w:highlight w:val="cyan"/>
        </w:rPr>
        <w:t>undercuts political responsibility</w:t>
      </w:r>
      <w:r w:rsidRPr="004F12E5">
        <w:rPr>
          <w:rStyle w:val="StyleBoldUnderline"/>
        </w:rPr>
        <w:t>.</w:t>
      </w:r>
      <w:r w:rsidRPr="004F12E5">
        <w:rPr>
          <w:sz w:val="14"/>
        </w:rPr>
        <w:t xml:space="preserve"> </w:t>
      </w:r>
      <w:r w:rsidRPr="004F12E5">
        <w:rPr>
          <w:rStyle w:val="StyleBoldUnderline"/>
        </w:rPr>
        <w:t>The concern may be morally laudable</w:t>
      </w:r>
      <w:r w:rsidRPr="004F12E5">
        <w:rPr>
          <w:sz w:val="14"/>
        </w:rPr>
        <w:t xml:space="preserve">, reflecting a kind of personal integrity, </w:t>
      </w:r>
      <w:r w:rsidRPr="004F12E5">
        <w:rPr>
          <w:rStyle w:val="StyleBoldUnderline"/>
        </w:rPr>
        <w:t>but it suffers from</w:t>
      </w:r>
      <w:r w:rsidRPr="004F12E5">
        <w:rPr>
          <w:sz w:val="14"/>
        </w:rPr>
        <w:t xml:space="preserve"> three </w:t>
      </w:r>
      <w:r w:rsidRPr="004F12E5">
        <w:rPr>
          <w:rStyle w:val="StyleBoldUnderline"/>
        </w:rPr>
        <w:t>fatal flaws:</w:t>
      </w:r>
      <w:r w:rsidRPr="004F12E5">
        <w:rPr>
          <w:sz w:val="14"/>
        </w:rPr>
        <w:t xml:space="preserve"> (1) </w:t>
      </w:r>
      <w:proofErr w:type="gramStart"/>
      <w:r w:rsidRPr="004F12E5">
        <w:rPr>
          <w:sz w:val="14"/>
        </w:rPr>
        <w:t>It</w:t>
      </w:r>
      <w:proofErr w:type="gramEnd"/>
      <w:r w:rsidRPr="004F12E5">
        <w:rPr>
          <w:sz w:val="14"/>
        </w:rPr>
        <w:t xml:space="preserve"> fails to see that the </w:t>
      </w:r>
      <w:r w:rsidRPr="004F12E5">
        <w:rPr>
          <w:rStyle w:val="StyleBoldUnderline"/>
          <w:highlight w:val="cyan"/>
        </w:rPr>
        <w:t>purity of one's intention does not ensure</w:t>
      </w:r>
      <w:r w:rsidRPr="004F12E5">
        <w:rPr>
          <w:sz w:val="14"/>
        </w:rPr>
        <w:t xml:space="preserve"> the </w:t>
      </w:r>
      <w:r w:rsidRPr="004F12E5">
        <w:rPr>
          <w:rStyle w:val="StyleBoldUnderline"/>
          <w:highlight w:val="cyan"/>
        </w:rPr>
        <w:t>achievement of what one intends</w:t>
      </w:r>
      <w:r w:rsidRPr="004F12E5">
        <w:rPr>
          <w:sz w:val="14"/>
        </w:rPr>
        <w:t>. Abjuring violence or refusing to make common cause with morally compromised parties may seem like the right thing; but</w:t>
      </w:r>
      <w:r w:rsidRPr="004F12E5">
        <w:rPr>
          <w:rStyle w:val="StyleBoldUnderline"/>
        </w:rPr>
        <w:t xml:space="preserve"> </w:t>
      </w:r>
      <w:r w:rsidRPr="004F12E5">
        <w:rPr>
          <w:rStyle w:val="StyleBoldUnderline"/>
          <w:highlight w:val="cyan"/>
        </w:rPr>
        <w:t>if</w:t>
      </w:r>
      <w:r w:rsidRPr="004F12E5">
        <w:rPr>
          <w:rStyle w:val="StyleBoldUnderline"/>
        </w:rPr>
        <w:t xml:space="preserve"> such </w:t>
      </w:r>
      <w:r w:rsidRPr="004F12E5">
        <w:rPr>
          <w:rStyle w:val="StyleBoldUnderline"/>
          <w:highlight w:val="cyan"/>
        </w:rPr>
        <w:t>tactics entail impotence</w:t>
      </w:r>
      <w:r w:rsidRPr="004F12E5">
        <w:rPr>
          <w:rStyle w:val="StyleBoldUnderline"/>
        </w:rPr>
        <w:t xml:space="preserve">, then </w:t>
      </w:r>
      <w:r w:rsidRPr="004F12E5">
        <w:rPr>
          <w:rStyle w:val="StyleBoldUnderline"/>
          <w:highlight w:val="cyan"/>
        </w:rPr>
        <w:t>it is hard</w:t>
      </w:r>
      <w:r w:rsidRPr="004F12E5">
        <w:rPr>
          <w:rStyle w:val="StyleBoldUnderline"/>
        </w:rPr>
        <w:t xml:space="preserve"> </w:t>
      </w:r>
      <w:r w:rsidRPr="004F12E5">
        <w:rPr>
          <w:rStyle w:val="StyleBoldUnderline"/>
          <w:highlight w:val="cyan"/>
        </w:rPr>
        <w:t>to view them as serving any moral good</w:t>
      </w:r>
      <w:r w:rsidRPr="004F12E5">
        <w:rPr>
          <w:rStyle w:val="StyleBoldUnderline"/>
        </w:rPr>
        <w:t xml:space="preserve"> beyond the clean conscience of their supporters; (2) it fails to see that </w:t>
      </w:r>
      <w:r w:rsidRPr="004F12E5">
        <w:rPr>
          <w:rStyle w:val="StyleBoldUnderline"/>
          <w:highlight w:val="cyan"/>
        </w:rPr>
        <w:t xml:space="preserve">in a world of </w:t>
      </w:r>
      <w:r w:rsidRPr="004F12E5">
        <w:rPr>
          <w:rStyle w:val="Box"/>
          <w:highlight w:val="cyan"/>
        </w:rPr>
        <w:t>real violence</w:t>
      </w:r>
      <w:r w:rsidRPr="004F12E5">
        <w:rPr>
          <w:rStyle w:val="StyleBoldUnderline"/>
        </w:rPr>
        <w:t xml:space="preserve"> and injustice, </w:t>
      </w:r>
      <w:r w:rsidRPr="004F12E5">
        <w:rPr>
          <w:rStyle w:val="StyleBoldUnderline"/>
          <w:highlight w:val="cyan"/>
        </w:rPr>
        <w:t>moral purity</w:t>
      </w:r>
      <w:r w:rsidRPr="004F12E5">
        <w:rPr>
          <w:rStyle w:val="StyleBoldUnderline"/>
        </w:rPr>
        <w:t xml:space="preserve"> is not simply a form of powerlessness; </w:t>
      </w:r>
      <w:r w:rsidRPr="004F12E5">
        <w:rPr>
          <w:rStyle w:val="StyleBoldUnderline"/>
          <w:highlight w:val="cyan"/>
        </w:rPr>
        <w:t>it</w:t>
      </w:r>
      <w:r w:rsidRPr="004F12E5">
        <w:rPr>
          <w:rStyle w:val="StyleBoldUnderline"/>
        </w:rPr>
        <w:t xml:space="preserve"> is often a form of </w:t>
      </w:r>
      <w:r w:rsidRPr="004F12E5">
        <w:rPr>
          <w:rStyle w:val="Box"/>
          <w:highlight w:val="cyan"/>
        </w:rPr>
        <w:t>complicity in injustice</w:t>
      </w:r>
      <w:r w:rsidRPr="004F12E5">
        <w:rPr>
          <w:sz w:val="14"/>
        </w:rPr>
        <w:t xml:space="preserve">. This is </w:t>
      </w:r>
      <w:proofErr w:type="gramStart"/>
      <w:r w:rsidRPr="004F12E5">
        <w:rPr>
          <w:sz w:val="14"/>
        </w:rPr>
        <w:t>why,</w:t>
      </w:r>
      <w:proofErr w:type="gramEnd"/>
      <w:r w:rsidRPr="004F12E5">
        <w:rPr>
          <w:sz w:val="14"/>
        </w:rPr>
        <w:t xml:space="preserve"> from the standpoint of politics--as opposed to religion--pacifism is always a potentially immoral stand.</w:t>
      </w:r>
      <w:r w:rsidRPr="004F12E5">
        <w:rPr>
          <w:rStyle w:val="StyleBoldUnderline"/>
        </w:rPr>
        <w:t xml:space="preserve"> In categorically repudiating violence, it refuses in principle to oppose certain violent injustices with any effect; </w:t>
      </w:r>
      <w:r w:rsidRPr="004F12E5">
        <w:rPr>
          <w:sz w:val="14"/>
        </w:rPr>
        <w:t>and (3) it fails to see that politics is as much about unintended consequences as it is about intentions;</w:t>
      </w:r>
      <w:r w:rsidRPr="004F12E5">
        <w:rPr>
          <w:rStyle w:val="StyleBoldUnderline"/>
        </w:rPr>
        <w:t xml:space="preserve"> </w:t>
      </w:r>
      <w:r w:rsidRPr="004F12E5">
        <w:rPr>
          <w:rStyle w:val="StyleBoldUnderline"/>
          <w:highlight w:val="cyan"/>
        </w:rPr>
        <w:t>it is the effects of action</w:t>
      </w:r>
      <w:r w:rsidRPr="004F12E5">
        <w:rPr>
          <w:rStyle w:val="StyleBoldUnderline"/>
        </w:rPr>
        <w:t xml:space="preserve">, rather than the motives of action, </w:t>
      </w:r>
      <w:r w:rsidRPr="004F12E5">
        <w:rPr>
          <w:rStyle w:val="StyleBoldUnderline"/>
          <w:highlight w:val="cyan"/>
        </w:rPr>
        <w:t xml:space="preserve">that is </w:t>
      </w:r>
      <w:r w:rsidRPr="004F12E5">
        <w:rPr>
          <w:rStyle w:val="Box"/>
          <w:highlight w:val="cyan"/>
        </w:rPr>
        <w:t>most significant</w:t>
      </w:r>
      <w:r w:rsidRPr="004F12E5">
        <w:rPr>
          <w:sz w:val="14"/>
        </w:rPr>
        <w:t xml:space="preserve">. Just as the alignment with "good" may engender impotence, it is often the pursuit of "good" that generates evil. This is the lesson of communism in the twentieth century: it is not enough that one's goals be sincere or idealistic; </w:t>
      </w:r>
      <w:r w:rsidRPr="004F12E5">
        <w:rPr>
          <w:rStyle w:val="StyleBoldUnderline"/>
        </w:rPr>
        <w:t xml:space="preserve">it is equally important, </w:t>
      </w:r>
      <w:r w:rsidRPr="004F12E5">
        <w:rPr>
          <w:sz w:val="14"/>
        </w:rPr>
        <w:t>always</w:t>
      </w:r>
      <w:r w:rsidRPr="004F12E5">
        <w:rPr>
          <w:rStyle w:val="StyleBoldUnderline"/>
        </w:rPr>
        <w:t xml:space="preserve">, to </w:t>
      </w:r>
      <w:r w:rsidRPr="002508C4">
        <w:rPr>
          <w:rStyle w:val="StyleBoldUnderline"/>
        </w:rPr>
        <w:t>ask about the effects</w:t>
      </w:r>
      <w:r w:rsidRPr="004F12E5">
        <w:rPr>
          <w:rStyle w:val="StyleBoldUnderline"/>
        </w:rPr>
        <w:t xml:space="preserve"> of pursuing these goals and to judge these effects in pragmatic </w:t>
      </w:r>
      <w:r w:rsidRPr="004F12E5">
        <w:rPr>
          <w:sz w:val="14"/>
        </w:rPr>
        <w:t>and historically contextualized</w:t>
      </w:r>
      <w:r w:rsidRPr="004F12E5">
        <w:rPr>
          <w:rStyle w:val="StyleBoldUnderline"/>
        </w:rPr>
        <w:t xml:space="preserve"> ways. </w:t>
      </w:r>
      <w:r w:rsidRPr="002508C4">
        <w:rPr>
          <w:rStyle w:val="StyleBoldUnderline"/>
          <w:highlight w:val="cyan"/>
        </w:rPr>
        <w:t xml:space="preserve">Moral absolutism </w:t>
      </w:r>
      <w:r w:rsidRPr="002508C4">
        <w:rPr>
          <w:rStyle w:val="Box"/>
          <w:highlight w:val="cyan"/>
        </w:rPr>
        <w:t>inhibits</w:t>
      </w:r>
      <w:r w:rsidRPr="002508C4">
        <w:rPr>
          <w:rStyle w:val="StyleBoldUnderline"/>
          <w:highlight w:val="cyan"/>
        </w:rPr>
        <w:t xml:space="preserve"> this judgment</w:t>
      </w:r>
      <w:r w:rsidRPr="004F12E5">
        <w:rPr>
          <w:rStyle w:val="StyleBoldUnderline"/>
        </w:rPr>
        <w:t xml:space="preserve">. It alienates those who are not true believers. </w:t>
      </w:r>
      <w:r w:rsidRPr="004F12E5">
        <w:rPr>
          <w:sz w:val="14"/>
        </w:rPr>
        <w:t>It</w:t>
      </w:r>
      <w:r w:rsidRPr="004F12E5">
        <w:rPr>
          <w:rStyle w:val="StyleBoldUnderline"/>
        </w:rPr>
        <w:t xml:space="preserve"> promotes arrogance. And </w:t>
      </w:r>
      <w:r w:rsidRPr="004F12E5">
        <w:rPr>
          <w:sz w:val="14"/>
        </w:rPr>
        <w:t>it</w:t>
      </w:r>
      <w:r w:rsidRPr="004F12E5">
        <w:rPr>
          <w:rStyle w:val="StyleBoldUnderline"/>
        </w:rPr>
        <w:t xml:space="preserve"> undermines political effectiveness.</w:t>
      </w:r>
    </w:p>
    <w:p w:rsidR="006C0208" w:rsidRDefault="006C0208" w:rsidP="006C0208"/>
    <w:p w:rsidR="006C0208" w:rsidRPr="00723239" w:rsidRDefault="006C0208" w:rsidP="006C0208">
      <w:pPr>
        <w:pStyle w:val="Heading4"/>
      </w:pPr>
      <w:r w:rsidRPr="00723239">
        <w:t>No impact to threat construction</w:t>
      </w:r>
      <w:r>
        <w:t xml:space="preserve">- executive constraints </w:t>
      </w:r>
    </w:p>
    <w:p w:rsidR="006C0208" w:rsidRPr="00723239" w:rsidRDefault="006C0208" w:rsidP="006C0208">
      <w:pPr>
        <w:rPr>
          <w:rFonts w:cs="Calibri"/>
          <w:bCs/>
        </w:rPr>
      </w:pPr>
      <w:r w:rsidRPr="00E64310">
        <w:rPr>
          <w:rStyle w:val="StyleStyleBold12pt"/>
        </w:rPr>
        <w:t>Gray 7</w:t>
      </w:r>
      <w:r>
        <w:rPr>
          <w:rFonts w:cs="Calibri"/>
          <w:bCs/>
        </w:rPr>
        <w:t xml:space="preserve"> </w:t>
      </w:r>
      <w:r w:rsidRPr="00723239">
        <w:rPr>
          <w:rFonts w:cs="Calibri"/>
          <w:bCs/>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w:t>
      </w:r>
      <w:r>
        <w:rPr>
          <w:rFonts w:cs="Calibri"/>
          <w:bCs/>
        </w:rPr>
        <w:t xml:space="preserve">udies and the Hudson Institute, </w:t>
      </w:r>
      <w:r w:rsidRPr="00723239">
        <w:rPr>
          <w:rFonts w:cs="Calibri"/>
          <w:bCs/>
        </w:rPr>
        <w:t>Colin, "The Implications of Preemptive and Preventive War Doctrines: A Reconsideration", SSI, July, http://www.ciaonet.org/wps/ssi10561/ssi10561.pdf-http://www.ciaonet.org</w:t>
      </w:r>
      <w:r>
        <w:rPr>
          <w:rFonts w:cs="Calibri"/>
          <w:bCs/>
        </w:rPr>
        <w:t>/wps/ssi10561/ssi10561.pdf</w:t>
      </w:r>
    </w:p>
    <w:p w:rsidR="006C0208" w:rsidRPr="00723239" w:rsidRDefault="006C0208" w:rsidP="006C0208">
      <w:pPr>
        <w:rPr>
          <w:rFonts w:cs="Calibri"/>
          <w:bCs/>
          <w:sz w:val="16"/>
          <w:szCs w:val="16"/>
        </w:rPr>
      </w:pPr>
    </w:p>
    <w:p w:rsidR="006C0208" w:rsidRPr="00723239" w:rsidRDefault="006C0208" w:rsidP="006C0208">
      <w:pPr>
        <w:rPr>
          <w:u w:val="single"/>
        </w:rPr>
      </w:pPr>
      <w:r w:rsidRPr="00E64310">
        <w:rPr>
          <w:sz w:val="14"/>
        </w:rPr>
        <w:t xml:space="preserve">7. A policy that favors preventive warfare expresses a futile quest for absolute security. It could do so. </w:t>
      </w:r>
      <w:r w:rsidRPr="00723239">
        <w:rPr>
          <w:u w:val="single"/>
        </w:rPr>
        <w:t xml:space="preserve">Most controversial </w:t>
      </w:r>
      <w:r w:rsidRPr="00E64310">
        <w:rPr>
          <w:highlight w:val="cyan"/>
          <w:u w:val="single"/>
        </w:rPr>
        <w:t>policies contain</w:t>
      </w:r>
      <w:r w:rsidRPr="00E64310">
        <w:rPr>
          <w:sz w:val="14"/>
        </w:rPr>
        <w:t xml:space="preserve"> within them </w:t>
      </w:r>
      <w:r w:rsidRPr="00723239">
        <w:rPr>
          <w:u w:val="single"/>
        </w:rPr>
        <w:t xml:space="preserve">the </w:t>
      </w:r>
      <w:r w:rsidRPr="00E64310">
        <w:rPr>
          <w:highlight w:val="cyan"/>
          <w:u w:val="single"/>
        </w:rPr>
        <w:t>possibility of misuse</w:t>
      </w:r>
      <w:r w:rsidRPr="00E64310">
        <w:rPr>
          <w:sz w:val="14"/>
        </w:rPr>
        <w:t xml:space="preserve">. In the hands of a paranoid or boundlessly ambitious political leader, prevention could be a policy for endless warfare. </w:t>
      </w:r>
      <w:r w:rsidRPr="00723239">
        <w:rPr>
          <w:u w:val="single"/>
        </w:rPr>
        <w:t xml:space="preserve">However, </w:t>
      </w:r>
      <w:r w:rsidRPr="00E64310">
        <w:rPr>
          <w:highlight w:val="cyan"/>
          <w:u w:val="single"/>
        </w:rPr>
        <w:t>the American political system, with</w:t>
      </w:r>
      <w:r w:rsidRPr="00723239">
        <w:rPr>
          <w:u w:val="single"/>
        </w:rPr>
        <w:t xml:space="preserve"> its </w:t>
      </w:r>
      <w:r w:rsidRPr="00E64310">
        <w:rPr>
          <w:rStyle w:val="Box"/>
          <w:highlight w:val="cyan"/>
        </w:rPr>
        <w:t>checks and balances</w:t>
      </w:r>
      <w:r w:rsidRPr="00E64310">
        <w:rPr>
          <w:highlight w:val="cyan"/>
          <w:u w:val="single"/>
        </w:rPr>
        <w:t>, was designed</w:t>
      </w:r>
      <w:r w:rsidRPr="00723239">
        <w:rPr>
          <w:u w:val="single"/>
        </w:rPr>
        <w:t xml:space="preserve"> explicitly </w:t>
      </w:r>
      <w:r w:rsidRPr="00E64310">
        <w:rPr>
          <w:highlight w:val="cyan"/>
          <w:u w:val="single"/>
        </w:rPr>
        <w:t>for the purpose of</w:t>
      </w:r>
      <w:r w:rsidRPr="00723239">
        <w:rPr>
          <w:u w:val="single"/>
        </w:rPr>
        <w:t xml:space="preserve"> </w:t>
      </w:r>
      <w:r w:rsidRPr="00E64310">
        <w:rPr>
          <w:rStyle w:val="Box"/>
          <w:highlight w:val="cyan"/>
        </w:rPr>
        <w:t>constraining the executive</w:t>
      </w:r>
      <w:r w:rsidRPr="00E64310">
        <w:rPr>
          <w:highlight w:val="cyan"/>
          <w:u w:val="single"/>
        </w:rPr>
        <w:t xml:space="preserve"> from excessive folly</w:t>
      </w:r>
      <w:r w:rsidRPr="00723239">
        <w:rPr>
          <w:u w:val="single"/>
        </w:rPr>
        <w:t xml:space="preserve">. Both the </w:t>
      </w:r>
      <w:r w:rsidRPr="00E64310">
        <w:rPr>
          <w:highlight w:val="cyan"/>
          <w:u w:val="single"/>
        </w:rPr>
        <w:t>Vietnam and</w:t>
      </w:r>
      <w:r w:rsidRPr="00723239">
        <w:rPr>
          <w:u w:val="single"/>
        </w:rPr>
        <w:t xml:space="preserve"> the contemporary </w:t>
      </w:r>
      <w:r w:rsidRPr="00E64310">
        <w:rPr>
          <w:highlight w:val="cyan"/>
          <w:u w:val="single"/>
        </w:rPr>
        <w:t>Iraqi</w:t>
      </w:r>
      <w:r w:rsidRPr="00723239">
        <w:rPr>
          <w:u w:val="single"/>
        </w:rPr>
        <w:t xml:space="preserve"> experiences </w:t>
      </w:r>
      <w:r w:rsidRPr="00E64310">
        <w:rPr>
          <w:highlight w:val="cyan"/>
          <w:u w:val="single"/>
        </w:rPr>
        <w:t>reveal</w:t>
      </w:r>
      <w:r w:rsidRPr="00723239">
        <w:rPr>
          <w:u w:val="single"/>
        </w:rPr>
        <w:t xml:space="preserve"> clearly that although the conduct of war is an executive prerogative, in practice that </w:t>
      </w:r>
      <w:r w:rsidRPr="00E64310">
        <w:rPr>
          <w:highlight w:val="cyan"/>
          <w:u w:val="single"/>
        </w:rPr>
        <w:t xml:space="preserve">authority is </w:t>
      </w:r>
      <w:r w:rsidRPr="00E64310">
        <w:rPr>
          <w:rStyle w:val="Box"/>
          <w:highlight w:val="cyan"/>
        </w:rPr>
        <w:t>disciplined by public attitudes</w:t>
      </w:r>
      <w:r w:rsidRPr="00723239">
        <w:rPr>
          <w:u w:val="single"/>
        </w:rPr>
        <w:t xml:space="preserve">. </w:t>
      </w:r>
      <w:r w:rsidRPr="00E64310">
        <w:rPr>
          <w:sz w:val="14"/>
        </w:rPr>
        <w:t xml:space="preserve">Clausewitz made this point superbly with his designation of the passion, the sentiments, of the people as a vital component of his trinitarian theory of war.51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w:t>
      </w:r>
      <w:r w:rsidRPr="00723239">
        <w:rPr>
          <w:u w:val="single"/>
        </w:rPr>
        <w:t xml:space="preserve">On balance, </w:t>
      </w:r>
      <w:r w:rsidRPr="00E64310">
        <w:rPr>
          <w:highlight w:val="cyan"/>
          <w:u w:val="single"/>
        </w:rPr>
        <w:t>claim</w:t>
      </w:r>
      <w:r w:rsidRPr="00723239">
        <w:rPr>
          <w:u w:val="single"/>
        </w:rPr>
        <w:t xml:space="preserve"> </w:t>
      </w:r>
      <w:r w:rsidRPr="00E64310">
        <w:rPr>
          <w:sz w:val="14"/>
        </w:rPr>
        <w:t>seven</w:t>
      </w:r>
      <w:r w:rsidRPr="00723239">
        <w:rPr>
          <w:u w:val="single"/>
        </w:rPr>
        <w:t xml:space="preserve"> </w:t>
      </w:r>
      <w:r w:rsidRPr="00E64310">
        <w:rPr>
          <w:rStyle w:val="Box"/>
          <w:highlight w:val="cyan"/>
        </w:rPr>
        <w:t>is not persuasive</w:t>
      </w:r>
      <w:r w:rsidRPr="00E64310">
        <w:rPr>
          <w:sz w:val="14"/>
        </w:rPr>
        <w:t xml:space="preserve">, though it certainly contains a germ of truth. A country with unmatched wealth and power, unused to physical inse- curity at home—notwithstanding 42 years of nuclear danger, and a high level of gun crime—is vulnerable to demands for policies that supposedly can restore security. But </w:t>
      </w:r>
      <w:r w:rsidRPr="00E64310">
        <w:rPr>
          <w:highlight w:val="cyan"/>
          <w:u w:val="single"/>
        </w:rPr>
        <w:t>we ought not to endorse the</w:t>
      </w:r>
      <w:r w:rsidRPr="00723239">
        <w:rPr>
          <w:u w:val="single"/>
        </w:rPr>
        <w:t xml:space="preserve"> </w:t>
      </w:r>
      <w:r w:rsidRPr="00E64310">
        <w:rPr>
          <w:highlight w:val="cyan"/>
          <w:u w:val="single"/>
        </w:rPr>
        <w:t>argument</w:t>
      </w:r>
      <w:r w:rsidRPr="00723239">
        <w:rPr>
          <w:u w:val="single"/>
        </w:rPr>
        <w:t xml:space="preserve"> that the </w:t>
      </w:r>
      <w:r w:rsidRPr="00E64310">
        <w:rPr>
          <w:rStyle w:val="Box"/>
          <w:highlight w:val="cyan"/>
        </w:rPr>
        <w:t>U</w:t>
      </w:r>
      <w:r w:rsidRPr="00E64310">
        <w:rPr>
          <w:sz w:val="14"/>
        </w:rPr>
        <w:t xml:space="preserve">nited </w:t>
      </w:r>
      <w:r w:rsidRPr="00E64310">
        <w:rPr>
          <w:rStyle w:val="Box"/>
          <w:highlight w:val="cyan"/>
        </w:rPr>
        <w:t>S</w:t>
      </w:r>
      <w:r w:rsidRPr="00E64310">
        <w:rPr>
          <w:sz w:val="14"/>
        </w:rPr>
        <w:t xml:space="preserve">tates </w:t>
      </w:r>
      <w:r w:rsidRPr="00E64310">
        <w:rPr>
          <w:highlight w:val="cyan"/>
          <w:u w:val="single"/>
        </w:rPr>
        <w:t>should eschew</w:t>
      </w:r>
      <w:r w:rsidRPr="00723239">
        <w:rPr>
          <w:u w:val="single"/>
        </w:rPr>
        <w:t xml:space="preserve"> the </w:t>
      </w:r>
      <w:r w:rsidRPr="00E64310">
        <w:rPr>
          <w:highlight w:val="cyan"/>
          <w:u w:val="single"/>
        </w:rPr>
        <w:t>preventive war</w:t>
      </w:r>
      <w:r w:rsidRPr="00723239">
        <w:rPr>
          <w:u w:val="single"/>
        </w:rPr>
        <w:t xml:space="preserve"> option </w:t>
      </w:r>
      <w:r w:rsidRPr="00E64310">
        <w:rPr>
          <w:highlight w:val="cyan"/>
          <w:u w:val="single"/>
        </w:rPr>
        <w:t>because it could lead to</w:t>
      </w:r>
      <w:r w:rsidRPr="00723239">
        <w:rPr>
          <w:u w:val="single"/>
        </w:rPr>
        <w:t xml:space="preserve"> a futile, </w:t>
      </w:r>
      <w:r w:rsidRPr="00E64310">
        <w:rPr>
          <w:highlight w:val="cyan"/>
          <w:u w:val="single"/>
        </w:rPr>
        <w:t>endless search for absolute</w:t>
      </w:r>
      <w:r w:rsidRPr="00723239">
        <w:rPr>
          <w:u w:val="single"/>
        </w:rPr>
        <w:t xml:space="preserve"> </w:t>
      </w:r>
      <w:r w:rsidRPr="00E64310">
        <w:rPr>
          <w:highlight w:val="cyan"/>
          <w:u w:val="single"/>
        </w:rPr>
        <w:t>security</w:t>
      </w:r>
      <w:r w:rsidRPr="00E64310">
        <w:rPr>
          <w:sz w:val="14"/>
        </w:rPr>
        <w:t xml:space="preserve">. One might as well argue that the United States should adopt a defense policy and develop capabilities shaped strictly for homeland security approached in a narrowly geographical sense. Since a president might misuse a military instrument that had a global reach, why not deny the White House even the possibility of such misuse? In other words, constrain policy ends by limiting policy’s military means. This argument has circulated for many decades and, it must be admitted, it does have a certain elementary logic. It is the opinion of this enquiry, however, that </w:t>
      </w:r>
      <w:r w:rsidRPr="00723239">
        <w:rPr>
          <w:u w:val="single"/>
        </w:rPr>
        <w:t xml:space="preserve">the claim that a </w:t>
      </w:r>
      <w:proofErr w:type="gramStart"/>
      <w:r w:rsidRPr="00723239">
        <w:rPr>
          <w:u w:val="single"/>
        </w:rPr>
        <w:t>policy which includes the preventive option</w:t>
      </w:r>
      <w:proofErr w:type="gramEnd"/>
      <w:r w:rsidRPr="00723239">
        <w:rPr>
          <w:u w:val="single"/>
        </w:rPr>
        <w:t xml:space="preserve"> might lead to a search for total security is not at all convincing</w:t>
      </w:r>
      <w:r w:rsidRPr="00E64310">
        <w:rPr>
          <w:sz w:val="14"/>
        </w:rPr>
        <w:t xml:space="preserve">. Of course, folly in high places is always possible, which is one of the many reasons why popular democracy is the superior form of government. </w:t>
      </w:r>
      <w:r w:rsidRPr="00E64310">
        <w:rPr>
          <w:highlight w:val="cyan"/>
          <w:u w:val="single"/>
        </w:rPr>
        <w:t xml:space="preserve">It would be </w:t>
      </w:r>
      <w:r w:rsidRPr="00E64310">
        <w:rPr>
          <w:rStyle w:val="Box"/>
          <w:highlight w:val="cyan"/>
        </w:rPr>
        <w:t>absurd</w:t>
      </w:r>
      <w:r w:rsidRPr="00E64310">
        <w:rPr>
          <w:highlight w:val="cyan"/>
          <w:u w:val="single"/>
        </w:rPr>
        <w:t xml:space="preserve"> to permit the fear of</w:t>
      </w:r>
      <w:r w:rsidRPr="00723239">
        <w:rPr>
          <w:u w:val="single"/>
        </w:rPr>
        <w:t xml:space="preserve"> a </w:t>
      </w:r>
      <w:r w:rsidRPr="00E64310">
        <w:rPr>
          <w:highlight w:val="cyan"/>
          <w:u w:val="single"/>
        </w:rPr>
        <w:t>futile</w:t>
      </w:r>
      <w:r w:rsidRPr="00723239">
        <w:rPr>
          <w:u w:val="single"/>
        </w:rPr>
        <w:t xml:space="preserve"> and dangerous </w:t>
      </w:r>
      <w:r w:rsidRPr="00E64310">
        <w:rPr>
          <w:highlight w:val="cyan"/>
          <w:u w:val="single"/>
        </w:rPr>
        <w:t>quest for</w:t>
      </w:r>
      <w:r w:rsidRPr="00723239">
        <w:rPr>
          <w:u w:val="single"/>
        </w:rPr>
        <w:t xml:space="preserve"> absolute </w:t>
      </w:r>
      <w:r w:rsidRPr="00E64310">
        <w:rPr>
          <w:highlight w:val="cyan"/>
          <w:u w:val="single"/>
        </w:rPr>
        <w:t>security to preclude</w:t>
      </w:r>
      <w:r w:rsidRPr="00723239">
        <w:rPr>
          <w:u w:val="single"/>
        </w:rPr>
        <w:t xml:space="preserve"> </w:t>
      </w:r>
      <w:r w:rsidRPr="00E64310">
        <w:rPr>
          <w:highlight w:val="cyan"/>
          <w:u w:val="single"/>
        </w:rPr>
        <w:t>prevention as a policy option</w:t>
      </w:r>
      <w:r w:rsidRPr="00E64310">
        <w:rPr>
          <w:sz w:val="14"/>
        </w:rPr>
        <w:t xml:space="preserve">. Despite its absurdity, this rhetorical charge against prevention is a stock favorite among prevention’s critics. It should be recognized and dismissed for what it is, a debating point with little pragmatic merit. And </w:t>
      </w:r>
      <w:r w:rsidRPr="00723239">
        <w:rPr>
          <w:u w:val="single"/>
        </w:rPr>
        <w:t>strategy, though not always policy, must be nothing if not pragmatic.</w:t>
      </w:r>
    </w:p>
    <w:p w:rsidR="006C0208" w:rsidRDefault="006C0208" w:rsidP="006C0208"/>
    <w:p w:rsidR="006C0208" w:rsidRDefault="006C0208" w:rsidP="006C0208">
      <w:pPr>
        <w:pStyle w:val="Heading4"/>
      </w:pPr>
      <w:r>
        <w:t>It doesn’t escalate</w:t>
      </w:r>
    </w:p>
    <w:p w:rsidR="006C0208" w:rsidRPr="00B51114" w:rsidRDefault="006C0208" w:rsidP="006C0208">
      <w:r>
        <w:t xml:space="preserve">Robert </w:t>
      </w:r>
      <w:r w:rsidRPr="00B51114">
        <w:rPr>
          <w:rStyle w:val="Heading4Char"/>
        </w:rPr>
        <w:t>Hinde</w:t>
      </w:r>
      <w:r>
        <w:t xml:space="preserve"> and Lea Pulkkinnen, Cambridge psychology professor</w:t>
      </w:r>
      <w:r>
        <w:rPr>
          <w:sz w:val="30"/>
          <w:szCs w:val="30"/>
        </w:rPr>
        <w:t xml:space="preserve"> </w:t>
      </w:r>
      <w:r>
        <w:t>and University of Jyväskylä psychology professor</w:t>
      </w:r>
      <w:r>
        <w:rPr>
          <w:sz w:val="30"/>
          <w:szCs w:val="30"/>
        </w:rPr>
        <w:t xml:space="preserve">, </w:t>
      </w:r>
      <w:r>
        <w:rPr>
          <w:rStyle w:val="Heading4Char"/>
        </w:rPr>
        <w:t>2K</w:t>
      </w:r>
      <w:r>
        <w:t xml:space="preserve">, DRAFT Background Paper </w:t>
      </w:r>
      <w:r w:rsidRPr="00B51114">
        <w:t>for Working Group 1: HUMAN AGGRESSIVENESS AND WAR, 50th Pugwash Conference On Science and World Affairs: "Eliminating the Causes of War" Queens' College, Cambridge, http://www.pugwash.org/reports/pac/pac256/WG1draft1.htm</w:t>
      </w:r>
    </w:p>
    <w:p w:rsidR="006C0208" w:rsidRPr="00B51114" w:rsidRDefault="006C0208" w:rsidP="006C0208">
      <w:r w:rsidRPr="00B51114">
        <w:t> </w:t>
      </w:r>
    </w:p>
    <w:p w:rsidR="006C0208" w:rsidRDefault="006C0208" w:rsidP="006C0208">
      <w:r w:rsidRPr="00B51114">
        <w:rPr>
          <w:rStyle w:val="StyleBoldUnderline"/>
        </w:rPr>
        <w:t xml:space="preserve">People are capable of perpetrating </w:t>
      </w:r>
      <w:r>
        <w:t xml:space="preserve">the most </w:t>
      </w:r>
      <w:r w:rsidRPr="00B51114">
        <w:rPr>
          <w:rStyle w:val="StyleBoldUnderline"/>
        </w:rPr>
        <w:t xml:space="preserve">terrible </w:t>
      </w:r>
      <w:r>
        <w:t xml:space="preserve">acts of </w:t>
      </w:r>
      <w:r w:rsidRPr="00B51114">
        <w:rPr>
          <w:rStyle w:val="StyleBoldUnderline"/>
        </w:rPr>
        <w:t xml:space="preserve">violence </w:t>
      </w:r>
      <w:r>
        <w:t xml:space="preserve">on their fellows. From before recorded history humans have killed humans, and violence is potentially present in every society. There is no escaping the fact that the capacity to develop a propensity for violence is part of human nature. </w:t>
      </w:r>
      <w:r w:rsidRPr="00B51114">
        <w:rPr>
          <w:rStyle w:val="StyleBoldUnderline"/>
        </w:rPr>
        <w:t xml:space="preserve">But that does not mean </w:t>
      </w:r>
      <w:r>
        <w:t xml:space="preserve">that </w:t>
      </w:r>
      <w:r w:rsidRPr="00B51114">
        <w:rPr>
          <w:rStyle w:val="StyleBoldUnderline"/>
        </w:rPr>
        <w:t>aggression is inevitable</w:t>
      </w:r>
      <w:r>
        <w:t xml:space="preserve">: </w:t>
      </w:r>
      <w:r w:rsidRPr="00B51114">
        <w:rPr>
          <w:rStyle w:val="StyleBoldUnderline"/>
        </w:rPr>
        <w:t xml:space="preserve">temporary </w:t>
      </w:r>
      <w:r w:rsidRPr="00B92E14">
        <w:rPr>
          <w:rStyle w:val="StyleBoldUnderline"/>
          <w:highlight w:val="cyan"/>
        </w:rPr>
        <w:t>anger need not give rise to</w:t>
      </w:r>
      <w:r w:rsidRPr="00B51114">
        <w:rPr>
          <w:rStyle w:val="StyleBoldUnderline"/>
        </w:rPr>
        <w:t xml:space="preserve"> persistent </w:t>
      </w:r>
      <w:r w:rsidRPr="00B92E14">
        <w:rPr>
          <w:rStyle w:val="StyleBoldUnderline"/>
          <w:highlight w:val="cyan"/>
        </w:rPr>
        <w:t>hostility</w:t>
      </w:r>
      <w:r w:rsidRPr="00B92E14">
        <w:rPr>
          <w:highlight w:val="cyan"/>
        </w:rPr>
        <w:t xml:space="preserve">, </w:t>
      </w:r>
      <w:r w:rsidRPr="00B92E14">
        <w:rPr>
          <w:rStyle w:val="StyleBoldUnderline"/>
          <w:highlight w:val="cyan"/>
        </w:rPr>
        <w:t>and</w:t>
      </w:r>
      <w:r w:rsidRPr="00B92E14">
        <w:rPr>
          <w:rStyle w:val="StyleBoldUnderline"/>
        </w:rPr>
        <w:t xml:space="preserve"> hostility need not give rise to</w:t>
      </w:r>
      <w:r w:rsidRPr="00B51114">
        <w:rPr>
          <w:rStyle w:val="StyleBoldUnderline"/>
        </w:rPr>
        <w:t xml:space="preserve"> </w:t>
      </w:r>
      <w:r>
        <w:t xml:space="preserve">acts of </w:t>
      </w:r>
      <w:r w:rsidRPr="00B92E14">
        <w:rPr>
          <w:rStyle w:val="StyleBoldUnderline"/>
          <w:highlight w:val="cyan"/>
        </w:rPr>
        <w:t>aggression</w:t>
      </w:r>
      <w:r>
        <w:t xml:space="preserve">. And people also have the capacity to care for the needs of others, and are capable of acts of great altruism and self-sacrifice. A subsidiary aim of this workshop is to identify the factors that make aggressive tendencies predominate over the cooperative and compassionate ones. </w:t>
      </w:r>
      <w:r w:rsidRPr="00B92E14">
        <w:rPr>
          <w:rStyle w:val="StyleBoldUnderline"/>
          <w:highlight w:val="cyan"/>
        </w:rPr>
        <w:t>Some</w:t>
      </w:r>
      <w:r w:rsidRPr="00B51114">
        <w:rPr>
          <w:rStyle w:val="StyleBoldUnderline"/>
        </w:rPr>
        <w:t xml:space="preserve"> degree of </w:t>
      </w:r>
      <w:r w:rsidRPr="00B92E14">
        <w:rPr>
          <w:rStyle w:val="StyleBoldUnderline"/>
          <w:highlight w:val="cyan"/>
        </w:rPr>
        <w:t>conflict</w:t>
      </w:r>
      <w:r w:rsidRPr="00B51114">
        <w:rPr>
          <w:rStyle w:val="StyleBoldUnderline"/>
        </w:rPr>
        <w:t xml:space="preserve"> </w:t>
      </w:r>
      <w:r>
        <w:t>of interest</w:t>
      </w:r>
      <w:r w:rsidRPr="00B51114">
        <w:rPr>
          <w:rStyle w:val="StyleBoldUnderline"/>
        </w:rPr>
        <w:t xml:space="preserve"> </w:t>
      </w:r>
      <w:r w:rsidRPr="00B92E14">
        <w:rPr>
          <w:rStyle w:val="StyleBoldUnderline"/>
          <w:highlight w:val="cyan"/>
        </w:rPr>
        <w:t>is often present</w:t>
      </w:r>
      <w:r w:rsidRPr="00B51114">
        <w:rPr>
          <w:rStyle w:val="StyleBoldUnderline"/>
        </w:rPr>
        <w:t xml:space="preserve"> in relationships </w:t>
      </w:r>
      <w:r w:rsidRPr="00B92E14">
        <w:rPr>
          <w:rStyle w:val="StyleBoldUnderline"/>
        </w:rPr>
        <w:t>between individuals</w:t>
      </w:r>
      <w:r>
        <w:t xml:space="preserve">, in the relations </w:t>
      </w:r>
      <w:r w:rsidRPr="00B92E14">
        <w:rPr>
          <w:rStyle w:val="StyleBoldUnderline"/>
          <w:highlight w:val="cyan"/>
        </w:rPr>
        <w:t>between groups</w:t>
      </w:r>
      <w:r w:rsidRPr="00B51114">
        <w:rPr>
          <w:rStyle w:val="StyleBoldUnderline"/>
        </w:rPr>
        <w:t xml:space="preserve"> of individuals</w:t>
      </w:r>
      <w:r>
        <w:t xml:space="preserve"> within states, </w:t>
      </w:r>
      <w:r w:rsidRPr="00B51114">
        <w:rPr>
          <w:rStyle w:val="StyleBoldUnderline"/>
        </w:rPr>
        <w:t>and in</w:t>
      </w:r>
      <w:r>
        <w:t xml:space="preserve"> the </w:t>
      </w:r>
      <w:r w:rsidRPr="00B51114">
        <w:rPr>
          <w:rStyle w:val="StyleBoldUnderline"/>
        </w:rPr>
        <w:t>relations between states</w:t>
      </w:r>
      <w:r>
        <w:t xml:space="preserve">: </w:t>
      </w:r>
      <w:r w:rsidRPr="00B92E14">
        <w:rPr>
          <w:rStyle w:val="StyleBoldUnderline"/>
          <w:highlight w:val="cyan"/>
        </w:rPr>
        <w:t>we are concerned with</w:t>
      </w:r>
      <w:r w:rsidRPr="00B51114">
        <w:rPr>
          <w:rStyle w:val="StyleBoldUnderline"/>
        </w:rPr>
        <w:t xml:space="preserve"> the </w:t>
      </w:r>
      <w:r w:rsidRPr="00B92E14">
        <w:rPr>
          <w:rStyle w:val="StyleBoldUnderline"/>
          <w:highlight w:val="cyan"/>
        </w:rPr>
        <w:t>factors that make</w:t>
      </w:r>
      <w:r w:rsidRPr="00B51114">
        <w:rPr>
          <w:rStyle w:val="StyleBoldUnderline"/>
        </w:rPr>
        <w:t xml:space="preserve"> such </w:t>
      </w:r>
      <w:r w:rsidRPr="00B92E14">
        <w:rPr>
          <w:rStyle w:val="StyleBoldUnderline"/>
          <w:highlight w:val="cyan"/>
        </w:rPr>
        <w:t>conflicts escalate</w:t>
      </w:r>
      <w:r w:rsidRPr="00B51114">
        <w:rPr>
          <w:rStyle w:val="StyleBoldUnderline"/>
        </w:rPr>
        <w:t xml:space="preserve"> into violence</w:t>
      </w:r>
      <w:r>
        <w:t>.</w:t>
      </w:r>
    </w:p>
    <w:p w:rsidR="006C0208" w:rsidRDefault="006C0208" w:rsidP="006C0208">
      <w:r>
        <w:t xml:space="preserve">The answer to that question depends critically on the context. While there may be some factors in common, the </w:t>
      </w:r>
      <w:r w:rsidRPr="00B92E14">
        <w:rPr>
          <w:rStyle w:val="StyleBoldUnderline"/>
          <w:highlight w:val="cyan"/>
        </w:rPr>
        <w:t>bases of individual aggressiveness are</w:t>
      </w:r>
      <w:r w:rsidRPr="00B51114">
        <w:rPr>
          <w:rStyle w:val="StyleBoldUnderline"/>
        </w:rPr>
        <w:t xml:space="preserve"> very </w:t>
      </w:r>
      <w:r w:rsidRPr="00B92E14">
        <w:rPr>
          <w:rStyle w:val="StyleBoldUnderline"/>
          <w:highlight w:val="cyan"/>
        </w:rPr>
        <w:t>different from</w:t>
      </w:r>
      <w:r w:rsidRPr="00B51114">
        <w:rPr>
          <w:rStyle w:val="StyleBoldUnderline"/>
        </w:rPr>
        <w:t xml:space="preserve"> those involved in </w:t>
      </w:r>
      <w:r w:rsidRPr="00B92E14">
        <w:rPr>
          <w:rStyle w:val="StyleBoldUnderline"/>
          <w:highlight w:val="cyan"/>
        </w:rPr>
        <w:t>mob violence, and</w:t>
      </w:r>
      <w:r w:rsidRPr="00B92E14">
        <w:rPr>
          <w:rStyle w:val="StyleBoldUnderline"/>
        </w:rPr>
        <w:t xml:space="preserve"> they differ yet again from the factors influencing the bomb-aimer </w:t>
      </w:r>
      <w:r w:rsidRPr="00B92E14">
        <w:rPr>
          <w:rStyle w:val="StyleBoldUnderline"/>
          <w:highlight w:val="cyan"/>
        </w:rPr>
        <w:t xml:space="preserve">pressing the button in a </w:t>
      </w:r>
      <w:proofErr w:type="gramStart"/>
      <w:r w:rsidRPr="00B92E14">
        <w:rPr>
          <w:rStyle w:val="StyleBoldUnderline"/>
          <w:highlight w:val="cyan"/>
        </w:rPr>
        <w:t>large</w:t>
      </w:r>
      <w:r w:rsidRPr="00B92E14">
        <w:rPr>
          <w:rStyle w:val="StyleBoldUnderline"/>
        </w:rPr>
        <w:t xml:space="preserve"> scale</w:t>
      </w:r>
      <w:proofErr w:type="gramEnd"/>
      <w:r w:rsidRPr="00B92E14">
        <w:rPr>
          <w:rStyle w:val="StyleBoldUnderline"/>
        </w:rPr>
        <w:t xml:space="preserve"> international </w:t>
      </w:r>
      <w:r w:rsidRPr="00B92E14">
        <w:rPr>
          <w:rStyle w:val="StyleBoldUnderline"/>
          <w:highlight w:val="cyan"/>
        </w:rPr>
        <w:t>war.</w:t>
      </w:r>
      <w:r w:rsidRPr="00B92E14">
        <w:t xml:space="preserve"> In considering whether</w:t>
      </w:r>
      <w:r>
        <w:t xml:space="preserve"> </w:t>
      </w:r>
      <w:proofErr w:type="gramStart"/>
      <w:r>
        <w:t>acts which harm others</w:t>
      </w:r>
      <w:proofErr w:type="gramEnd"/>
      <w:r>
        <w:t xml:space="preserve"> are a consequence of the aggressive motivation of individuals, it is essential to recognise the diversity of such acts, which include interactions between individuals, violence between groups, and wars of the WW2 type. We shall see that, with increasing social complexity, individual aggressiveness becomes progressively less important, but other aspects of human nature come to contribute to group phenomena. Although research on human violence has focussed too often on the importance of one factor or another, </w:t>
      </w:r>
      <w:r w:rsidRPr="00B51114">
        <w:rPr>
          <w:rStyle w:val="StyleBoldUnderline"/>
        </w:rPr>
        <w:t xml:space="preserve">it is essential to remember that </w:t>
      </w:r>
      <w:r w:rsidRPr="00B92E14">
        <w:rPr>
          <w:rStyle w:val="StyleBoldUnderline"/>
          <w:highlight w:val="cyan"/>
        </w:rPr>
        <w:t>violence always has multiple causes</w:t>
      </w:r>
      <w:r>
        <w:t>, and the interactions between the causal factors remain largely unexplored.</w:t>
      </w:r>
    </w:p>
    <w:p w:rsidR="006C0208" w:rsidRDefault="006C0208" w:rsidP="006C0208"/>
    <w:p w:rsidR="006C0208" w:rsidRPr="00672A5F" w:rsidRDefault="006C0208" w:rsidP="006C0208">
      <w:pPr>
        <w:pStyle w:val="Heading4"/>
      </w:pPr>
      <w:r>
        <w:t>No root cause of war-</w:t>
      </w:r>
      <w:r w:rsidRPr="00672A5F">
        <w:t xml:space="preserve"> consensus of experts is on our side</w:t>
      </w:r>
    </w:p>
    <w:p w:rsidR="006C0208" w:rsidRPr="00672A5F" w:rsidRDefault="006C0208" w:rsidP="006C0208">
      <w:r w:rsidRPr="00A852F1">
        <w:rPr>
          <w:rStyle w:val="StyleStyleBold12pt"/>
        </w:rPr>
        <w:t>Holsti 91</w:t>
      </w:r>
      <w:r>
        <w:t xml:space="preserve"> </w:t>
      </w:r>
      <w:r w:rsidRPr="00672A5F">
        <w:t>Kalevi Jaakko, Professor of Political Science at the University of British Columbia, On The Study Of War,” Peace And War: Armed Conflicts And International Order, 1648-1989, Published by Cambridge University Press, ISBN 0521399297, p. 3</w:t>
      </w:r>
    </w:p>
    <w:p w:rsidR="006C0208" w:rsidRDefault="006C0208" w:rsidP="006C0208">
      <w:pPr>
        <w:pStyle w:val="card"/>
        <w:ind w:left="0"/>
        <w:rPr>
          <w:rStyle w:val="underline"/>
        </w:rPr>
      </w:pPr>
    </w:p>
    <w:p w:rsidR="006C0208" w:rsidRPr="00F25324" w:rsidRDefault="006C0208" w:rsidP="006C0208">
      <w:pPr>
        <w:rPr>
          <w:sz w:val="14"/>
        </w:rPr>
      </w:pPr>
      <w:r w:rsidRPr="00F25324">
        <w:rPr>
          <w:rStyle w:val="StyleBoldUnderline"/>
          <w:highlight w:val="cyan"/>
        </w:rPr>
        <w:t>Investigators of conflict</w:t>
      </w:r>
      <w:r w:rsidRPr="00F25324">
        <w:rPr>
          <w:sz w:val="14"/>
        </w:rPr>
        <w:t xml:space="preserve">, crises, </w:t>
      </w:r>
      <w:r w:rsidRPr="00F25324">
        <w:rPr>
          <w:rStyle w:val="StyleBoldUnderline"/>
        </w:rPr>
        <w:t xml:space="preserve">and war </w:t>
      </w:r>
      <w:r w:rsidRPr="00F25324">
        <w:rPr>
          <w:rStyle w:val="StyleBoldUnderline"/>
          <w:highlight w:val="cyan"/>
        </w:rPr>
        <w:t xml:space="preserve">reached a </w:t>
      </w:r>
      <w:r w:rsidRPr="00F25324">
        <w:rPr>
          <w:rStyle w:val="Box"/>
          <w:highlight w:val="cyan"/>
        </w:rPr>
        <w:t>consensus</w:t>
      </w:r>
      <w:r w:rsidRPr="00F25324">
        <w:rPr>
          <w:rStyle w:val="StyleBoldUnderline"/>
        </w:rPr>
        <w:t xml:space="preserve"> years ago </w:t>
      </w:r>
      <w:r w:rsidRPr="00F25324">
        <w:rPr>
          <w:rStyle w:val="StyleBoldUnderline"/>
          <w:highlight w:val="cyan"/>
        </w:rPr>
        <w:t xml:space="preserve">that monocausal explanations are </w:t>
      </w:r>
      <w:r w:rsidRPr="00F25324">
        <w:rPr>
          <w:rStyle w:val="Box"/>
          <w:highlight w:val="cyan"/>
        </w:rPr>
        <w:t>theoretically and empirically</w:t>
      </w:r>
      <w:r w:rsidRPr="00F25324">
        <w:rPr>
          <w:rStyle w:val="Box"/>
        </w:rPr>
        <w:t xml:space="preserve"> </w:t>
      </w:r>
      <w:r w:rsidRPr="00F25324">
        <w:rPr>
          <w:rStyle w:val="Box"/>
          <w:highlight w:val="cyan"/>
        </w:rPr>
        <w:t>deficient</w:t>
      </w:r>
      <w:r w:rsidRPr="00F25324">
        <w:rPr>
          <w:rStyle w:val="Box"/>
        </w:rPr>
        <w:t>.</w:t>
      </w:r>
      <w:r w:rsidRPr="00F25324">
        <w:rPr>
          <w:sz w:val="14"/>
        </w:rPr>
        <w:t xml:space="preserve"> Kenneth </w:t>
      </w:r>
      <w:r w:rsidRPr="00F25324">
        <w:rPr>
          <w:rStyle w:val="StyleBoldUnderline"/>
        </w:rPr>
        <w:t>Waltz’</w:t>
      </w:r>
      <w:r w:rsidRPr="00F25324">
        <w:rPr>
          <w:sz w:val="14"/>
        </w:rPr>
        <w:t xml:space="preserve"> (1957) classic </w:t>
      </w:r>
      <w:r w:rsidRPr="00F25324">
        <w:rPr>
          <w:rStyle w:val="StyleBoldUnderline"/>
        </w:rPr>
        <w:t>typology of war explanations</w:t>
      </w:r>
      <w:r w:rsidRPr="00F25324">
        <w:rPr>
          <w:sz w:val="14"/>
        </w:rPr>
        <w:t xml:space="preserve"> convincingly </w:t>
      </w:r>
      <w:r w:rsidRPr="00F25324">
        <w:rPr>
          <w:rStyle w:val="StyleBoldUnderline"/>
        </w:rPr>
        <w:t>demonstrated various problems arising from</w:t>
      </w:r>
      <w:r w:rsidRPr="00F25324">
        <w:rPr>
          <w:sz w:val="14"/>
        </w:rPr>
        <w:t xml:space="preserve"> </w:t>
      </w:r>
      <w:r w:rsidRPr="00F25324">
        <w:rPr>
          <w:rStyle w:val="StyleBoldUnderline"/>
        </w:rPr>
        <w:t>diagnoses that locate war causation exclusively at</w:t>
      </w:r>
      <w:r w:rsidRPr="00F25324">
        <w:rPr>
          <w:sz w:val="14"/>
        </w:rPr>
        <w:t xml:space="preserve"> the individual, state attribute, or systemic </w:t>
      </w:r>
      <w:r w:rsidRPr="00F25324">
        <w:rPr>
          <w:rStyle w:val="StyleBoldUnderline"/>
        </w:rPr>
        <w:t>levels</w:t>
      </w:r>
      <w:r w:rsidRPr="00F25324">
        <w:rPr>
          <w:sz w:val="14"/>
        </w:rPr>
        <w:t xml:space="preserve">. He also illustrated how prescriptions based on faulty diagnoses offer no solution to the problem. Even Rousseau’s powerful exploration of the consequences of anarchy, updated by Waltz (1979), remains full of insights, but it only specifies why wars recur (there is nothing to prevent them) and offers few clues that help to predict when, where, and over what issues. Blainey (1973), in another </w:t>
      </w:r>
      <w:r w:rsidRPr="00F25324">
        <w:rPr>
          <w:rStyle w:val="StyleBoldUnderline"/>
          <w:highlight w:val="cyan"/>
        </w:rPr>
        <w:t>telling attack on monocausal theories</w:t>
      </w:r>
      <w:r w:rsidRPr="00F25324">
        <w:rPr>
          <w:sz w:val="14"/>
        </w:rPr>
        <w:t xml:space="preserve">, continues where Waltz left off. He offers, </w:t>
      </w:r>
      <w:r w:rsidRPr="00F25324">
        <w:rPr>
          <w:rStyle w:val="StyleBoldUnderline"/>
          <w:highlight w:val="cyan"/>
        </w:rPr>
        <w:t>on the basis of</w:t>
      </w:r>
      <w:r w:rsidRPr="00F25324">
        <w:rPr>
          <w:rStyle w:val="StyleBoldUnderline"/>
        </w:rPr>
        <w:t xml:space="preserve"> rich </w:t>
      </w:r>
      <w:r w:rsidRPr="00F25324">
        <w:rPr>
          <w:rStyle w:val="StyleBoldUnderline"/>
          <w:highlight w:val="cyan"/>
        </w:rPr>
        <w:t>historical illustrations</w:t>
      </w:r>
      <w:r w:rsidRPr="00F25324">
        <w:rPr>
          <w:sz w:val="14"/>
        </w:rPr>
        <w:t xml:space="preserve">, both </w:t>
      </w:r>
      <w:r w:rsidRPr="00F25324">
        <w:rPr>
          <w:rStyle w:val="StyleBoldUnderline"/>
          <w:highlight w:val="cyan"/>
        </w:rPr>
        <w:t>logical and anecdotal rebuttals of facile explanations</w:t>
      </w:r>
      <w:r w:rsidRPr="00F25324">
        <w:rPr>
          <w:rStyle w:val="StyleBoldUnderline"/>
        </w:rPr>
        <w:t xml:space="preserve"> of</w:t>
      </w:r>
      <w:r w:rsidRPr="00F25324">
        <w:rPr>
          <w:sz w:val="14"/>
        </w:rPr>
        <w:t xml:space="preserve"> </w:t>
      </w:r>
      <w:r w:rsidRPr="00F25324">
        <w:rPr>
          <w:rStyle w:val="StyleBoldUnderline"/>
        </w:rPr>
        <w:t xml:space="preserve">war </w:t>
      </w:r>
      <w:r w:rsidRPr="00F25324">
        <w:rPr>
          <w:rStyle w:val="StyleBoldUnderline"/>
          <w:highlight w:val="cyan"/>
        </w:rPr>
        <w:t>that dot academic and</w:t>
      </w:r>
      <w:r w:rsidRPr="00F25324">
        <w:rPr>
          <w:rStyle w:val="StyleBoldUnderline"/>
        </w:rPr>
        <w:t xml:space="preserve"> </w:t>
      </w:r>
      <w:r w:rsidRPr="00F25324">
        <w:rPr>
          <w:rStyle w:val="StyleBoldUnderline"/>
          <w:highlight w:val="cyan"/>
        </w:rPr>
        <w:t>philosophical thought</w:t>
      </w:r>
      <w:r w:rsidRPr="00F25324">
        <w:rPr>
          <w:rStyle w:val="StyleBoldUnderline"/>
        </w:rPr>
        <w:t xml:space="preserve"> on the subject</w:t>
      </w:r>
      <w:r w:rsidRPr="00F25324">
        <w:rPr>
          <w:sz w:val="14"/>
        </w:rPr>
        <w:t xml:space="preserve">. But rebuttals of the obvious are not sufficient. </w:t>
      </w:r>
      <w:r w:rsidRPr="00F25324">
        <w:rPr>
          <w:rStyle w:val="StyleBoldUnderline"/>
          <w:highlight w:val="cyan"/>
        </w:rPr>
        <w:t>We</w:t>
      </w:r>
      <w:r w:rsidRPr="00F25324">
        <w:rPr>
          <w:rStyle w:val="StyleBoldUnderline"/>
        </w:rPr>
        <w:t xml:space="preserve"> presently </w:t>
      </w:r>
      <w:r w:rsidRPr="00F25324">
        <w:rPr>
          <w:rStyle w:val="StyleBoldUnderline"/>
          <w:highlight w:val="cyan"/>
        </w:rPr>
        <w:t xml:space="preserve">have myriads of theories of war, emphasizing </w:t>
      </w:r>
      <w:r w:rsidRPr="00F25324">
        <w:rPr>
          <w:rStyle w:val="Box"/>
          <w:highlight w:val="cyan"/>
        </w:rPr>
        <w:t>all sorts of factors</w:t>
      </w:r>
      <w:r w:rsidRPr="00F25324">
        <w:rPr>
          <w:rStyle w:val="Box"/>
        </w:rPr>
        <w:t xml:space="preserve"> </w:t>
      </w:r>
      <w:r w:rsidRPr="00F25324">
        <w:rPr>
          <w:sz w:val="14"/>
        </w:rPr>
        <w:t>that can help explain its etiology. As Carroll and Fink (1975) note, there are if anything too many theories, and even too many typologies of theories. Quoting Timascheff approvingly, they point out that anything might lead to war, but nothing will certainly lead to war.</w:t>
      </w:r>
    </w:p>
    <w:p w:rsidR="006C0208" w:rsidRDefault="006C0208" w:rsidP="006C0208"/>
    <w:p w:rsidR="006C0208" w:rsidRPr="0091734A" w:rsidRDefault="006C0208" w:rsidP="006C0208">
      <w:pPr>
        <w:pStyle w:val="Heading4"/>
      </w:pPr>
      <w:r w:rsidRPr="0091734A">
        <w:t>Realism is inevitable</w:t>
      </w:r>
      <w:r>
        <w:t xml:space="preserve">- elites </w:t>
      </w:r>
    </w:p>
    <w:p w:rsidR="006C0208" w:rsidRDefault="006C0208" w:rsidP="006C0208">
      <w:r w:rsidRPr="00636359">
        <w:rPr>
          <w:rStyle w:val="StyleStyleBold12pt"/>
        </w:rPr>
        <w:t>Guzzini 98</w:t>
      </w:r>
      <w:r w:rsidRPr="0056087C">
        <w:t xml:space="preserve"> </w:t>
      </w:r>
      <w:r w:rsidRPr="00636359">
        <w:t>Senior Research Fellow at the Copenhagen Peace Research Institute and Associate Professor of Political Science, International Relations, and European Studies at the Central European University in Budapest, 1998, Stefano, Realism in International Relations, p. 212</w:t>
      </w:r>
    </w:p>
    <w:p w:rsidR="006C0208" w:rsidRPr="0056087C" w:rsidRDefault="006C0208" w:rsidP="006C0208"/>
    <w:p w:rsidR="006C0208" w:rsidRDefault="006C0208" w:rsidP="006C0208">
      <w:pPr>
        <w:rPr>
          <w:u w:val="single"/>
        </w:rPr>
      </w:pPr>
      <w:r w:rsidRPr="00636359">
        <w:rPr>
          <w:sz w:val="14"/>
        </w:rPr>
        <w:t xml:space="preserve">Therefore, in a third step, this chapter also claims that </w:t>
      </w:r>
      <w:r w:rsidRPr="00636359">
        <w:rPr>
          <w:highlight w:val="cyan"/>
          <w:u w:val="single"/>
        </w:rPr>
        <w:t xml:space="preserve">it is </w:t>
      </w:r>
      <w:r w:rsidRPr="00636359">
        <w:rPr>
          <w:rStyle w:val="Box"/>
          <w:highlight w:val="cyan"/>
        </w:rPr>
        <w:t>impossible</w:t>
      </w:r>
      <w:r w:rsidRPr="0056087C">
        <w:rPr>
          <w:u w:val="thick"/>
        </w:rPr>
        <w:t xml:space="preserve"> </w:t>
      </w:r>
      <w:r w:rsidRPr="00636359">
        <w:rPr>
          <w:sz w:val="14"/>
        </w:rPr>
        <w:t xml:space="preserve">just </w:t>
      </w:r>
      <w:r w:rsidRPr="00636359">
        <w:rPr>
          <w:highlight w:val="cyan"/>
          <w:u w:val="single"/>
        </w:rPr>
        <w:t>to heap realism onto the dustbin of history</w:t>
      </w:r>
      <w:r w:rsidRPr="0056087C">
        <w:rPr>
          <w:u w:val="thick"/>
        </w:rPr>
        <w:t xml:space="preserve"> </w:t>
      </w:r>
      <w:r w:rsidRPr="00636359">
        <w:rPr>
          <w:sz w:val="14"/>
        </w:rPr>
        <w:t xml:space="preserve">and start anew. This is a non-option. Although realism as a strictly causal theory has been a disappointment, various </w:t>
      </w:r>
      <w:r w:rsidRPr="00636359">
        <w:rPr>
          <w:rStyle w:val="StyleBoldUnderline"/>
          <w:highlight w:val="cyan"/>
        </w:rPr>
        <w:t>real</w:t>
      </w:r>
      <w:r w:rsidRPr="00636359">
        <w:rPr>
          <w:highlight w:val="cyan"/>
          <w:u w:val="single"/>
        </w:rPr>
        <w:t xml:space="preserve">ist assumptions are </w:t>
      </w:r>
      <w:r w:rsidRPr="00636359">
        <w:rPr>
          <w:rStyle w:val="Box"/>
          <w:highlight w:val="cyan"/>
        </w:rPr>
        <w:t>well alive</w:t>
      </w:r>
      <w:r w:rsidRPr="00636359">
        <w:rPr>
          <w:highlight w:val="cyan"/>
          <w:u w:val="single"/>
        </w:rPr>
        <w:t xml:space="preserve"> in the minds of many practitioners</w:t>
      </w:r>
      <w:r w:rsidRPr="0056087C">
        <w:rPr>
          <w:u w:val="single"/>
        </w:rPr>
        <w:t xml:space="preserve"> </w:t>
      </w:r>
      <w:r w:rsidRPr="00636359">
        <w:rPr>
          <w:sz w:val="14"/>
        </w:rPr>
        <w:t xml:space="preserve">and observers of international affairs. Although it does not correspond to a </w:t>
      </w:r>
      <w:proofErr w:type="gramStart"/>
      <w:r w:rsidRPr="00636359">
        <w:rPr>
          <w:sz w:val="14"/>
        </w:rPr>
        <w:t>theory which</w:t>
      </w:r>
      <w:proofErr w:type="gramEnd"/>
      <w:r w:rsidRPr="00636359">
        <w:rPr>
          <w:sz w:val="14"/>
        </w:rPr>
        <w:t xml:space="preserve"> helps us to understand a real world with objective laws, </w:t>
      </w:r>
      <w:r w:rsidRPr="0056087C">
        <w:rPr>
          <w:u w:val="single"/>
        </w:rPr>
        <w:t>it is a world-view which</w:t>
      </w:r>
      <w:r w:rsidRPr="0056087C">
        <w:rPr>
          <w:u w:val="thick"/>
        </w:rPr>
        <w:t xml:space="preserve"> </w:t>
      </w:r>
      <w:r w:rsidRPr="00636359">
        <w:rPr>
          <w:sz w:val="14"/>
        </w:rPr>
        <w:t xml:space="preserve">suggests thoughts about it, and which </w:t>
      </w:r>
      <w:r w:rsidRPr="0056087C">
        <w:rPr>
          <w:u w:val="single"/>
        </w:rPr>
        <w:t>permeates our daily language for making sense of it</w:t>
      </w:r>
      <w:r w:rsidRPr="00636359">
        <w:rPr>
          <w:sz w:val="14"/>
        </w:rPr>
        <w: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w:t>
      </w:r>
      <w:r w:rsidRPr="0056087C">
        <w:rPr>
          <w:u w:val="single"/>
        </w:rPr>
        <w:t xml:space="preserve"> Realism is alive in the collective memory </w:t>
      </w:r>
      <w:r w:rsidRPr="00636359">
        <w:rPr>
          <w:sz w:val="14"/>
        </w:rPr>
        <w:t xml:space="preserve">and self-understanding </w:t>
      </w:r>
      <w:r w:rsidRPr="0056087C">
        <w:rPr>
          <w:u w:val="single"/>
        </w:rPr>
        <w:t>of our</w:t>
      </w:r>
      <w:r w:rsidRPr="0056087C">
        <w:rPr>
          <w:u w:val="thick"/>
        </w:rPr>
        <w:t xml:space="preserve"> </w:t>
      </w:r>
      <w:r w:rsidRPr="00636359">
        <w:rPr>
          <w:sz w:val="14"/>
        </w:rPr>
        <w:t xml:space="preserve">(i.e. Western) </w:t>
      </w:r>
      <w:r w:rsidRPr="0056087C">
        <w:rPr>
          <w:u w:val="single"/>
        </w:rPr>
        <w:t>foreign policy elite</w:t>
      </w:r>
      <w:r w:rsidRPr="0056087C">
        <w:rPr>
          <w:u w:val="thick"/>
        </w:rPr>
        <w:t xml:space="preserve"> </w:t>
      </w:r>
      <w:r w:rsidRPr="00636359">
        <w:rPr>
          <w:sz w:val="14"/>
        </w:rPr>
        <w:t>and public whether educated or not</w:t>
      </w:r>
      <w:r w:rsidRPr="0056087C">
        <w:rPr>
          <w:u w:val="single"/>
        </w:rPr>
        <w:t>. Hence, we cannot but deal with it</w:t>
      </w:r>
      <w:r w:rsidRPr="00636359">
        <w:rPr>
          <w:sz w:val="14"/>
        </w:rPr>
        <w:t xml:space="preserve">. For this reason, forgetting realism is also questionable. Of course, academic observers should not bow to the whims of daily politics. But staying at distance, or </w:t>
      </w:r>
      <w:r w:rsidRPr="00636359">
        <w:rPr>
          <w:rStyle w:val="StyleBoldUnderline"/>
          <w:highlight w:val="cyan"/>
        </w:rPr>
        <w:t>being critical, does not mean</w:t>
      </w:r>
      <w:r w:rsidRPr="0056087C">
        <w:rPr>
          <w:u w:val="single"/>
        </w:rPr>
        <w:t xml:space="preserve"> that </w:t>
      </w:r>
      <w:r w:rsidRPr="00636359">
        <w:rPr>
          <w:highlight w:val="cyan"/>
          <w:u w:val="single"/>
        </w:rPr>
        <w:t xml:space="preserve">they should lose the capacity to </w:t>
      </w:r>
      <w:r w:rsidRPr="00636359">
        <w:rPr>
          <w:rStyle w:val="Box"/>
          <w:highlight w:val="cyan"/>
        </w:rPr>
        <w:t>understand the languages of those who make significant decisions</w:t>
      </w:r>
      <w:r w:rsidRPr="0056087C">
        <w:rPr>
          <w:u w:val="thick"/>
        </w:rPr>
        <w:t xml:space="preserve"> </w:t>
      </w:r>
      <w:r w:rsidRPr="00636359">
        <w:rPr>
          <w:sz w:val="14"/>
        </w:rPr>
        <w:t xml:space="preserve">not only in government, but also in firms, NGOs, and other institutions. </w:t>
      </w:r>
      <w:r w:rsidRPr="0056087C">
        <w:rPr>
          <w:u w:val="single"/>
        </w:rPr>
        <w:t xml:space="preserve">To the contrary, </w:t>
      </w:r>
      <w:r w:rsidRPr="00636359">
        <w:rPr>
          <w:highlight w:val="cyan"/>
          <w:u w:val="single"/>
        </w:rPr>
        <w:t>this understanding,</w:t>
      </w:r>
      <w:r w:rsidRPr="00636359">
        <w:rPr>
          <w:sz w:val="14"/>
        </w:rPr>
        <w:t xml:space="preserve"> as increasingly varied as it may be, </w:t>
      </w:r>
      <w:r w:rsidRPr="00636359">
        <w:rPr>
          <w:highlight w:val="cyan"/>
          <w:u w:val="single"/>
        </w:rPr>
        <w:t xml:space="preserve">is a </w:t>
      </w:r>
      <w:r w:rsidRPr="00636359">
        <w:rPr>
          <w:rStyle w:val="Box"/>
          <w:highlight w:val="cyan"/>
        </w:rPr>
        <w:t xml:space="preserve">prerequisite </w:t>
      </w:r>
      <w:r w:rsidRPr="00636359">
        <w:rPr>
          <w:highlight w:val="cyan"/>
          <w:u w:val="single"/>
        </w:rPr>
        <w:t>for their</w:t>
      </w:r>
      <w:r w:rsidRPr="0056087C">
        <w:rPr>
          <w:u w:val="single"/>
        </w:rPr>
        <w:t xml:space="preserve"> very </w:t>
      </w:r>
      <w:r w:rsidRPr="00636359">
        <w:rPr>
          <w:highlight w:val="cyan"/>
          <w:u w:val="single"/>
        </w:rPr>
        <w:t>profession</w:t>
      </w:r>
      <w:r w:rsidRPr="0056087C">
        <w:rPr>
          <w:u w:val="single"/>
        </w:rPr>
        <w:t xml:space="preserve">. More particularly, it is a </w:t>
      </w:r>
      <w:r w:rsidRPr="00636359">
        <w:rPr>
          <w:highlight w:val="cyan"/>
          <w:u w:val="single"/>
        </w:rPr>
        <w:t>prerequisite for opposing</w:t>
      </w:r>
      <w:r w:rsidRPr="0056087C">
        <w:rPr>
          <w:u w:val="single"/>
        </w:rPr>
        <w:t xml:space="preserve"> the more irresponsible claims made in the name</w:t>
      </w:r>
      <w:r w:rsidRPr="0056087C">
        <w:rPr>
          <w:u w:val="thick"/>
        </w:rPr>
        <w:t xml:space="preserve"> </w:t>
      </w:r>
      <w:r w:rsidRPr="00636359">
        <w:rPr>
          <w:sz w:val="14"/>
        </w:rPr>
        <w:t xml:space="preserve">although not always necessarily in the spirit, </w:t>
      </w:r>
      <w:r w:rsidRPr="0056087C">
        <w:rPr>
          <w:u w:val="single"/>
        </w:rPr>
        <w:t xml:space="preserve">of </w:t>
      </w:r>
      <w:r w:rsidRPr="00636359">
        <w:rPr>
          <w:highlight w:val="cyan"/>
          <w:u w:val="single"/>
        </w:rPr>
        <w:t>realism.</w:t>
      </w:r>
    </w:p>
    <w:p w:rsidR="006C0208" w:rsidRDefault="006C0208" w:rsidP="006C0208">
      <w:pPr>
        <w:rPr>
          <w:u w:val="single"/>
        </w:rPr>
      </w:pPr>
    </w:p>
    <w:p w:rsidR="006C0208" w:rsidRPr="00B679C0" w:rsidRDefault="006C0208" w:rsidP="006C0208">
      <w:pPr>
        <w:pStyle w:val="Heading4"/>
        <w:rPr>
          <w:lang w:eastAsia="ko-KR"/>
        </w:rPr>
      </w:pPr>
      <w:r>
        <w:rPr>
          <w:rFonts w:hint="eastAsia"/>
          <w:lang w:eastAsia="ko-KR"/>
        </w:rPr>
        <w:t>Democracy checks worst forms of bio-power</w:t>
      </w:r>
    </w:p>
    <w:p w:rsidR="006C0208" w:rsidRPr="00253C95" w:rsidRDefault="006C0208" w:rsidP="006C0208">
      <w:r>
        <w:rPr>
          <w:rStyle w:val="StyleStyleBold12pt"/>
        </w:rPr>
        <w:t xml:space="preserve">Dickinson </w:t>
      </w:r>
      <w:r w:rsidRPr="00B679C0">
        <w:rPr>
          <w:rStyle w:val="StyleStyleBold12pt"/>
        </w:rPr>
        <w:t>4</w:t>
      </w:r>
      <w:r>
        <w:rPr>
          <w:rStyle w:val="StyleStyleBold12pt"/>
        </w:rPr>
        <w:t xml:space="preserve"> </w:t>
      </w:r>
      <w:r>
        <w:t>E</w:t>
      </w:r>
      <w:r w:rsidRPr="00B679C0">
        <w:t>dward Dickenson, professor at the University of Cincinnati; “Biopolitics, Facism, Democracy, Central European History;” published in Central European History, Vol. 37, No. 1 2004</w:t>
      </w:r>
    </w:p>
    <w:p w:rsidR="006C0208" w:rsidRDefault="006C0208" w:rsidP="006C0208">
      <w:pPr>
        <w:rPr>
          <w:rStyle w:val="underline"/>
        </w:rPr>
      </w:pPr>
    </w:p>
    <w:p w:rsidR="006C0208" w:rsidRDefault="006C0208" w:rsidP="006C0208">
      <w:pPr>
        <w:rPr>
          <w:sz w:val="14"/>
          <w:lang w:eastAsia="ko-KR"/>
        </w:rPr>
      </w:pPr>
      <w:r w:rsidRPr="00B679C0">
        <w:rPr>
          <w:rStyle w:val="StyleBoldUnderline"/>
        </w:rPr>
        <w:t>Why was Europe’s twentieth century, in addition to being the age of biopolitics and totalitarianism, also the age of biopolitics and democracy?</w:t>
      </w:r>
      <w:r w:rsidRPr="00B679C0">
        <w:rPr>
          <w:sz w:val="14"/>
        </w:rPr>
        <w:t xml:space="preserve"> How should we theorize this relationship? I would like to offer five propositions as food for thought. First, again, </w:t>
      </w:r>
      <w:r w:rsidRPr="00B679C0">
        <w:rPr>
          <w:rStyle w:val="StyleBoldUnderline"/>
        </w:rPr>
        <w:t>the concept of the essential legitimacy and social value of individual needs, and hence the imperative of individual rights as the political mechanism for getting them met, has historically been a cornerstone of some strategies of social management.</w:t>
      </w:r>
      <w:r w:rsidRPr="00B679C0">
        <w:rPr>
          <w:sz w:val="14"/>
        </w:rPr>
        <w:t xml:space="preserve"> To borrow a phrase from Detlev Peukert, this does not mean that democracy was the “absolutely inevitable” outcome of the development of biopolitics; but it does mean that it was “one among other possible outcomes of the crisis of modern civilization.” Second, I would argue that </w:t>
      </w:r>
      <w:r w:rsidRPr="00B679C0">
        <w:rPr>
          <w:rStyle w:val="StyleBoldUnderline"/>
        </w:rPr>
        <w:t>there is also a causal fit between cultures of expertise, or “scientism,” and democracy.</w:t>
      </w:r>
      <w:r w:rsidRPr="00B679C0">
        <w:rPr>
          <w:sz w:val="14"/>
        </w:rPr>
        <w:t xml:space="preserve"> Of course, “scientism” subverted the real, historical ideological underpinnings of authoritarian polities in Europe in the nineteenth century. It also in a sense replaced them. </w:t>
      </w:r>
      <w:r w:rsidRPr="00B679C0">
        <w:rPr>
          <w:rStyle w:val="StyleBoldUnderline"/>
          <w:highlight w:val="cyan"/>
        </w:rPr>
        <w:t>Democratic citizens have</w:t>
      </w:r>
      <w:r w:rsidRPr="00B679C0">
        <w:rPr>
          <w:rStyle w:val="StyleBoldUnderline"/>
        </w:rPr>
        <w:t xml:space="preserve"> the </w:t>
      </w:r>
      <w:r w:rsidRPr="00B679C0">
        <w:rPr>
          <w:rStyle w:val="Box"/>
          <w:highlight w:val="cyan"/>
        </w:rPr>
        <w:t>freedom to ask “why”;</w:t>
      </w:r>
      <w:r w:rsidRPr="00B679C0">
        <w:rPr>
          <w:rStyle w:val="StyleBoldUnderline"/>
        </w:rPr>
        <w:t xml:space="preserve"> and </w:t>
      </w:r>
      <w:r w:rsidRPr="00B679C0">
        <w:rPr>
          <w:rStyle w:val="StyleBoldUnderline"/>
          <w:highlight w:val="cyan"/>
        </w:rPr>
        <w:t>in a democratic system there is therefore a bias toward pragmatic</w:t>
      </w:r>
      <w:r w:rsidRPr="00B679C0">
        <w:rPr>
          <w:rStyle w:val="StyleBoldUnderline"/>
        </w:rPr>
        <w:t xml:space="preserve">, “objective” or naturalized </w:t>
      </w:r>
      <w:r w:rsidRPr="00B679C0">
        <w:rPr>
          <w:rStyle w:val="StyleBoldUnderline"/>
          <w:highlight w:val="cyan"/>
        </w:rPr>
        <w:t>answers</w:t>
      </w:r>
      <w:r w:rsidRPr="00B679C0">
        <w:rPr>
          <w:rStyle w:val="StyleBoldUnderline"/>
        </w:rPr>
        <w:t>— since values are often regarded as matters of opinion, with which any citizen has a right to differ.</w:t>
      </w:r>
      <w:r w:rsidRPr="00B679C0">
        <w:rPr>
          <w:sz w:val="14"/>
        </w:rPr>
        <w:t xml:space="preserve"> Scientific “fact” is </w:t>
      </w:r>
      <w:proofErr w:type="gramStart"/>
      <w:r w:rsidRPr="00B679C0">
        <w:rPr>
          <w:sz w:val="14"/>
        </w:rPr>
        <w:t>democracy’s</w:t>
      </w:r>
      <w:proofErr w:type="gramEnd"/>
      <w:r w:rsidRPr="00B679C0">
        <w:rPr>
          <w:sz w:val="14"/>
        </w:rPr>
        <w:t xml:space="preserve"> substitute for revealed truth, expertise its substitute for authority. The age of democracy is the age of professionalization, of technocracy; there is a deeper connection between the two, this is not merely a matter of historical coincidence. Third</w:t>
      </w:r>
      <w:r w:rsidRPr="00FD0046">
        <w:rPr>
          <w:rStyle w:val="underline"/>
        </w:rPr>
        <w:t xml:space="preserve">, </w:t>
      </w:r>
      <w:r w:rsidRPr="00B679C0">
        <w:rPr>
          <w:rStyle w:val="StyleBoldUnderline"/>
        </w:rPr>
        <w:t>the vulnerability of explicitly moral values in democratic societies creates a problem of legitimation. Of course there are moral values that all democratic societies must in some degree uphold</w:t>
      </w:r>
      <w:r w:rsidRPr="00B679C0">
        <w:rPr>
          <w:sz w:val="14"/>
        </w:rPr>
        <w:t xml:space="preserve"> (individual autonomy and freedom, human dignity, fairness, the rule of law), </w:t>
      </w:r>
      <w:r w:rsidRPr="00B679C0">
        <w:rPr>
          <w:rStyle w:val="StyleBoldUnderline"/>
        </w:rPr>
        <w:t xml:space="preserve">and those values are part of their strength. But as people’s states, </w:t>
      </w:r>
      <w:r w:rsidRPr="00B679C0">
        <w:rPr>
          <w:rStyle w:val="StyleBoldUnderline"/>
          <w:highlight w:val="cyan"/>
        </w:rPr>
        <w:t>democratic social and political orders</w:t>
      </w:r>
      <w:r w:rsidRPr="00B679C0">
        <w:rPr>
          <w:rStyle w:val="StyleBoldUnderline"/>
        </w:rPr>
        <w:t xml:space="preserve"> are also implicitly and often explicitly expected to do something positive and tangible to </w:t>
      </w:r>
      <w:r w:rsidRPr="00B679C0">
        <w:rPr>
          <w:rStyle w:val="Box"/>
          <w:highlight w:val="cyan"/>
        </w:rPr>
        <w:t xml:space="preserve">enhance the </w:t>
      </w:r>
      <w:proofErr w:type="gramStart"/>
      <w:r w:rsidRPr="00B679C0">
        <w:rPr>
          <w:rStyle w:val="Box"/>
          <w:highlight w:val="cyan"/>
        </w:rPr>
        <w:t>well-being</w:t>
      </w:r>
      <w:proofErr w:type="gramEnd"/>
      <w:r w:rsidRPr="00B679C0">
        <w:rPr>
          <w:rStyle w:val="Box"/>
          <w:highlight w:val="cyan"/>
        </w:rPr>
        <w:t xml:space="preserve"> of their citizens</w:t>
      </w:r>
      <w:r w:rsidRPr="00B679C0">
        <w:rPr>
          <w:rStyle w:val="StyleBoldUnderline"/>
        </w:rPr>
        <w:t>. One of those things, of course, is simply to provide a rising standard of living; and the visible and astonishing success of that project has been crucial to all Western democracies</w:t>
      </w:r>
      <w:r w:rsidRPr="00253C95">
        <w:rPr>
          <w:u w:val="single"/>
        </w:rPr>
        <w:t xml:space="preserve"> </w:t>
      </w:r>
      <w:r w:rsidRPr="00B679C0">
        <w:rPr>
          <w:sz w:val="14"/>
        </w:rPr>
        <w:t xml:space="preserve">since 1945. </w:t>
      </w:r>
      <w:r w:rsidRPr="00B679C0">
        <w:rPr>
          <w:rStyle w:val="StyleBoldUnderline"/>
        </w:rPr>
        <w:t>Another is the provision of a rising standard of health</w:t>
      </w:r>
      <w:r w:rsidRPr="00253C95">
        <w:rPr>
          <w:u w:val="single"/>
        </w:rPr>
        <w:t>;</w:t>
      </w:r>
      <w:r w:rsidRPr="00B679C0">
        <w:rPr>
          <w:sz w:val="14"/>
        </w:rPr>
        <w:t xml:space="preserve"> and here again, the democratic welfare state has “delivered the goods” in concrete, measurable, and extraordinary ways. In this sense, </w:t>
      </w:r>
      <w:r w:rsidRPr="00253C95">
        <w:rPr>
          <w:u w:val="single"/>
        </w:rPr>
        <w:t xml:space="preserve">it may not be so </w:t>
      </w:r>
      <w:proofErr w:type="gramStart"/>
      <w:r w:rsidRPr="00253C95">
        <w:rPr>
          <w:u w:val="single"/>
        </w:rPr>
        <w:t>simpleminded,</w:t>
      </w:r>
      <w:proofErr w:type="gramEnd"/>
      <w:r w:rsidRPr="00253C95">
        <w:rPr>
          <w:u w:val="single"/>
        </w:rPr>
        <w:t xml:space="preserve"> after all, to insist on considering the fact that </w:t>
      </w:r>
      <w:r w:rsidRPr="00B679C0">
        <w:rPr>
          <w:rStyle w:val="Box"/>
          <w:highlight w:val="cyan"/>
        </w:rPr>
        <w:t>modern biopolitics has “worked” phenomenally well</w:t>
      </w:r>
      <w:r w:rsidRPr="00253C95">
        <w:rPr>
          <w:u w:val="single"/>
        </w:rPr>
        <w:t>.</w:t>
      </w:r>
      <w:r w:rsidRPr="00B679C0">
        <w:rPr>
          <w:sz w:val="14"/>
        </w:rPr>
        <w:t xml:space="preserve"> Fourth, </w:t>
      </w:r>
      <w:r w:rsidRPr="00B679C0">
        <w:rPr>
          <w:rStyle w:val="StyleBoldUnderline"/>
        </w:rPr>
        <w:t xml:space="preserve">it was precisely </w:t>
      </w:r>
      <w:r w:rsidRPr="00B679C0">
        <w:rPr>
          <w:rStyle w:val="StyleBoldUnderline"/>
          <w:highlight w:val="cyan"/>
        </w:rPr>
        <w:t>the democratizing dynamic of modern societies that made the question of the “quality” of the mass of the population seem</w:t>
      </w:r>
      <w:r w:rsidRPr="00B679C0">
        <w:rPr>
          <w:sz w:val="14"/>
        </w:rPr>
        <w:t xml:space="preserve">— and not only in the eyes of the dominant classes — </w:t>
      </w:r>
      <w:r w:rsidRPr="00B679C0">
        <w:rPr>
          <w:rStyle w:val="StyleBoldUnderline"/>
          <w:highlight w:val="cyan"/>
        </w:rPr>
        <w:t>increasingly important</w:t>
      </w:r>
      <w:r w:rsidRPr="00B679C0">
        <w:rPr>
          <w:sz w:val="14"/>
        </w:rPr>
        <w:t xml:space="preserve">. Again, in the course of the nineteenth and early twentieth centuries the expected level of the average citizen’s active participation in European political, social, cultural, and economic life rose steadily, as did the expected level of her effective influence in all these spheres. This made it a matter of increasing importance whether the average person was more or less educated and informed, more or less moral and self-disciplined, more or less healthy and physically capable, more or less socially competent. And </w:t>
      </w:r>
      <w:r w:rsidRPr="00B679C0">
        <w:rPr>
          <w:rStyle w:val="StyleBoldUnderline"/>
          <w:highlight w:val="cyan"/>
        </w:rPr>
        <w:t>modern social reform</w:t>
      </w:r>
      <w:r w:rsidRPr="00B679C0">
        <w:rPr>
          <w:sz w:val="14"/>
        </w:rPr>
        <w:t xml:space="preserve"> — “biopolitics” defined very broadly—</w:t>
      </w:r>
      <w:r w:rsidRPr="00B679C0">
        <w:rPr>
          <w:rStyle w:val="StyleBoldUnderline"/>
          <w:highlight w:val="cyan"/>
        </w:rPr>
        <w:t>seemed to offer the possibility</w:t>
      </w:r>
      <w:r w:rsidRPr="00B679C0">
        <w:rPr>
          <w:rStyle w:val="StyleBoldUnderline"/>
        </w:rPr>
        <w:t xml:space="preserve"> of creating the human foundation </w:t>
      </w:r>
      <w:r w:rsidRPr="00B679C0">
        <w:rPr>
          <w:rStyle w:val="StyleBoldUnderline"/>
          <w:highlight w:val="cyan"/>
        </w:rPr>
        <w:t xml:space="preserve">for a society ordered by </w:t>
      </w:r>
      <w:r w:rsidRPr="00B679C0">
        <w:rPr>
          <w:rStyle w:val="Box"/>
          <w:highlight w:val="cyan"/>
        </w:rPr>
        <w:t>autonomous participation, rather than by obedience</w:t>
      </w:r>
      <w:r w:rsidRPr="00B679C0">
        <w:rPr>
          <w:rStyle w:val="StyleBoldUnderline"/>
        </w:rPr>
        <w:t>.</w:t>
      </w:r>
      <w:r w:rsidRPr="00B679C0">
        <w:rPr>
          <w:sz w:val="14"/>
        </w:rPr>
        <w:t xml:space="preserve"> This too was part of the Machbarkeitswahn of modernity; but this was potentially a democratic “Wahn,” not only an authoritarian one. Fifth, </w:t>
      </w:r>
      <w:r w:rsidRPr="00B679C0">
        <w:rPr>
          <w:rStyle w:val="StyleBoldUnderline"/>
        </w:rPr>
        <w:t>historically there has been a clear connection between the concept of political citizenship and the idea of moral autonomy. The political “subject”</w:t>
      </w:r>
      <w:r w:rsidRPr="00B679C0">
        <w:rPr>
          <w:sz w:val="14"/>
        </w:rPr>
        <w:t xml:space="preserve"> (or citizen — as opposed to the political subject</w:t>
      </w:r>
      <w:proofErr w:type="gramStart"/>
      <w:r w:rsidRPr="00B679C0">
        <w:rPr>
          <w:sz w:val="14"/>
        </w:rPr>
        <w:t>,who</w:t>
      </w:r>
      <w:proofErr w:type="gramEnd"/>
      <w:r w:rsidRPr="00B679C0">
        <w:rPr>
          <w:sz w:val="14"/>
        </w:rPr>
        <w:t xml:space="preserve"> is an object of state action) </w:t>
      </w:r>
      <w:r w:rsidRPr="00B679C0">
        <w:rPr>
          <w:rStyle w:val="StyleBoldUnderline"/>
        </w:rPr>
        <w:t>is also a moral subject. The citizen’s capacity for moral reasoning is the legitimating postulate of all democratic politics.</w:t>
      </w:r>
      <w:r w:rsidRPr="00B679C0">
        <w:rPr>
          <w:sz w:val="14"/>
        </w:rPr>
        <w:t xml:space="preserve"> The regulation of sexual and reproductive life has long been understood in European societies to be among the most fundamental issues of morality. </w:t>
      </w:r>
      <w:r w:rsidRPr="00B679C0">
        <w:rPr>
          <w:rStyle w:val="StyleBoldUnderline"/>
        </w:rPr>
        <w:t>There is, therefore, a connection between political citizenship on the one hand, and the sexual and reproductive autonomy implied in the individual control that is a central element of the modern biopolitical complex, on the other</w:t>
      </w:r>
      <w:r w:rsidRPr="00FD0046">
        <w:rPr>
          <w:rStyle w:val="underline"/>
        </w:rPr>
        <w:t>.</w:t>
      </w:r>
      <w:r w:rsidRPr="00B679C0">
        <w:rPr>
          <w:sz w:val="14"/>
        </w:rPr>
        <w:t xml:space="preserve"> </w:t>
      </w:r>
    </w:p>
    <w:p w:rsidR="006C0208" w:rsidRDefault="006C0208" w:rsidP="006C0208">
      <w:pPr>
        <w:rPr>
          <w:sz w:val="14"/>
        </w:rPr>
      </w:pPr>
    </w:p>
    <w:p w:rsidR="006C0208" w:rsidRDefault="006C0208" w:rsidP="006C0208">
      <w:pPr>
        <w:pStyle w:val="Heading4"/>
      </w:pPr>
      <w:r>
        <w:t>Biopolitics is good – only seeing it as bad ignores the massive decrease in structural violence it has caused and views power uni</w:t>
      </w:r>
      <w:r>
        <w:rPr>
          <w:rFonts w:hint="eastAsia"/>
          <w:lang w:eastAsia="ko-KR"/>
        </w:rPr>
        <w:t>-</w:t>
      </w:r>
      <w:r>
        <w:t>directionally</w:t>
      </w:r>
    </w:p>
    <w:p w:rsidR="006C0208" w:rsidRDefault="006C0208" w:rsidP="006C0208">
      <w:pPr>
        <w:rPr>
          <w:szCs w:val="20"/>
          <w:lang w:eastAsia="ko-KR"/>
        </w:rPr>
      </w:pPr>
      <w:r>
        <w:rPr>
          <w:rFonts w:eastAsia="Times New Roman"/>
          <w:b/>
          <w:sz w:val="24"/>
          <w:szCs w:val="20"/>
        </w:rPr>
        <w:t xml:space="preserve">Dickinson </w:t>
      </w:r>
      <w:r>
        <w:rPr>
          <w:rFonts w:hint="eastAsia"/>
          <w:b/>
          <w:sz w:val="24"/>
          <w:szCs w:val="20"/>
          <w:lang w:eastAsia="ko-KR"/>
        </w:rPr>
        <w:t xml:space="preserve">4 </w:t>
      </w:r>
      <w:r>
        <w:rPr>
          <w:rFonts w:eastAsia="Times New Roman"/>
          <w:szCs w:val="20"/>
        </w:rPr>
        <w:t>Edward Ross, University of Cincinnati, “Biopolitics, Fascism, Democracy: Some Reflections on Our Discourse About “Modernity,” Central European History, vol. 37, no. 1, March</w:t>
      </w:r>
    </w:p>
    <w:p w:rsidR="006C0208" w:rsidRPr="00E6529F" w:rsidRDefault="006C0208" w:rsidP="006C0208">
      <w:pPr>
        <w:rPr>
          <w:b/>
          <w:sz w:val="24"/>
          <w:szCs w:val="20"/>
          <w:lang w:eastAsia="ko-KR"/>
        </w:rPr>
      </w:pPr>
    </w:p>
    <w:p w:rsidR="006C0208" w:rsidRPr="00E6529F" w:rsidRDefault="006C0208" w:rsidP="006C0208">
      <w:pPr>
        <w:rPr>
          <w:rFonts w:eastAsia="Times New Roman"/>
          <w:sz w:val="12"/>
          <w:szCs w:val="20"/>
        </w:rPr>
      </w:pPr>
      <w:r w:rsidRPr="00E6529F">
        <w:rPr>
          <w:rFonts w:eastAsia="Times New Roman"/>
          <w:sz w:val="12"/>
          <w:szCs w:val="20"/>
        </w:rPr>
        <w:t xml:space="preserve">&lt;This understanding of the democratic and totalitarian potentials of biopolitics at the level of the state needs to be underpinned by a reassessment of how biopolitical discourse operates in society at large, at the “prepolitical” level. I would like to try to offer here the beginnings of a reconceptualization of biopolitical modernity, one that focuses less on the machinations of technocrats and experts, and more on the different ways that biopolitical thinking circulated within German society more broadly. It is striking, then, that the new model of German modernity is even more relentlessly negative than the old Sonderweg model. In that older model, premodern elites were constantly triumphing over the democratic opposition. But at least there was an opposition; and in the long run, time was on the side of that opposition, which in fact embodied the historical movement of modern- ization. In the new model, there is virtually a biopolitical consensus.92 </w:t>
      </w:r>
      <w:proofErr w:type="gramStart"/>
      <w:r w:rsidRPr="00E6529F">
        <w:rPr>
          <w:rFonts w:eastAsia="Times New Roman"/>
          <w:sz w:val="12"/>
          <w:szCs w:val="20"/>
        </w:rPr>
        <w:t>And</w:t>
      </w:r>
      <w:proofErr w:type="gramEnd"/>
      <w:r w:rsidRPr="00E6529F">
        <w:rPr>
          <w:rFonts w:eastAsia="Times New Roman"/>
          <w:sz w:val="12"/>
          <w:szCs w:val="20"/>
        </w:rPr>
        <w:t xml:space="preserve"> that consensus is almost always fundamentally a nasty, oppressive thing, one that partakes in crucial ways of the essential quality of National Socialism. Everywhere biopolitics is intrusive, technocratic, top-down, constraining, limiting.</w:t>
      </w:r>
      <w:r w:rsidRPr="00E6529F">
        <w:rPr>
          <w:rFonts w:eastAsia="맑은 고딕"/>
          <w:szCs w:val="20"/>
          <w:u w:val="single"/>
        </w:rPr>
        <w:t xml:space="preserve"> </w:t>
      </w:r>
      <w:r w:rsidRPr="00E6529F">
        <w:rPr>
          <w:rFonts w:eastAsia="맑은 고딕"/>
          <w:szCs w:val="20"/>
          <w:highlight w:val="cyan"/>
          <w:u w:val="single"/>
        </w:rPr>
        <w:t>Biopolitics is almost never conceived of</w:t>
      </w:r>
      <w:r w:rsidRPr="00E6529F">
        <w:rPr>
          <w:rFonts w:eastAsia="Times New Roman"/>
          <w:sz w:val="12"/>
          <w:szCs w:val="20"/>
        </w:rPr>
        <w:t xml:space="preserve">— or at least discussed in any detail— </w:t>
      </w:r>
      <w:r w:rsidRPr="00E6529F">
        <w:rPr>
          <w:rFonts w:eastAsia="맑은 고딕"/>
          <w:szCs w:val="20"/>
          <w:highlight w:val="cyan"/>
          <w:u w:val="single"/>
        </w:rPr>
        <w:t>as creating possibilities for people</w:t>
      </w:r>
      <w:r w:rsidRPr="00E6529F">
        <w:rPr>
          <w:rFonts w:eastAsia="맑은 고딕"/>
          <w:szCs w:val="20"/>
          <w:u w:val="single"/>
        </w:rPr>
        <w:t xml:space="preserve">, as expanding the range of their choices, </w:t>
      </w:r>
      <w:r w:rsidRPr="00E6529F">
        <w:rPr>
          <w:rFonts w:eastAsia="맑은 고딕"/>
          <w:szCs w:val="20"/>
          <w:highlight w:val="cyan"/>
          <w:u w:val="single"/>
        </w:rPr>
        <w:t>as empowering them, or indeed as doing anything positive for them at all.</w:t>
      </w:r>
      <w:r w:rsidRPr="00E6529F">
        <w:rPr>
          <w:rFonts w:eastAsia="Times New Roman"/>
          <w:sz w:val="12"/>
          <w:szCs w:val="20"/>
        </w:rPr>
        <w:t xml:space="preserve"> Of course, at the most simple-minded level, it seems to me that </w:t>
      </w:r>
      <w:r w:rsidRPr="00E6529F">
        <w:rPr>
          <w:rFonts w:eastAsia="맑은 고딕"/>
          <w:szCs w:val="20"/>
          <w:u w:val="single"/>
        </w:rPr>
        <w:t xml:space="preserve">an assessment of the potentials of modernity that ignores the ways in which </w:t>
      </w:r>
      <w:r w:rsidRPr="00E6529F">
        <w:rPr>
          <w:rFonts w:eastAsia="맑은 고딕"/>
          <w:szCs w:val="20"/>
          <w:highlight w:val="cyan"/>
          <w:u w:val="single"/>
        </w:rPr>
        <w:t xml:space="preserve">biopolitics has made life tangibly better </w:t>
      </w:r>
      <w:r w:rsidRPr="00E6529F">
        <w:rPr>
          <w:rFonts w:eastAsia="Times New Roman"/>
          <w:sz w:val="12"/>
          <w:szCs w:val="20"/>
        </w:rPr>
        <w:t xml:space="preserve">is somehow deeply flawed. To give just one example, infant mortality in Germany in 1900 was just over 20 percent; or, in other words, one in five children died before reaching the age of one year. By 1913, it was 15 percent; and by 1929 (when average real purchasing power was not significantly higher than in 1913) it was only 9.7 percent.93 The expansion of infant health programs— an enormously ambitious, bureaucratic, medicalizing, and sometimes intrusive, social engineering project— had a great deal to do with that change. It would be bizarre to write a history of biopolitical modernity that ruled out an appreciation for how absolutely wonderful and astonishing this achievement— and any number of others like it — really was. There was a reason for the “Machbarkeitswahn” of the early twentieth century: many marvelous things were in fact becoming machbar. In that sense, it is not really accurate to call it a “Wahn” (delusion, craziness) at all; </w:t>
      </w:r>
      <w:r w:rsidRPr="00E6529F">
        <w:rPr>
          <w:rFonts w:eastAsia="맑은 고딕"/>
          <w:szCs w:val="20"/>
          <w:highlight w:val="cyan"/>
          <w:u w:val="single"/>
        </w:rPr>
        <w:t>nor is it accurate to focus only on the “inevitable” frustration of “delusions” of power.</w:t>
      </w:r>
      <w:r w:rsidRPr="00E6529F">
        <w:rPr>
          <w:rFonts w:eastAsia="맑은 고딕"/>
          <w:szCs w:val="20"/>
          <w:u w:val="single"/>
        </w:rPr>
        <w:t xml:space="preserve"> Even in the late 1920s, many social engineers could and did look with great satisfaction on the changes they genuinely had the power to accomplish.</w:t>
      </w:r>
      <w:r w:rsidRPr="00E6529F">
        <w:rPr>
          <w:rFonts w:eastAsia="Times New Roman"/>
          <w:sz w:val="12"/>
          <w:szCs w:val="20"/>
        </w:rPr>
        <w:t xml:space="preserve"> Concretely, moreover, </w:t>
      </w:r>
      <w:r w:rsidRPr="00E6529F">
        <w:rPr>
          <w:rFonts w:eastAsia="맑은 고딕"/>
          <w:szCs w:val="20"/>
          <w:highlight w:val="cyan"/>
          <w:u w:val="single"/>
        </w:rPr>
        <w:t>I am not convinced that power operated in only one direction</w:t>
      </w:r>
      <w:r w:rsidRPr="00E6529F">
        <w:rPr>
          <w:rFonts w:eastAsia="맑은 고딕"/>
          <w:szCs w:val="20"/>
          <w:u w:val="single"/>
        </w:rPr>
        <w:t xml:space="preserve"> — from the top down— in social work. Might we not ask whether </w:t>
      </w:r>
      <w:r w:rsidRPr="00E6529F">
        <w:rPr>
          <w:rFonts w:eastAsia="맑은 고딕"/>
          <w:szCs w:val="20"/>
          <w:highlight w:val="cyan"/>
          <w:u w:val="single"/>
        </w:rPr>
        <w:t>people actually demanded welfare services</w:t>
      </w:r>
      <w:r w:rsidRPr="00E6529F">
        <w:rPr>
          <w:rFonts w:eastAsia="맑은 고딕"/>
          <w:szCs w:val="20"/>
          <w:u w:val="single"/>
        </w:rPr>
        <w:t xml:space="preserve">, </w:t>
      </w:r>
      <w:r w:rsidRPr="00E6529F">
        <w:rPr>
          <w:rFonts w:eastAsia="Times New Roman"/>
          <w:sz w:val="12"/>
          <w:szCs w:val="20"/>
        </w:rPr>
        <w:t>and whether and how social workers and the state struggled to respond to those demands? David Crew and Greg Eghigian, for example, have given us detailed studies of the micropolitics of welfare in the Weimar period in which it becomes clear that conflicts between welfare administrators and their “clients” were sparked not only by heavyhanded intervention, but also by refusal to help.94 What is more, the specific nature of social programs matters a great deal, and</w:t>
      </w:r>
      <w:r w:rsidRPr="00E6529F">
        <w:rPr>
          <w:rFonts w:eastAsia="맑은 고딕"/>
          <w:szCs w:val="20"/>
          <w:u w:val="single"/>
        </w:rPr>
        <w:t xml:space="preserve"> </w:t>
      </w:r>
      <w:r w:rsidRPr="00E6529F">
        <w:rPr>
          <w:rFonts w:eastAsia="맑은 고딕"/>
          <w:szCs w:val="20"/>
          <w:highlight w:val="cyan"/>
          <w:u w:val="single"/>
        </w:rPr>
        <w:t>we must distinguish between the different dynamics</w:t>
      </w:r>
      <w:r w:rsidRPr="00E6529F">
        <w:rPr>
          <w:rFonts w:eastAsia="맑은 고딕"/>
          <w:szCs w:val="20"/>
          <w:u w:val="single"/>
        </w:rPr>
        <w:t xml:space="preserve"> (and histories) </w:t>
      </w:r>
      <w:r w:rsidRPr="00E6529F">
        <w:rPr>
          <w:rFonts w:eastAsia="맑은 고딕"/>
          <w:szCs w:val="20"/>
          <w:highlight w:val="cyan"/>
          <w:u w:val="single"/>
        </w:rPr>
        <w:t>of different programs</w:t>
      </w:r>
      <w:r w:rsidRPr="00E6529F">
        <w:rPr>
          <w:rFonts w:eastAsia="맑은 고딕"/>
          <w:szCs w:val="20"/>
          <w:u w:val="single"/>
        </w:rPr>
        <w:t xml:space="preserve">. </w:t>
      </w:r>
      <w:r w:rsidRPr="00E6529F">
        <w:rPr>
          <w:rFonts w:eastAsia="Times New Roman"/>
          <w:sz w:val="12"/>
          <w:szCs w:val="20"/>
        </w:rPr>
        <w:t xml:space="preserve">The removal of children from their families for placement in foster families or reformatories was bitterly hated and stubbornly resisted by working-class families; but mothers brought their children to infant health clinics voluntarily and in numbers, and after 1945 they brought their older children to counseling clinics, as well. In this instance, historians of the German welfare state might profit from the “demand side” models of welfare development that are sometimes more explicitly explored in some of the international literature.95 In fact, even where social workers really were attempting to limit or subvert the autonomy and power of parents, I am not sure that their actions can be characterized only and exclusively as part of a microphysics of oppression. Progressive child welfare advocates in Germany, particularly in the National Center for Child Welfare, waged a campaign in the 1920s to persuade German parents and educators to stop beating children with such ferocity, regularity, and nonchalance. They did so because they feared the unintended physical and psychological effects of beatings, and implicitly because they believed physical violence could compromise the development of the kind of autonomous, selfreliant subjectivity on which a modern state had to rely in its citizenry.96 Or, to give another common example from the period, children removed from their families after being subjected by parents or other relatives to repeated episodes of violence or rape were being manipulated by biopolitical technocrats, and were often abused in new ways in institutions or foster families; but they were also being liberated. Sometimes </w:t>
      </w:r>
      <w:r w:rsidRPr="00E6529F">
        <w:rPr>
          <w:rFonts w:eastAsia="맑은 고딕"/>
          <w:szCs w:val="20"/>
          <w:highlight w:val="cyan"/>
          <w:u w:val="single"/>
        </w:rPr>
        <w:t>some forms of the exercise of power in society are in some ways emancipatory; and that is historically significant</w:t>
      </w:r>
      <w:r w:rsidRPr="00E6529F">
        <w:rPr>
          <w:rFonts w:eastAsia="맑은 고딕"/>
          <w:szCs w:val="20"/>
          <w:u w:val="single"/>
        </w:rPr>
        <w:t>.</w:t>
      </w:r>
      <w:r w:rsidRPr="00E6529F">
        <w:rPr>
          <w:rFonts w:eastAsia="Times New Roman"/>
          <w:sz w:val="12"/>
          <w:szCs w:val="20"/>
        </w:rPr>
        <w:t xml:space="preserve"> Further, of course we must ask whether it is really true that social workers’ and social agencies’ attempts to manipulate people worked. My own impression is that social policy makers grew increasingly aware, between the 1870s and the 1960s, that their own ends could not be achieved unless they won the cooperation of the targets of policy. And to do that, they </w:t>
      </w:r>
      <w:r w:rsidRPr="00E6529F">
        <w:rPr>
          <w:rFonts w:eastAsia="맑은 고딕"/>
          <w:szCs w:val="20"/>
          <w:u w:val="single"/>
        </w:rPr>
        <w:t xml:space="preserve">had to offer people things that they wanted and needed. </w:t>
      </w:r>
      <w:r w:rsidRPr="00E6529F">
        <w:rPr>
          <w:rFonts w:eastAsia="맑은 고딕"/>
          <w:szCs w:val="20"/>
          <w:highlight w:val="cyan"/>
          <w:u w:val="single"/>
        </w:rPr>
        <w:t>Policies that incited resistance were</w:t>
      </w:r>
      <w:r w:rsidRPr="00E6529F">
        <w:rPr>
          <w:rFonts w:eastAsia="Times New Roman"/>
          <w:sz w:val="12"/>
          <w:szCs w:val="20"/>
        </w:rPr>
        <w:t xml:space="preserve"> — sometimes with glacial slowness, after stubborn and embittered struggles—</w:t>
      </w:r>
      <w:r w:rsidRPr="00E6529F">
        <w:rPr>
          <w:rFonts w:eastAsia="맑은 고딕"/>
          <w:szCs w:val="20"/>
          <w:highlight w:val="cyan"/>
          <w:u w:val="single"/>
        </w:rPr>
        <w:t>de-emphasized or even abandoned. Should we really see the history of social welfare policy as a more or less static</w:t>
      </w:r>
      <w:r w:rsidRPr="00E6529F">
        <w:rPr>
          <w:rFonts w:eastAsia="맑은 고딕"/>
          <w:szCs w:val="20"/>
          <w:u w:val="single"/>
        </w:rPr>
        <w:t xml:space="preserve"> </w:t>
      </w:r>
      <w:r w:rsidRPr="00E6529F">
        <w:rPr>
          <w:rFonts w:eastAsia="Times New Roman"/>
          <w:sz w:val="12"/>
          <w:szCs w:val="20"/>
        </w:rPr>
        <w:t xml:space="preserve">(because the same thing is always happening) history of the </w:t>
      </w:r>
      <w:r w:rsidRPr="00E6529F">
        <w:rPr>
          <w:rFonts w:eastAsia="맑은 고딕"/>
          <w:szCs w:val="20"/>
          <w:highlight w:val="cyan"/>
          <w:u w:val="single"/>
        </w:rPr>
        <w:t>imposition of manipulative policies on populations</w:t>
      </w:r>
      <w:r w:rsidRPr="00E6529F">
        <w:rPr>
          <w:rFonts w:eastAsia="Times New Roman"/>
          <w:sz w:val="12"/>
          <w:szCs w:val="20"/>
        </w:rPr>
        <w:t xml:space="preserve">? I believe a more complex model of the evolution of social </w:t>
      </w:r>
      <w:proofErr w:type="gramStart"/>
      <w:r w:rsidRPr="00E6529F">
        <w:rPr>
          <w:rFonts w:eastAsia="Times New Roman"/>
          <w:sz w:val="12"/>
          <w:szCs w:val="20"/>
        </w:rPr>
        <w:t>policy as a system of social interaction, involving conflicting and converging demands, constant negotiation, struggle, and— above</w:t>
      </w:r>
      <w:proofErr w:type="gramEnd"/>
      <w:r w:rsidRPr="00E6529F">
        <w:rPr>
          <w:rFonts w:eastAsia="Times New Roman"/>
          <w:sz w:val="12"/>
          <w:szCs w:val="20"/>
        </w:rPr>
        <w:t xml:space="preserve"> all— mutual learning would be more appropriate. This is a point Abram de Swaan and others have made at some length; but it does not appear to have been built into our theory of modernity very systematically, least of all in German history.97</w:t>
      </w:r>
    </w:p>
    <w:p w:rsidR="006C0208" w:rsidRDefault="006C0208" w:rsidP="006C0208">
      <w:pPr>
        <w:rPr>
          <w:sz w:val="14"/>
        </w:rPr>
      </w:pPr>
    </w:p>
    <w:p w:rsidR="006C0208" w:rsidRDefault="006C0208" w:rsidP="006C0208">
      <w:pPr>
        <w:pStyle w:val="Heading4"/>
      </w:pPr>
      <w:r>
        <w:t>Bare life is a bad theory because it can’t account for the effect of legal interventions like the aff</w:t>
      </w:r>
    </w:p>
    <w:p w:rsidR="006C0208" w:rsidRDefault="006C0208" w:rsidP="006C0208">
      <w:pPr>
        <w:rPr>
          <w:rFonts w:eastAsia="Calibri"/>
        </w:rPr>
      </w:pPr>
      <w:r>
        <w:rPr>
          <w:rFonts w:eastAsia="Calibri"/>
        </w:rPr>
        <w:t xml:space="preserve">Jef </w:t>
      </w:r>
      <w:r w:rsidRPr="0046340E">
        <w:rPr>
          <w:rStyle w:val="StyleStyleBold12pt"/>
        </w:rPr>
        <w:t>Huysmans 8</w:t>
      </w:r>
      <w:r>
        <w:rPr>
          <w:rFonts w:eastAsia="Calibri"/>
        </w:rPr>
        <w:t>, Senior Lecturer in the Department of Politics and International Studies (POLIS) at the Open University, UK, The Jargon of Exception—On Schmitt, Agamben and the Absence of Political Society, International Political Sociology (2008) 2, 165–183</w:t>
      </w:r>
    </w:p>
    <w:p w:rsidR="006C0208" w:rsidRDefault="006C0208" w:rsidP="006C0208">
      <w:pPr>
        <w:rPr>
          <w:rFonts w:eastAsia="Calibri"/>
        </w:rPr>
      </w:pPr>
    </w:p>
    <w:p w:rsidR="006C0208" w:rsidRPr="0046340E" w:rsidRDefault="006C0208" w:rsidP="006C0208">
      <w:pPr>
        <w:rPr>
          <w:rFonts w:eastAsia="Calibri"/>
          <w:sz w:val="12"/>
        </w:rPr>
      </w:pPr>
      <w:r>
        <w:rPr>
          <w:rFonts w:eastAsia="Calibri"/>
          <w:bCs/>
          <w:u w:val="single"/>
        </w:rPr>
        <w:t>Even if one would argue</w:t>
      </w:r>
      <w:r w:rsidRPr="0046340E">
        <w:rPr>
          <w:rFonts w:eastAsia="Calibri"/>
          <w:sz w:val="12"/>
        </w:rPr>
        <w:t xml:space="preserve"> that </w:t>
      </w:r>
      <w:r>
        <w:rPr>
          <w:rFonts w:eastAsia="Calibri"/>
          <w:b/>
          <w:highlight w:val="cyan"/>
          <w:u w:val="single"/>
          <w:bdr w:val="single" w:sz="12" w:space="0" w:color="auto" w:frame="1"/>
        </w:rPr>
        <w:t>Agamben’s framing</w:t>
      </w:r>
      <w:r w:rsidRPr="0046340E">
        <w:rPr>
          <w:rFonts w:eastAsia="Calibri"/>
          <w:sz w:val="12"/>
        </w:rPr>
        <w:t xml:space="preserve"> of the current political conditions </w:t>
      </w:r>
      <w:r>
        <w:rPr>
          <w:rFonts w:eastAsia="Calibri"/>
          <w:bCs/>
          <w:u w:val="single"/>
        </w:rPr>
        <w:t>are valuable</w:t>
      </w:r>
      <w:r w:rsidRPr="0046340E">
        <w:rPr>
          <w:rFonts w:eastAsia="Calibri"/>
          <w:sz w:val="12"/>
        </w:rPr>
        <w:t xml:space="preserve"> for understanding important changes that have taken place in the twentieth century and that are continuing in the twenty ﬁrst, </w:t>
      </w:r>
      <w:r>
        <w:rPr>
          <w:rFonts w:eastAsia="Calibri"/>
          <w:bCs/>
          <w:u w:val="single"/>
        </w:rPr>
        <w:t xml:space="preserve">they also </w:t>
      </w:r>
      <w:r>
        <w:rPr>
          <w:rFonts w:eastAsia="Calibri"/>
          <w:b/>
          <w:highlight w:val="cyan"/>
          <w:u w:val="single"/>
          <w:bdr w:val="single" w:sz="12" w:space="0" w:color="auto" w:frame="1"/>
        </w:rPr>
        <w:t>are</w:t>
      </w:r>
      <w:r w:rsidRPr="0046340E">
        <w:rPr>
          <w:rFonts w:eastAsia="Calibri"/>
          <w:sz w:val="12"/>
        </w:rPr>
        <w:t xml:space="preserve"> to a considerable extent </w:t>
      </w:r>
      <w:r>
        <w:rPr>
          <w:rFonts w:eastAsia="Calibri"/>
          <w:b/>
          <w:highlight w:val="cyan"/>
          <w:u w:val="single"/>
          <w:bdr w:val="single" w:sz="12" w:space="0" w:color="auto" w:frame="1"/>
        </w:rPr>
        <w:t>depoliticizing</w:t>
      </w:r>
      <w:r w:rsidRPr="0046340E">
        <w:rPr>
          <w:rFonts w:eastAsia="Calibri"/>
          <w:sz w:val="12"/>
        </w:rPr>
        <w:t xml:space="preserve">. Agamben’s work tends to guide the analysis to unmediated, factual life. For example, some draw on Agamben to highlight the importance of bodily strategies of resistance. One of the key examples is </w:t>
      </w:r>
      <w:proofErr w:type="gramStart"/>
      <w:r w:rsidRPr="0046340E">
        <w:rPr>
          <w:rFonts w:eastAsia="Calibri"/>
          <w:sz w:val="12"/>
        </w:rPr>
        <w:t>individual refugees</w:t>
      </w:r>
      <w:proofErr w:type="gramEnd"/>
      <w:r w:rsidRPr="0046340E">
        <w:rPr>
          <w:rFonts w:eastAsia="Calibri"/>
          <w:sz w:val="12"/>
        </w:rPr>
        <w:t xml:space="preserve">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Pr>
          <w:rFonts w:eastAsia="Calibri"/>
          <w:b/>
          <w:highlight w:val="cyan"/>
          <w:u w:val="single"/>
          <w:bdr w:val="single" w:sz="12" w:space="0" w:color="auto" w:frame="1"/>
        </w:rPr>
        <w:t>naked life</w:t>
      </w:r>
      <w:r w:rsidRPr="0046340E">
        <w:rPr>
          <w:rFonts w:eastAsia="Calibri"/>
          <w:sz w:val="12"/>
        </w:rPr>
        <w:t xml:space="preserve"> is not political. It </w:t>
      </w:r>
      <w:r>
        <w:rPr>
          <w:rFonts w:eastAsia="Calibri"/>
          <w:b/>
          <w:highlight w:val="cyan"/>
          <w:u w:val="single"/>
          <w:bdr w:val="single" w:sz="12" w:space="0" w:color="auto" w:frame="1"/>
        </w:rPr>
        <w:t>ignores</w:t>
      </w:r>
      <w:r>
        <w:rPr>
          <w:rFonts w:eastAsia="Calibri"/>
          <w:bCs/>
          <w:u w:val="single"/>
        </w:rPr>
        <w:t xml:space="preserve"> how this life only exists and takes on political form through various socioeconomic, technological, scientiﬁc, </w:t>
      </w:r>
      <w:r>
        <w:rPr>
          <w:rFonts w:eastAsia="Calibri"/>
          <w:b/>
          <w:highlight w:val="cyan"/>
          <w:u w:val="single"/>
          <w:bdr w:val="single" w:sz="12" w:space="0" w:color="auto" w:frame="1"/>
        </w:rPr>
        <w:t>legal</w:t>
      </w:r>
      <w:r>
        <w:rPr>
          <w:rFonts w:eastAsia="Calibri"/>
          <w:bCs/>
          <w:u w:val="single"/>
        </w:rPr>
        <w:t xml:space="preserve">, and other </w:t>
      </w:r>
      <w:r>
        <w:rPr>
          <w:rFonts w:eastAsia="Calibri"/>
          <w:b/>
          <w:highlight w:val="cyan"/>
          <w:u w:val="single"/>
          <w:bdr w:val="single" w:sz="12" w:space="0" w:color="auto" w:frame="1"/>
        </w:rPr>
        <w:t>mediations</w:t>
      </w:r>
      <w:r w:rsidRPr="0046340E">
        <w:rPr>
          <w:rFonts w:eastAsia="Calibri"/>
          <w:sz w:val="12"/>
        </w:rPr>
        <w:t xml:space="preserve">. For example, the images of the sewed-up eyelids and lips of the individualized and biologized refugees have no political signiﬁcance without being mediated by public media, intense mobilizations on refugee and asylum questions, contestations of human rights in the courts, etc. </w:t>
      </w:r>
      <w:r>
        <w:rPr>
          <w:rFonts w:eastAsia="Calibri"/>
          <w:b/>
          <w:u w:val="single"/>
          <w:bdr w:val="single" w:sz="12" w:space="0" w:color="auto" w:frame="1"/>
        </w:rPr>
        <w:t xml:space="preserve">It is </w:t>
      </w:r>
      <w:r>
        <w:rPr>
          <w:rFonts w:eastAsia="Calibri"/>
          <w:b/>
          <w:highlight w:val="cyan"/>
          <w:u w:val="single"/>
          <w:bdr w:val="single" w:sz="12" w:space="0" w:color="auto" w:frame="1"/>
        </w:rPr>
        <w:t>these</w:t>
      </w:r>
      <w:r>
        <w:rPr>
          <w:rFonts w:eastAsia="Calibri"/>
          <w:b/>
          <w:u w:val="single"/>
          <w:bdr w:val="single" w:sz="12" w:space="0" w:color="auto" w:frame="1"/>
        </w:rPr>
        <w:t xml:space="preserve"> mediations that </w:t>
      </w:r>
      <w:r>
        <w:rPr>
          <w:rFonts w:eastAsia="Calibri"/>
          <w:b/>
          <w:highlight w:val="cyan"/>
          <w:u w:val="single"/>
          <w:bdr w:val="single" w:sz="12" w:space="0" w:color="auto" w:frame="1"/>
        </w:rPr>
        <w:t>are the object and structuring devices of political struggle</w:t>
      </w:r>
      <w:r>
        <w:rPr>
          <w:rFonts w:eastAsia="Calibri"/>
          <w:bCs/>
          <w:u w:val="single"/>
        </w:rPr>
        <w:t xml:space="preserve">. Reading </w:t>
      </w:r>
      <w:r>
        <w:rPr>
          <w:rFonts w:eastAsia="Calibri"/>
          <w:b/>
          <w:highlight w:val="cyan"/>
          <w:u w:val="single"/>
          <w:bdr w:val="single" w:sz="12" w:space="0" w:color="auto" w:frame="1"/>
        </w:rPr>
        <w:t>the politics of exception</w:t>
      </w:r>
      <w:r>
        <w:rPr>
          <w:rFonts w:eastAsia="Calibri"/>
          <w:bCs/>
          <w:u w:val="single"/>
        </w:rPr>
        <w:t xml:space="preserve"> as the central lens onto modern conceptions of politics, as both Agamben and Schmitt do, </w:t>
      </w:r>
      <w:r>
        <w:rPr>
          <w:rFonts w:eastAsia="Calibri"/>
          <w:b/>
          <w:highlight w:val="cyan"/>
          <w:u w:val="single"/>
          <w:bdr w:val="single" w:sz="12" w:space="0" w:color="auto" w:frame="1"/>
        </w:rPr>
        <w:t>erases</w:t>
      </w:r>
      <w:r>
        <w:rPr>
          <w:rFonts w:eastAsia="Calibri"/>
          <w:bCs/>
          <w:u w:val="single"/>
        </w:rPr>
        <w:t xml:space="preserve"> from the concept of politics a rich and constitutive history of </w:t>
      </w:r>
      <w:r>
        <w:rPr>
          <w:rFonts w:eastAsia="Calibri"/>
          <w:b/>
          <w:highlight w:val="cyan"/>
          <w:u w:val="single"/>
          <w:bdr w:val="single" w:sz="12" w:space="0" w:color="auto" w:frame="1"/>
        </w:rPr>
        <w:t>sociopolitical struggles</w:t>
      </w:r>
      <w:r>
        <w:rPr>
          <w:rFonts w:eastAsia="Calibri"/>
          <w:bCs/>
          <w:u w:val="single"/>
        </w:rPr>
        <w:t xml:space="preserve">, traditions of thought linked to this history, </w:t>
      </w:r>
      <w:r>
        <w:rPr>
          <w:rFonts w:eastAsia="Calibri"/>
          <w:bCs/>
          <w:highlight w:val="cyan"/>
          <w:u w:val="single"/>
        </w:rPr>
        <w:t>and key sites</w:t>
      </w:r>
      <w:r>
        <w:rPr>
          <w:rFonts w:eastAsia="Calibri"/>
          <w:bCs/>
          <w:u w:val="single"/>
        </w:rPr>
        <w:t xml:space="preserve"> and temporalities </w:t>
      </w:r>
      <w:r>
        <w:rPr>
          <w:rFonts w:eastAsia="Calibri"/>
          <w:bCs/>
          <w:highlight w:val="cyan"/>
          <w:u w:val="single"/>
        </w:rPr>
        <w:t>of politics</w:t>
      </w:r>
      <w:r>
        <w:rPr>
          <w:rFonts w:eastAsia="Calibri"/>
          <w:bCs/>
          <w:u w:val="single"/>
        </w:rPr>
        <w:t xml:space="preserve"> as well as the central processes </w:t>
      </w:r>
      <w:r>
        <w:rPr>
          <w:rFonts w:eastAsia="Calibri"/>
          <w:bCs/>
          <w:highlight w:val="cyan"/>
          <w:u w:val="single"/>
        </w:rPr>
        <w:t>through</w:t>
      </w:r>
      <w:r>
        <w:rPr>
          <w:rFonts w:eastAsia="Calibri"/>
          <w:bCs/>
          <w:u w:val="single"/>
        </w:rPr>
        <w:t xml:space="preserve"> which </w:t>
      </w:r>
      <w:r>
        <w:rPr>
          <w:rFonts w:eastAsia="Calibri"/>
          <w:bCs/>
          <w:highlight w:val="cyan"/>
          <w:u w:val="single"/>
        </w:rPr>
        <w:t>individualized</w:t>
      </w:r>
      <w:r>
        <w:rPr>
          <w:rFonts w:eastAsia="Calibri"/>
          <w:bCs/>
          <w:u w:val="single"/>
        </w:rPr>
        <w:t xml:space="preserve"> bodily </w:t>
      </w:r>
      <w:r>
        <w:rPr>
          <w:rFonts w:eastAsia="Calibri"/>
          <w:bCs/>
          <w:highlight w:val="cyan"/>
          <w:u w:val="single"/>
        </w:rPr>
        <w:t>resistances gain</w:t>
      </w:r>
      <w:r>
        <w:rPr>
          <w:rFonts w:eastAsia="Calibri"/>
          <w:bCs/>
          <w:u w:val="single"/>
        </w:rPr>
        <w:t xml:space="preserve"> their sociopolitical </w:t>
      </w:r>
      <w:r>
        <w:rPr>
          <w:rFonts w:eastAsia="Calibri"/>
          <w:bCs/>
          <w:highlight w:val="cyan"/>
          <w:u w:val="single"/>
        </w:rPr>
        <w:t>signiﬁcance</w:t>
      </w:r>
      <w:r w:rsidRPr="0046340E">
        <w:rPr>
          <w:rFonts w:eastAsia="Calibri"/>
          <w:sz w:val="12"/>
        </w:rPr>
        <w:t>.</w:t>
      </w:r>
    </w:p>
    <w:p w:rsidR="006C0208" w:rsidRPr="00636359" w:rsidRDefault="006C0208" w:rsidP="006C0208">
      <w:pPr>
        <w:rPr>
          <w:sz w:val="14"/>
        </w:rPr>
      </w:pPr>
    </w:p>
    <w:p w:rsidR="006C0208" w:rsidRDefault="006C0208" w:rsidP="006C0208"/>
    <w:p w:rsidR="006C0208" w:rsidRDefault="006C0208" w:rsidP="006C0208">
      <w:pPr>
        <w:pStyle w:val="Heading4"/>
      </w:pPr>
      <w:r>
        <w:t xml:space="preserve">“No value to life” </w:t>
      </w:r>
      <w:r>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rsidR="006C0208" w:rsidRDefault="006C0208" w:rsidP="006C0208">
      <w:r>
        <w:t xml:space="preserve">Torbjörn </w:t>
      </w:r>
      <w:r>
        <w:rPr>
          <w:rStyle w:val="StyleStyleBold12pt"/>
        </w:rPr>
        <w:t>Tännsjö 11</w:t>
      </w:r>
      <w:r>
        <w:t>, the Kristian Claëson Professor of Practical Philosophy at Stockholm University, 2011, “Shalt Thou Sometimes Murder? On the Ethics of Killing,” online: http://people.su.se/~jolso/HS-texter/shaltthou.pdf</w:t>
      </w:r>
    </w:p>
    <w:p w:rsidR="006C0208" w:rsidRDefault="006C0208" w:rsidP="006C0208">
      <w:pPr>
        <w:rPr>
          <w:sz w:val="16"/>
        </w:rPr>
      </w:pPr>
      <w:r>
        <w:rPr>
          <w:sz w:val="16"/>
        </w:rPr>
        <w:t xml:space="preserve">I suppose it is correct to say that, </w:t>
      </w:r>
      <w:r>
        <w:rPr>
          <w:rStyle w:val="StyleBoldUnderline"/>
          <w:highlight w:val="yellow"/>
        </w:rPr>
        <w:t>if Schopenhauer is right,</w:t>
      </w:r>
      <w:r>
        <w:rPr>
          <w:sz w:val="16"/>
        </w:rPr>
        <w:t xml:space="preserve"> </w:t>
      </w:r>
      <w:r>
        <w:rPr>
          <w:rStyle w:val="StyleBoldUnderline"/>
        </w:rPr>
        <w:t xml:space="preserve">if </w:t>
      </w:r>
      <w:r>
        <w:rPr>
          <w:rStyle w:val="StyleBoldUnderline"/>
          <w:highlight w:val="yellow"/>
        </w:rPr>
        <w:t>life is never worth living</w:t>
      </w:r>
      <w:r>
        <w:rPr>
          <w:rStyle w:val="StyleBoldUnderline"/>
        </w:rPr>
        <w:t>,</w:t>
      </w:r>
      <w:r>
        <w:rPr>
          <w:sz w:val="16"/>
        </w:rPr>
        <w:t xml:space="preserve"> </w:t>
      </w:r>
      <w:r>
        <w:rPr>
          <w:rStyle w:val="StyleBoldUnderline"/>
        </w:rPr>
        <w:t xml:space="preserve">then according to utilitarianism </w:t>
      </w:r>
      <w:r>
        <w:rPr>
          <w:rStyle w:val="StyleBoldUnderline"/>
          <w:highlight w:val="yellow"/>
        </w:rPr>
        <w:t>we should</w:t>
      </w:r>
      <w:r>
        <w:rPr>
          <w:rStyle w:val="StyleBoldUnderline"/>
        </w:rPr>
        <w:t xml:space="preserve"> all commit suicide</w:t>
      </w:r>
      <w:r>
        <w:rPr>
          <w:sz w:val="16"/>
        </w:rPr>
        <w:t xml:space="preserve"> </w:t>
      </w:r>
      <w:r>
        <w:rPr>
          <w:rStyle w:val="StyleBoldUnderline"/>
        </w:rPr>
        <w:t xml:space="preserve">and put an </w:t>
      </w:r>
      <w:r>
        <w:rPr>
          <w:rStyle w:val="StyleBoldUnderline"/>
          <w:highlight w:val="yellow"/>
        </w:rPr>
        <w:t>end</w:t>
      </w:r>
      <w:r>
        <w:rPr>
          <w:rStyle w:val="StyleBoldUnderline"/>
        </w:rPr>
        <w:t xml:space="preserve"> to </w:t>
      </w:r>
      <w:r>
        <w:rPr>
          <w:rStyle w:val="StyleBoldUnderline"/>
          <w:highlight w:val="yellow"/>
        </w:rPr>
        <w:t>humanity</w:t>
      </w:r>
      <w:r>
        <w:rPr>
          <w:sz w:val="16"/>
          <w:highlight w:val="yellow"/>
        </w:rPr>
        <w:t xml:space="preserve">. </w:t>
      </w:r>
      <w:r>
        <w:rPr>
          <w:rStyle w:val="StyleBoldUnderline"/>
          <w:highlight w:val="yellow"/>
        </w:rPr>
        <w:t>But</w:t>
      </w:r>
      <w:r>
        <w:rPr>
          <w:rStyle w:val="StyleBoldUnderline"/>
        </w:rPr>
        <w:t xml:space="preserve"> this does not mean that, each of us should commit suicide</w:t>
      </w:r>
      <w:r>
        <w:rPr>
          <w:sz w:val="16"/>
        </w:rPr>
        <w:t xml:space="preserve">. I commented on this in chapter two when I presented the idea that </w:t>
      </w:r>
      <w:r>
        <w:rPr>
          <w:rStyle w:val="StyleBoldUnderline"/>
        </w:rPr>
        <w:t>utilitarianism should be applied</w:t>
      </w:r>
      <w:r>
        <w:rPr>
          <w:sz w:val="16"/>
        </w:rPr>
        <w:t xml:space="preserve">, not only to individual actions, but </w:t>
      </w:r>
      <w:r>
        <w:rPr>
          <w:rStyle w:val="StyleBoldUnderline"/>
        </w:rPr>
        <w:t>to collective actions</w:t>
      </w:r>
      <w:r>
        <w:rPr>
          <w:sz w:val="16"/>
        </w:rPr>
        <w:t xml:space="preserve"> as well</w:t>
      </w:r>
      <w:proofErr w:type="gramStart"/>
      <w:r>
        <w:rPr>
          <w:sz w:val="16"/>
        </w:rPr>
        <w:t>.</w:t>
      </w:r>
      <w:r>
        <w:rPr>
          <w:sz w:val="12"/>
        </w:rPr>
        <w:t>¶</w:t>
      </w:r>
      <w:proofErr w:type="gramEnd"/>
      <w:r>
        <w:rPr>
          <w:sz w:val="12"/>
        </w:rPr>
        <w:t xml:space="preserve"> </w:t>
      </w:r>
      <w:r>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Pr>
          <w:rStyle w:val="StyleBoldUnderline"/>
          <w:highlight w:val="yellow"/>
        </w:rPr>
        <w:t>It is</w:t>
      </w:r>
      <w:r>
        <w:rPr>
          <w:sz w:val="16"/>
        </w:rPr>
        <w:t xml:space="preserve"> also </w:t>
      </w:r>
      <w:r>
        <w:rPr>
          <w:rStyle w:val="StyleBoldUnderline"/>
          <w:highlight w:val="yellow"/>
        </w:rPr>
        <w:t>a possibility</w:t>
      </w:r>
      <w:r>
        <w:rPr>
          <w:rStyle w:val="StyleBoldUnderline"/>
        </w:rPr>
        <w:t xml:space="preserve"> that,</w:t>
      </w:r>
      <w:r>
        <w:rPr>
          <w:sz w:val="16"/>
        </w:rPr>
        <w:t xml:space="preserve"> </w:t>
      </w:r>
      <w:r>
        <w:rPr>
          <w:rStyle w:val="StyleBoldUnderline"/>
          <w:highlight w:val="yellow"/>
          <w:bdr w:val="single" w:sz="4" w:space="0" w:color="auto" w:frame="1"/>
        </w:rPr>
        <w:t>even if people lead lives not worth living</w:t>
      </w:r>
      <w:r>
        <w:rPr>
          <w:sz w:val="16"/>
          <w:highlight w:val="yellow"/>
        </w:rPr>
        <w:t xml:space="preserve">, </w:t>
      </w:r>
      <w:r>
        <w:rPr>
          <w:rStyle w:val="StyleBoldUnderline"/>
          <w:highlight w:val="yellow"/>
          <w:bdr w:val="single" w:sz="4" w:space="0" w:color="auto" w:frame="1"/>
        </w:rPr>
        <w:t>they believe they do</w:t>
      </w:r>
      <w:r>
        <w:rPr>
          <w:sz w:val="16"/>
        </w:rPr>
        <w:t xml:space="preserve">. And </w:t>
      </w:r>
      <w:r>
        <w:rPr>
          <w:rStyle w:val="StyleBoldUnderline"/>
        </w:rPr>
        <w:t xml:space="preserve">even if </w:t>
      </w:r>
      <w:r>
        <w:rPr>
          <w:rStyle w:val="StyleBoldUnderline"/>
          <w:highlight w:val="yellow"/>
        </w:rPr>
        <w:t>some may believe</w:t>
      </w:r>
      <w:r>
        <w:rPr>
          <w:rStyle w:val="StyleBoldUnderline"/>
        </w:rPr>
        <w:t xml:space="preserve"> that their lives, up to now, have not been worth living</w:t>
      </w:r>
      <w:r>
        <w:rPr>
          <w:sz w:val="16"/>
        </w:rPr>
        <w:t xml:space="preserve">, </w:t>
      </w:r>
      <w:proofErr w:type="gramStart"/>
      <w:r>
        <w:rPr>
          <w:rStyle w:val="StyleBoldUnderline"/>
          <w:highlight w:val="yellow"/>
          <w:bdr w:val="single" w:sz="4" w:space="0" w:color="auto" w:frame="1"/>
        </w:rPr>
        <w:t>their</w:t>
      </w:r>
      <w:proofErr w:type="gramEnd"/>
      <w:r>
        <w:rPr>
          <w:rStyle w:val="StyleBoldUnderline"/>
          <w:highlight w:val="yellow"/>
          <w:bdr w:val="single" w:sz="4" w:space="0" w:color="auto" w:frame="1"/>
        </w:rPr>
        <w:t xml:space="preserve"> future lives will be better</w:t>
      </w:r>
      <w:r>
        <w:rPr>
          <w:sz w:val="16"/>
        </w:rPr>
        <w:t>. They may be mistaken about this. They may hold false expectations about the future</w:t>
      </w:r>
      <w:proofErr w:type="gramStart"/>
      <w:r>
        <w:rPr>
          <w:sz w:val="16"/>
        </w:rPr>
        <w:t>.</w:t>
      </w:r>
      <w:r>
        <w:rPr>
          <w:sz w:val="12"/>
        </w:rPr>
        <w:t>¶</w:t>
      </w:r>
      <w:proofErr w:type="gramEnd"/>
      <w:r>
        <w:rPr>
          <w:sz w:val="12"/>
        </w:rPr>
        <w:t xml:space="preserve"> </w:t>
      </w:r>
      <w:r>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proofErr w:type="gramStart"/>
      <w:r>
        <w:rPr>
          <w:sz w:val="16"/>
        </w:rPr>
        <w:t>.</w:t>
      </w:r>
      <w:r>
        <w:rPr>
          <w:sz w:val="12"/>
        </w:rPr>
        <w:t>¶</w:t>
      </w:r>
      <w:proofErr w:type="gramEnd"/>
      <w:r>
        <w:rPr>
          <w:sz w:val="12"/>
        </w:rPr>
        <w:t xml:space="preserve"> </w:t>
      </w:r>
      <w:r>
        <w:rPr>
          <w:rStyle w:val="StyleBoldUnderline"/>
          <w:highlight w:val="yellow"/>
        </w:rPr>
        <w:t>My</w:t>
      </w:r>
      <w:r>
        <w:rPr>
          <w:rStyle w:val="StyleBoldUnderline"/>
        </w:rPr>
        <w:t xml:space="preserve"> strong </w:t>
      </w:r>
      <w:r>
        <w:rPr>
          <w:rStyle w:val="StyleBoldUnderline"/>
          <w:highlight w:val="yellow"/>
        </w:rPr>
        <w:t>belief is</w:t>
      </w:r>
      <w:r>
        <w:rPr>
          <w:rStyle w:val="StyleBoldUnderline"/>
        </w:rPr>
        <w:t xml:space="preserve"> that</w:t>
      </w:r>
      <w:r>
        <w:rPr>
          <w:sz w:val="16"/>
        </w:rPr>
        <w:t xml:space="preserve"> </w:t>
      </w:r>
      <w:r>
        <w:rPr>
          <w:rStyle w:val="StyleBoldUnderline"/>
          <w:highlight w:val="yellow"/>
        </w:rPr>
        <w:t>most</w:t>
      </w:r>
      <w:r>
        <w:rPr>
          <w:rStyle w:val="StyleBoldUnderline"/>
        </w:rPr>
        <w:t xml:space="preserve"> of us </w:t>
      </w:r>
      <w:r>
        <w:rPr>
          <w:rStyle w:val="StyleBoldUnderline"/>
          <w:highlight w:val="yellow"/>
        </w:rPr>
        <w:t>live lives worth living</w:t>
      </w:r>
      <w:r>
        <w:rPr>
          <w:sz w:val="16"/>
        </w:rPr>
        <w:t>. However, I do believe that our lives are close to the point where they stop being worth living. But then it is at least not very far-fetched to think that they may be worth not living, after all. My assessment may be too optimistic</w:t>
      </w:r>
      <w:proofErr w:type="gramStart"/>
      <w:r>
        <w:rPr>
          <w:sz w:val="16"/>
        </w:rPr>
        <w:t>.</w:t>
      </w:r>
      <w:r>
        <w:rPr>
          <w:sz w:val="12"/>
        </w:rPr>
        <w:t>¶</w:t>
      </w:r>
      <w:proofErr w:type="gramEnd"/>
      <w:r>
        <w:rPr>
          <w:sz w:val="12"/>
        </w:rPr>
        <w:t xml:space="preserve"> </w:t>
      </w:r>
      <w:r>
        <w:rPr>
          <w:sz w:val="16"/>
        </w:rPr>
        <w:t xml:space="preserve">Let us just </w:t>
      </w:r>
      <w:r>
        <w:rPr>
          <w:rStyle w:val="StyleBoldUnderline"/>
          <w:highlight w:val="yellow"/>
        </w:rPr>
        <w:t>for</w:t>
      </w:r>
      <w:r>
        <w:rPr>
          <w:rStyle w:val="StyleBoldUnderline"/>
        </w:rPr>
        <w:t xml:space="preserve"> the sake of the </w:t>
      </w:r>
      <w:r>
        <w:rPr>
          <w:rStyle w:val="StyleBoldUnderline"/>
          <w:highlight w:val="yellow"/>
        </w:rPr>
        <w:t>argument assume</w:t>
      </w:r>
      <w:r>
        <w:rPr>
          <w:rStyle w:val="StyleBoldUnderline"/>
        </w:rPr>
        <w:t xml:space="preserve"> that our </w:t>
      </w:r>
      <w:r>
        <w:rPr>
          <w:rStyle w:val="StyleBoldUnderline"/>
          <w:highlight w:val="yellow"/>
        </w:rPr>
        <w:t>lives are not worth living, and</w:t>
      </w:r>
      <w:r>
        <w:rPr>
          <w:rStyle w:val="StyleBoldUnderline"/>
        </w:rPr>
        <w:t xml:space="preserve"> let us accept that, </w:t>
      </w:r>
      <w:r>
        <w:rPr>
          <w:rStyle w:val="StyleBoldUnderline"/>
          <w:highlight w:val="yellow"/>
        </w:rPr>
        <w:t>if</w:t>
      </w:r>
      <w:r>
        <w:rPr>
          <w:rStyle w:val="StyleBoldUnderline"/>
        </w:rPr>
        <w:t xml:space="preserve"> this is </w:t>
      </w:r>
      <w:r>
        <w:rPr>
          <w:rStyle w:val="StyleBoldUnderline"/>
          <w:highlight w:val="yellow"/>
        </w:rPr>
        <w:t>so, we should</w:t>
      </w:r>
      <w:r>
        <w:rPr>
          <w:rStyle w:val="StyleBoldUnderline"/>
        </w:rPr>
        <w:t xml:space="preserve"> all </w:t>
      </w:r>
      <w:r>
        <w:rPr>
          <w:rStyle w:val="StyleBoldUnderline"/>
          <w:highlight w:val="yellow"/>
        </w:rPr>
        <w:t>kill ourselves</w:t>
      </w:r>
      <w:r>
        <w:rPr>
          <w:sz w:val="16"/>
        </w:rPr>
        <w:t xml:space="preserve">. As I noted above, </w:t>
      </w:r>
      <w:r>
        <w:rPr>
          <w:rStyle w:val="StyleBoldUnderline"/>
          <w:highlight w:val="yellow"/>
          <w:bdr w:val="single" w:sz="4" w:space="0" w:color="auto" w:frame="1"/>
        </w:rPr>
        <w:t>this does not answer</w:t>
      </w:r>
      <w:r>
        <w:rPr>
          <w:rStyle w:val="StyleBoldUnderline"/>
          <w:bdr w:val="single" w:sz="4" w:space="0" w:color="auto" w:frame="1"/>
        </w:rPr>
        <w:t xml:space="preserve"> the question </w:t>
      </w:r>
      <w:r>
        <w:rPr>
          <w:rStyle w:val="StyleBoldUnderline"/>
          <w:highlight w:val="yellow"/>
          <w:bdr w:val="single" w:sz="4" w:space="0" w:color="auto" w:frame="1"/>
        </w:rPr>
        <w:t>what we should do</w:t>
      </w:r>
      <w:r>
        <w:rPr>
          <w:rStyle w:val="StyleBoldUnderline"/>
          <w:bdr w:val="single" w:sz="4" w:space="0" w:color="auto" w:frame="1"/>
        </w:rPr>
        <w:t>, each one of us</w:t>
      </w:r>
      <w:r>
        <w:rPr>
          <w:sz w:val="16"/>
        </w:rPr>
        <w:t xml:space="preserve">. My conjecture is that </w:t>
      </w:r>
      <w:r>
        <w:rPr>
          <w:rStyle w:val="StyleBoldUnderline"/>
          <w:highlight w:val="yellow"/>
        </w:rPr>
        <w:t>we should not commit suicide</w:t>
      </w:r>
      <w:r>
        <w:rPr>
          <w:sz w:val="16"/>
        </w:rPr>
        <w:t xml:space="preserve">. The explanation is simple. </w:t>
      </w:r>
      <w:r>
        <w:rPr>
          <w:rStyle w:val="StyleBoldUnderline"/>
          <w:highlight w:val="yellow"/>
        </w:rPr>
        <w:t>If I kill myself, many</w:t>
      </w:r>
      <w:r>
        <w:rPr>
          <w:rStyle w:val="StyleBoldUnderline"/>
        </w:rPr>
        <w:t xml:space="preserve"> people </w:t>
      </w:r>
      <w:r>
        <w:rPr>
          <w:rStyle w:val="StyleBoldUnderline"/>
          <w:highlight w:val="yellow"/>
        </w:rPr>
        <w:t>will suffer</w:t>
      </w:r>
      <w:r>
        <w:rPr>
          <w:sz w:val="16"/>
        </w:rPr>
        <w:t xml:space="preserve">. Here is a rough explanation of how this will happen: </w:t>
      </w:r>
      <w:r>
        <w:rPr>
          <w:sz w:val="12"/>
        </w:rPr>
        <w:t xml:space="preserve">¶ </w:t>
      </w:r>
      <w:r>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Pr>
          <w:rStyle w:val="StyleBoldUnderline"/>
          <w:highlight w:val="yellow"/>
        </w:rPr>
        <w:t>Suicide</w:t>
      </w:r>
      <w:r>
        <w:rPr>
          <w:sz w:val="16"/>
        </w:rPr>
        <w:t xml:space="preserve"> also </w:t>
      </w:r>
      <w:r>
        <w:rPr>
          <w:rStyle w:val="StyleBoldUnderline"/>
          <w:highlight w:val="yellow"/>
        </w:rPr>
        <w:t>leads to</w:t>
      </w:r>
      <w:r>
        <w:rPr>
          <w:rStyle w:val="StyleBoldUnderline"/>
        </w:rPr>
        <w:t xml:space="preserve"> rage, </w:t>
      </w:r>
      <w:r>
        <w:rPr>
          <w:rStyle w:val="StyleBoldUnderline"/>
          <w:highlight w:val="yellow"/>
        </w:rPr>
        <w:t>loneliness</w:t>
      </w:r>
      <w:r>
        <w:rPr>
          <w:rStyle w:val="StyleBoldUnderline"/>
        </w:rPr>
        <w:t xml:space="preserve">, and awareness of vulnerability </w:t>
      </w:r>
      <w:r>
        <w:rPr>
          <w:rStyle w:val="StyleBoldUnderline"/>
          <w:highlight w:val="yellow"/>
        </w:rPr>
        <w:t>in those left behind</w:t>
      </w:r>
      <w:r>
        <w:rPr>
          <w:sz w:val="16"/>
        </w:rPr>
        <w:t xml:space="preserve">. Indeed, the sense that suicide is an essentially selfish act dominates many popular perceptions of suicide. </w:t>
      </w:r>
      <w:r>
        <w:rPr>
          <w:sz w:val="12"/>
        </w:rPr>
        <w:t xml:space="preserve">¶ </w:t>
      </w:r>
      <w:proofErr w:type="gramStart"/>
      <w:r>
        <w:rPr>
          <w:rStyle w:val="StyleBoldUnderline"/>
          <w:highlight w:val="yellow"/>
          <w:bdr w:val="single" w:sz="4" w:space="0" w:color="auto" w:frame="1"/>
        </w:rPr>
        <w:t>The</w:t>
      </w:r>
      <w:proofErr w:type="gramEnd"/>
      <w:r>
        <w:rPr>
          <w:rStyle w:val="StyleBoldUnderline"/>
          <w:highlight w:val="yellow"/>
          <w:bdr w:val="single" w:sz="4" w:space="0" w:color="auto" w:frame="1"/>
        </w:rPr>
        <w:t xml:space="preserve"> fact that all our lives lack meaning</w:t>
      </w:r>
      <w:r>
        <w:rPr>
          <w:sz w:val="16"/>
        </w:rPr>
        <w:t xml:space="preserve">, </w:t>
      </w:r>
      <w:r>
        <w:rPr>
          <w:rStyle w:val="StyleBoldUnderline"/>
        </w:rPr>
        <w:t xml:space="preserve">if they do, </w:t>
      </w:r>
      <w:r>
        <w:rPr>
          <w:rStyle w:val="StyleBoldUnderline"/>
          <w:highlight w:val="yellow"/>
        </w:rPr>
        <w:t>does not mean</w:t>
      </w:r>
      <w:r>
        <w:rPr>
          <w:rStyle w:val="StyleBoldUnderline"/>
        </w:rPr>
        <w:t xml:space="preserve"> that </w:t>
      </w:r>
      <w:r>
        <w:rPr>
          <w:rStyle w:val="StyleBoldUnderline"/>
          <w:highlight w:val="yellow"/>
        </w:rPr>
        <w:t>others will follow my example</w:t>
      </w:r>
      <w:r>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6C0208" w:rsidRPr="00DC2EC8" w:rsidRDefault="006C0208" w:rsidP="006C0208"/>
    <w:p w:rsidR="006C0208" w:rsidRDefault="006C0208" w:rsidP="006C0208">
      <w:pPr>
        <w:pStyle w:val="Heading2"/>
      </w:pPr>
      <w:r>
        <w:t>Cultural Narration</w:t>
      </w:r>
    </w:p>
    <w:p w:rsidR="006C0208" w:rsidRDefault="006C0208" w:rsidP="006C0208"/>
    <w:p w:rsidR="006C0208" w:rsidRDefault="006C0208" w:rsidP="006C0208">
      <w:pPr>
        <w:pStyle w:val="Heading4"/>
      </w:pPr>
      <w:r>
        <w:t>Methodological focus is bad</w:t>
      </w:r>
    </w:p>
    <w:p w:rsidR="006C0208" w:rsidRPr="000D0898" w:rsidRDefault="006C0208" w:rsidP="006C0208">
      <w:r w:rsidRPr="00A7352A">
        <w:rPr>
          <w:rStyle w:val="StyleStyleBold12pt"/>
        </w:rPr>
        <w:t>Jackson 11</w:t>
      </w:r>
      <w:r>
        <w:t xml:space="preserve"> Patrick Thadeus </w:t>
      </w:r>
      <w:r w:rsidRPr="000D0898">
        <w:t>Jackson</w:t>
      </w:r>
      <w:r>
        <w:t xml:space="preserve"> is </w:t>
      </w:r>
      <w:r w:rsidRPr="000D0898">
        <w:t>associate professor of IR – School of International Service @ American University,</w:t>
      </w:r>
      <w:r>
        <w:t xml:space="preserve"> “</w:t>
      </w:r>
      <w:r w:rsidRPr="000D0898">
        <w:t>The Conduct of Inquiry in International Relations</w:t>
      </w:r>
      <w:r>
        <w:t>,” p. 57-59</w:t>
      </w:r>
    </w:p>
    <w:p w:rsidR="006C0208" w:rsidRDefault="006C0208" w:rsidP="006C0208">
      <w:pPr>
        <w:widowControl w:val="0"/>
        <w:autoSpaceDE w:val="0"/>
        <w:autoSpaceDN w:val="0"/>
        <w:adjustRightInd w:val="0"/>
        <w:rPr>
          <w:rFonts w:cs="Arial"/>
          <w:szCs w:val="20"/>
        </w:rPr>
      </w:pPr>
    </w:p>
    <w:p w:rsidR="006C0208" w:rsidRDefault="006C0208" w:rsidP="006C0208">
      <w:pPr>
        <w:rPr>
          <w:sz w:val="12"/>
        </w:rPr>
      </w:pPr>
      <w:r w:rsidRPr="000D0898">
        <w:rPr>
          <w:sz w:val="12"/>
        </w:rPr>
        <w:t xml:space="preserve">Perhaps </w:t>
      </w:r>
      <w:r w:rsidRPr="000D0898">
        <w:rPr>
          <w:rStyle w:val="StyleBoldUnderline"/>
        </w:rPr>
        <w:t>the greatest irony of</w:t>
      </w:r>
      <w:r w:rsidRPr="000D0898">
        <w:rPr>
          <w:sz w:val="12"/>
        </w:rPr>
        <w:t xml:space="preserve"> this instrumental, decontextualized </w:t>
      </w:r>
      <w:r w:rsidRPr="000D0898">
        <w:rPr>
          <w:rStyle w:val="StyleBoldUnderline"/>
        </w:rPr>
        <w:t>importation of “</w:t>
      </w:r>
      <w:r w:rsidRPr="000D0898">
        <w:rPr>
          <w:rStyle w:val="StyleBoldUnderline"/>
          <w:highlight w:val="cyan"/>
        </w:rPr>
        <w:t>falsification</w:t>
      </w:r>
      <w:r w:rsidRPr="000D0898">
        <w:rPr>
          <w:rStyle w:val="StyleBoldUnderline"/>
        </w:rPr>
        <w:t>” and its critics into IR is the way that an</w:t>
      </w:r>
      <w:r w:rsidRPr="000D0898">
        <w:rPr>
          <w:sz w:val="12"/>
        </w:rPr>
        <w:t xml:space="preserve"> </w:t>
      </w:r>
      <w:r w:rsidRPr="000D0898">
        <w:rPr>
          <w:rStyle w:val="Emphasis"/>
        </w:rPr>
        <w:t>entire line of thought</w:t>
      </w:r>
      <w:r w:rsidRPr="000D0898">
        <w:rPr>
          <w:sz w:val="12"/>
        </w:rPr>
        <w:t xml:space="preserve"> that privileged disconfirmation and refutation—no matter how complicated that disconfirmation and refutation was in practice—</w:t>
      </w:r>
      <w:r w:rsidRPr="000D0898">
        <w:rPr>
          <w:rStyle w:val="StyleBoldUnderline"/>
          <w:highlight w:val="cyan"/>
        </w:rPr>
        <w:t xml:space="preserve">has been transformed into </w:t>
      </w:r>
      <w:r w:rsidRPr="000D0898">
        <w:rPr>
          <w:rStyle w:val="Emphasis"/>
          <w:highlight w:val="cyan"/>
        </w:rPr>
        <w:t xml:space="preserve">a license to </w:t>
      </w:r>
      <w:r w:rsidRPr="000D0898">
        <w:rPr>
          <w:rStyle w:val="Box"/>
          <w:highlight w:val="cyan"/>
        </w:rPr>
        <w:t>worry</w:t>
      </w:r>
      <w:r w:rsidRPr="000D0898">
        <w:rPr>
          <w:rStyle w:val="Box"/>
        </w:rPr>
        <w:t xml:space="preserve"> </w:t>
      </w:r>
      <w:r w:rsidRPr="000D0898">
        <w:rPr>
          <w:rStyle w:val="Box"/>
          <w:highlight w:val="cyan"/>
        </w:rPr>
        <w:t>endlessly</w:t>
      </w:r>
      <w:r w:rsidRPr="000D0898">
        <w:rPr>
          <w:rStyle w:val="Emphasis"/>
          <w:highlight w:val="cyan"/>
        </w:rPr>
        <w:t xml:space="preserve"> about </w:t>
      </w:r>
      <w:r w:rsidRPr="000D0898">
        <w:rPr>
          <w:rStyle w:val="Box"/>
          <w:highlight w:val="cyan"/>
        </w:rPr>
        <w:t>foundational</w:t>
      </w:r>
      <w:r w:rsidRPr="000D0898">
        <w:rPr>
          <w:rStyle w:val="Emphasis"/>
          <w:highlight w:val="cyan"/>
        </w:rPr>
        <w:t xml:space="preserve"> assumptions</w:t>
      </w:r>
      <w:r w:rsidRPr="000D0898">
        <w:rPr>
          <w:sz w:val="12"/>
        </w:rPr>
        <w:t xml:space="preserve">. </w:t>
      </w:r>
      <w:r w:rsidRPr="000D0898">
        <w:rPr>
          <w:rStyle w:val="StyleBoldUnderline"/>
        </w:rPr>
        <w:t>At the</w:t>
      </w:r>
      <w:r w:rsidRPr="000D0898">
        <w:rPr>
          <w:sz w:val="12"/>
        </w:rPr>
        <w:t xml:space="preserve"> very </w:t>
      </w:r>
      <w:r w:rsidRPr="000D0898">
        <w:rPr>
          <w:rStyle w:val="StyleBoldUnderline"/>
        </w:rPr>
        <w:t>beginning of the</w:t>
      </w:r>
      <w:r w:rsidRPr="000D0898">
        <w:rPr>
          <w:sz w:val="12"/>
        </w:rPr>
        <w:t xml:space="preserve"> </w:t>
      </w:r>
      <w:r w:rsidRPr="000D0898">
        <w:rPr>
          <w:rStyle w:val="StyleBoldUnderline"/>
        </w:rPr>
        <w:t>effort to bring</w:t>
      </w:r>
      <w:r w:rsidRPr="000D0898">
        <w:rPr>
          <w:sz w:val="12"/>
        </w:rPr>
        <w:t xml:space="preserve"> terms such as “</w:t>
      </w:r>
      <w:r w:rsidRPr="000D0898">
        <w:rPr>
          <w:rStyle w:val="StyleBoldUnderline"/>
        </w:rPr>
        <w:t>paradigm</w:t>
      </w:r>
      <w:r w:rsidRPr="000D0898">
        <w:rPr>
          <w:sz w:val="12"/>
        </w:rPr>
        <w:t xml:space="preserve">” </w:t>
      </w:r>
      <w:r w:rsidRPr="000D0898">
        <w:rPr>
          <w:rStyle w:val="StyleBoldUnderline"/>
        </w:rPr>
        <w:t>to bear on the study of politics</w:t>
      </w:r>
      <w:r w:rsidRPr="000D0898">
        <w:rPr>
          <w:sz w:val="12"/>
        </w:rPr>
        <w:t xml:space="preserve">, Albert O. </w:t>
      </w:r>
      <w:r w:rsidRPr="000D0898">
        <w:rPr>
          <w:rStyle w:val="StyleBoldUnderline"/>
        </w:rPr>
        <w:t>Hirschman</w:t>
      </w:r>
      <w:r w:rsidRPr="000D0898">
        <w:rPr>
          <w:sz w:val="12"/>
        </w:rPr>
        <w:t xml:space="preserve"> (1970b, 338) </w:t>
      </w:r>
      <w:r w:rsidRPr="000D0898">
        <w:rPr>
          <w:rStyle w:val="StyleBoldUnderline"/>
        </w:rPr>
        <w:t>noted this</w:t>
      </w:r>
      <w:r w:rsidRPr="000D0898">
        <w:rPr>
          <w:sz w:val="12"/>
        </w:rPr>
        <w:t xml:space="preserve"> very </w:t>
      </w:r>
      <w:r w:rsidRPr="000D0898">
        <w:rPr>
          <w:rStyle w:val="StyleBoldUnderline"/>
        </w:rPr>
        <w:t>danger</w:t>
      </w:r>
      <w:r w:rsidRPr="000D0898">
        <w:rPr>
          <w:sz w:val="12"/>
        </w:rPr>
        <w:t xml:space="preserve">, suggesting that without “a little more ‘reverence for life’ and a little less straightjacketing of the future,” </w:t>
      </w:r>
      <w:r w:rsidRPr="000D0898">
        <w:rPr>
          <w:rStyle w:val="StyleBoldUnderline"/>
          <w:highlight w:val="cyan"/>
        </w:rPr>
        <w:t>the focus on producing</w:t>
      </w:r>
      <w:r w:rsidRPr="000D0898">
        <w:rPr>
          <w:rStyle w:val="StyleBoldUnderline"/>
        </w:rPr>
        <w:t xml:space="preserve"> internally</w:t>
      </w:r>
      <w:r w:rsidRPr="000D0898">
        <w:rPr>
          <w:sz w:val="12"/>
        </w:rPr>
        <w:t xml:space="preserve"> </w:t>
      </w:r>
      <w:r w:rsidRPr="000D0898">
        <w:rPr>
          <w:rStyle w:val="StyleBoldUnderline"/>
        </w:rPr>
        <w:t xml:space="preserve">consistent </w:t>
      </w:r>
      <w:r w:rsidRPr="000D0898">
        <w:rPr>
          <w:rStyle w:val="StyleBoldUnderline"/>
          <w:highlight w:val="cyan"/>
        </w:rPr>
        <w:t>packages of assumptions instead of</w:t>
      </w:r>
      <w:r w:rsidRPr="000D0898">
        <w:rPr>
          <w:rStyle w:val="StyleBoldUnderline"/>
        </w:rPr>
        <w:t xml:space="preserve"> </w:t>
      </w:r>
      <w:r w:rsidRPr="000D0898">
        <w:rPr>
          <w:rStyle w:val="Emphasis"/>
        </w:rPr>
        <w:t xml:space="preserve">actually </w:t>
      </w:r>
      <w:r w:rsidRPr="000D0898">
        <w:rPr>
          <w:rStyle w:val="Emphasis"/>
          <w:highlight w:val="cyan"/>
        </w:rPr>
        <w:t xml:space="preserve">examining </w:t>
      </w:r>
      <w:r w:rsidRPr="000D0898">
        <w:rPr>
          <w:rStyle w:val="Box"/>
          <w:highlight w:val="cyan"/>
        </w:rPr>
        <w:t>complex empirical situations</w:t>
      </w:r>
      <w:r w:rsidRPr="000D0898">
        <w:rPr>
          <w:sz w:val="12"/>
          <w:highlight w:val="cyan"/>
        </w:rPr>
        <w:t xml:space="preserve"> </w:t>
      </w:r>
      <w:r w:rsidRPr="000D0898">
        <w:rPr>
          <w:rStyle w:val="Emphasis"/>
          <w:highlight w:val="cyan"/>
        </w:rPr>
        <w:t>would result in scholarly</w:t>
      </w:r>
      <w:r w:rsidRPr="000D0898">
        <w:rPr>
          <w:rStyle w:val="Emphasis"/>
        </w:rPr>
        <w:t xml:space="preserve"> </w:t>
      </w:r>
      <w:r w:rsidRPr="000D0898">
        <w:rPr>
          <w:rStyle w:val="Emphasis"/>
          <w:highlight w:val="cyan"/>
        </w:rPr>
        <w:t>paralysis</w:t>
      </w:r>
      <w:r w:rsidRPr="000D0898">
        <w:rPr>
          <w:sz w:val="12"/>
        </w:rPr>
        <w:t xml:space="preserve">. Here as elsewhere, Hirschman appears to have been quite prescient, inasmuch as </w:t>
      </w:r>
      <w:r w:rsidRPr="000D0898">
        <w:rPr>
          <w:rStyle w:val="StyleBoldUnderline"/>
        </w:rPr>
        <w:t>the major effect of paradigm and research programme</w:t>
      </w:r>
      <w:r w:rsidRPr="000D0898">
        <w:rPr>
          <w:sz w:val="12"/>
        </w:rPr>
        <w:t xml:space="preserve"> </w:t>
      </w:r>
      <w:r w:rsidRPr="000D0898">
        <w:rPr>
          <w:rStyle w:val="StyleBoldUnderline"/>
        </w:rPr>
        <w:t>language in IR seems to have been a series of debates and discussions about whether the fundamentals of a given school of thought</w:t>
      </w:r>
      <w:r w:rsidRPr="000D0898">
        <w:rPr>
          <w:sz w:val="12"/>
        </w:rPr>
        <w:t xml:space="preserve"> </w:t>
      </w:r>
      <w:r w:rsidRPr="000D0898">
        <w:rPr>
          <w:rStyle w:val="StyleBoldUnderline"/>
        </w:rPr>
        <w:t>were</w:t>
      </w:r>
      <w:r w:rsidRPr="000D0898">
        <w:rPr>
          <w:sz w:val="12"/>
        </w:rPr>
        <w:t xml:space="preserve"> sufficiently “scientific” in their </w:t>
      </w:r>
      <w:r w:rsidRPr="000D0898">
        <w:rPr>
          <w:rStyle w:val="StyleBoldUnderline"/>
        </w:rPr>
        <w:t>construction</w:t>
      </w:r>
      <w:r w:rsidRPr="000D0898">
        <w:rPr>
          <w:sz w:val="12"/>
        </w:rPr>
        <w:t xml:space="preserve">. Thus </w:t>
      </w:r>
      <w:r w:rsidRPr="000D0898">
        <w:rPr>
          <w:rStyle w:val="Emphasis"/>
          <w:highlight w:val="cyan"/>
        </w:rPr>
        <w:t>we have debates about how to evaluate</w:t>
      </w:r>
      <w:r w:rsidRPr="000D0898">
        <w:rPr>
          <w:sz w:val="12"/>
        </w:rPr>
        <w:t xml:space="preserve"> scientific </w:t>
      </w:r>
      <w:r w:rsidRPr="000D0898">
        <w:rPr>
          <w:rStyle w:val="Emphasis"/>
          <w:highlight w:val="cyan"/>
        </w:rPr>
        <w:t>progress</w:t>
      </w:r>
      <w:r w:rsidRPr="000D0898">
        <w:rPr>
          <w:rStyle w:val="Emphasis"/>
        </w:rPr>
        <w:t>, and attempts to</w:t>
      </w:r>
      <w:r w:rsidRPr="000D0898">
        <w:rPr>
          <w:sz w:val="12"/>
        </w:rPr>
        <w:t xml:space="preserve"> </w:t>
      </w:r>
      <w:r w:rsidRPr="000D0898">
        <w:rPr>
          <w:rStyle w:val="Emphasis"/>
        </w:rPr>
        <w:t>propose</w:t>
      </w:r>
      <w:r w:rsidRPr="000D0898">
        <w:rPr>
          <w:sz w:val="12"/>
        </w:rPr>
        <w:t xml:space="preserve"> one or another set of </w:t>
      </w:r>
      <w:r w:rsidRPr="000D0898">
        <w:rPr>
          <w:rStyle w:val="Emphasis"/>
        </w:rPr>
        <w:t>research design</w:t>
      </w:r>
      <w:r w:rsidRPr="000D0898">
        <w:rPr>
          <w:sz w:val="12"/>
        </w:rPr>
        <w:t xml:space="preserve"> principles as uniquely scientific, and inventive, “reconstructions” of IR schools, such as Patrick James’ “elaborated structural realism,” supposedly </w:t>
      </w:r>
      <w:r w:rsidRPr="000D0898">
        <w:rPr>
          <w:rStyle w:val="StyleBoldUnderline"/>
        </w:rPr>
        <w:t xml:space="preserve">for the purpose of placing them on a firmer scientific footing by </w:t>
      </w:r>
      <w:r w:rsidRPr="000D0898">
        <w:rPr>
          <w:rStyle w:val="StyleBoldUnderline"/>
          <w:highlight w:val="cyan"/>
        </w:rPr>
        <w:t>making sure that they have all of the required element</w:t>
      </w:r>
      <w:r w:rsidRPr="000D0898">
        <w:rPr>
          <w:sz w:val="12"/>
          <w:highlight w:val="cyan"/>
        </w:rPr>
        <w:t>s of a</w:t>
      </w:r>
      <w:r w:rsidRPr="000D0898">
        <w:rPr>
          <w:sz w:val="12"/>
        </w:rPr>
        <w:t xml:space="preserve"> basically Lakatosian19 model of science (James 2002, 67, 98–103). The bet with all of this scholarly activity seems to be that if we can just get the fundamentals right, then scientific progress will inevitably ensue . . . even though this is the precise opposite of what Popper and Kuhn and Lakatos argued! In fact, </w:t>
      </w:r>
      <w:r w:rsidRPr="000D0898">
        <w:rPr>
          <w:rStyle w:val="StyleBoldUnderline"/>
          <w:highlight w:val="cyan"/>
        </w:rPr>
        <w:t>all of this</w:t>
      </w:r>
      <w:r w:rsidRPr="000D0898">
        <w:rPr>
          <w:rStyle w:val="StyleBoldUnderline"/>
        </w:rPr>
        <w:t xml:space="preserve"> </w:t>
      </w:r>
      <w:r w:rsidRPr="000D0898">
        <w:rPr>
          <w:rStyle w:val="Box"/>
          <w:highlight w:val="cyan"/>
        </w:rPr>
        <w:t>obsessive interest</w:t>
      </w:r>
      <w:r w:rsidRPr="000D0898">
        <w:rPr>
          <w:rStyle w:val="StyleBoldUnderline"/>
          <w:highlight w:val="cyan"/>
        </w:rPr>
        <w:t xml:space="preserve"> in</w:t>
      </w:r>
      <w:r w:rsidRPr="000D0898">
        <w:rPr>
          <w:rStyle w:val="StyleBoldUnderline"/>
        </w:rPr>
        <w:t xml:space="preserve"> foundations and </w:t>
      </w:r>
      <w:r w:rsidRPr="000D0898">
        <w:rPr>
          <w:rStyle w:val="StyleBoldUnderline"/>
          <w:highlight w:val="cyan"/>
        </w:rPr>
        <w:t>starting-points is</w:t>
      </w:r>
      <w:r w:rsidRPr="000D0898">
        <w:rPr>
          <w:rStyle w:val="StyleBoldUnderline"/>
        </w:rPr>
        <w:t>,</w:t>
      </w:r>
      <w:r w:rsidRPr="000D0898">
        <w:rPr>
          <w:sz w:val="12"/>
        </w:rPr>
        <w:t xml:space="preserve"> in form if not in content, </w:t>
      </w:r>
      <w:r w:rsidRPr="000D0898">
        <w:rPr>
          <w:rStyle w:val="StyleBoldUnderline"/>
        </w:rPr>
        <w:t xml:space="preserve">a lot </w:t>
      </w:r>
      <w:r w:rsidRPr="000D0898">
        <w:rPr>
          <w:rStyle w:val="StyleBoldUnderline"/>
          <w:highlight w:val="cyan"/>
        </w:rPr>
        <w:t xml:space="preserve">closer to </w:t>
      </w:r>
      <w:r w:rsidRPr="000D0898">
        <w:rPr>
          <w:rStyle w:val="Emphasis"/>
          <w:highlight w:val="cyan"/>
        </w:rPr>
        <w:t>logical positivism</w:t>
      </w:r>
      <w:r w:rsidRPr="000D0898">
        <w:rPr>
          <w:rStyle w:val="StyleBoldUnderline"/>
          <w:highlight w:val="cyan"/>
        </w:rPr>
        <w:t xml:space="preserve"> than it is to the concerns of the</w:t>
      </w:r>
      <w:r w:rsidRPr="000D0898">
        <w:rPr>
          <w:rStyle w:val="StyleBoldUnderline"/>
        </w:rPr>
        <w:t xml:space="preserve"> </w:t>
      </w:r>
      <w:r w:rsidRPr="000D0898">
        <w:rPr>
          <w:rStyle w:val="StyleBoldUnderline"/>
          <w:highlight w:val="cyan"/>
        </w:rPr>
        <w:t>falsificationist philosophers</w:t>
      </w:r>
      <w:r w:rsidRPr="000D0898">
        <w:rPr>
          <w:sz w:val="12"/>
        </w:rPr>
        <w:t>, despite the prominence of language about “hypothesis testing” and the concern to formulate testable hypotheses among IR scholars engaged in these endeavors. That, above all, is why I have labeled this methodology of scholarship neopositivist. While it takes much of its self justification as a science from criticisms of logical positivism, in overall sensibility it still operates in a visibly positivist way, attempting to construct knowledge from the ground up by getting its foundations in logical order before concentrating on how claims encounter the world in terms of their theoretical implications. This is by no means to say that neopositivism is not interested in hypothesis testing; on the contrary, neopositivists are extremely concerned with testing hypotheses, but only after the fundamentals have been soundly established. Certainty, not conjectural provisionality, seems to be the goal—a goal that, ironically, Popper and Kuhn and Lakatos would all reject.</w:t>
      </w:r>
    </w:p>
    <w:p w:rsidR="006C0208" w:rsidRDefault="006C0208" w:rsidP="006C0208">
      <w:pPr>
        <w:rPr>
          <w:sz w:val="12"/>
        </w:rPr>
      </w:pPr>
    </w:p>
    <w:p w:rsidR="006C0208" w:rsidRDefault="006C0208" w:rsidP="006C0208">
      <w:pPr>
        <w:pStyle w:val="Heading4"/>
      </w:pPr>
      <w:r>
        <w:t>Presumption---challenging cultural foundation doesn’t solve the decisionmakers in Washington.</w:t>
      </w:r>
    </w:p>
    <w:p w:rsidR="006C0208" w:rsidRDefault="006C0208" w:rsidP="006C0208">
      <w:pPr>
        <w:pStyle w:val="Heading4"/>
      </w:pPr>
      <w:r>
        <w:t>Narratives are entirely subjective and has no external criteria for evaluation</w:t>
      </w:r>
    </w:p>
    <w:p w:rsidR="006C0208" w:rsidRDefault="006C0208" w:rsidP="006C0208">
      <w:r>
        <w:rPr>
          <w:rStyle w:val="StyleStyleBold12pt"/>
        </w:rPr>
        <w:t>Chartier 1</w:t>
      </w:r>
      <w:r>
        <w:t xml:space="preserve"> Gary, Lecturer in Business Ethics – La Sierra University, 7 UCLA Asian Pac. Am. L.J. 105, Spring</w:t>
      </w:r>
    </w:p>
    <w:p w:rsidR="006C0208" w:rsidRDefault="006C0208" w:rsidP="006C0208">
      <w:pPr>
        <w:rPr>
          <w:sz w:val="14"/>
        </w:rPr>
      </w:pPr>
    </w:p>
    <w:p w:rsidR="006C0208" w:rsidRPr="009F2994" w:rsidRDefault="006C0208" w:rsidP="006C0208">
      <w:pPr>
        <w:rPr>
          <w:sz w:val="10"/>
        </w:rPr>
      </w:pPr>
      <w:r w:rsidRPr="009F2994">
        <w:rPr>
          <w:sz w:val="10"/>
        </w:rPr>
        <w:t xml:space="preserve">Chang maintains that poststructuralism is "anti-foundational," implying that this is so because it offers us "a conception of language and knowledge that is not based on any </w:t>
      </w:r>
      <w:proofErr w:type="gramStart"/>
      <w:r w:rsidRPr="009F2994">
        <w:rPr>
          <w:sz w:val="10"/>
        </w:rPr>
        <w:t>universalist</w:t>
      </w:r>
      <w:proofErr w:type="gramEnd"/>
      <w:r w:rsidRPr="009F2994">
        <w:rPr>
          <w:sz w:val="10"/>
        </w:rPr>
        <w:t xml:space="preserve"> theoretical ground. ..." </w:t>
      </w:r>
      <w:bookmarkStart w:id="1" w:name="r35"/>
      <w:r>
        <w:rPr>
          <w:sz w:val="14"/>
        </w:rPr>
        <w:fldChar w:fldCharType="begin"/>
      </w:r>
      <w:r>
        <w:rPr>
          <w:sz w:val="14"/>
        </w:rPr>
        <w:instrText xml:space="preserve"> HYPERLINK "http://www.lexis.com/research/retrieve?_m=d4ff9c09a0b1bcca46091e75e448605b&amp;docnum=9&amp;_fmtstr=FULL&amp;_startdoc=1&amp;wchp=dGLbVlb-zSkAA&amp;_md5=609651beecc28c621ac9287fd9302116&amp;focBudTerms=&amp;focBudSel=all" \l "n35" \t "_self" </w:instrText>
      </w:r>
      <w:r>
        <w:rPr>
          <w:sz w:val="14"/>
        </w:rPr>
      </w:r>
      <w:r>
        <w:rPr>
          <w:sz w:val="14"/>
        </w:rPr>
        <w:fldChar w:fldCharType="separate"/>
      </w:r>
      <w:r>
        <w:rPr>
          <w:rStyle w:val="Hyperlink"/>
          <w:sz w:val="14"/>
        </w:rPr>
        <w:t>35</w:t>
      </w:r>
      <w:r>
        <w:rPr>
          <w:sz w:val="14"/>
        </w:rPr>
        <w:fldChar w:fldCharType="end"/>
      </w:r>
      <w:bookmarkEnd w:id="1"/>
      <w:r w:rsidRPr="009F2994">
        <w:rPr>
          <w:sz w:val="10"/>
        </w:rPr>
        <w:t xml:space="preserve"> Chang thus enthusiastically joins in the wholesale contemporary rejection of foundationalism. Our knowledge, he argues, is local knowledge. Anti-foundationalism "provides for certainty, but only within the local, partisan point of view, which is posited as the only available point of view." </w:t>
      </w:r>
      <w:bookmarkStart w:id="2" w:name="r36"/>
      <w:r>
        <w:rPr>
          <w:sz w:val="14"/>
        </w:rPr>
        <w:fldChar w:fldCharType="begin"/>
      </w:r>
      <w:r>
        <w:rPr>
          <w:sz w:val="14"/>
        </w:rPr>
        <w:instrText xml:space="preserve"> HYPERLINK "http://www.lexis.com/research/retrieve?_m=d4ff9c09a0b1bcca46091e75e448605b&amp;docnum=9&amp;_fmtstr=FULL&amp;_startdoc=1&amp;wchp=dGLbVlb-zSkAA&amp;_md5=609651beecc28c621ac9287fd9302116&amp;focBudTerms=&amp;focBudSel=all" \l "n36" \t "_self" </w:instrText>
      </w:r>
      <w:r>
        <w:rPr>
          <w:sz w:val="14"/>
        </w:rPr>
      </w:r>
      <w:r>
        <w:rPr>
          <w:sz w:val="14"/>
        </w:rPr>
        <w:fldChar w:fldCharType="separate"/>
      </w:r>
      <w:r>
        <w:rPr>
          <w:rStyle w:val="Hyperlink"/>
          <w:sz w:val="14"/>
        </w:rPr>
        <w:t>36</w:t>
      </w:r>
      <w:r>
        <w:rPr>
          <w:sz w:val="14"/>
        </w:rPr>
        <w:fldChar w:fldCharType="end"/>
      </w:r>
      <w:bookmarkEnd w:id="2"/>
      <w:r w:rsidRPr="009F2994">
        <w:rPr>
          <w:sz w:val="10"/>
        </w:rPr>
        <w:t xml:space="preserve"> Poststructuralism's </w:t>
      </w:r>
      <w:r w:rsidRPr="009F2994">
        <w:rPr>
          <w:rStyle w:val="StyleStyle49ptChar"/>
          <w:rFonts w:eastAsia="Calibri"/>
          <w:highlight w:val="cyan"/>
        </w:rPr>
        <w:t>emphasis on the limits of human</w:t>
      </w:r>
      <w:r w:rsidRPr="009F2994">
        <w:rPr>
          <w:sz w:val="10"/>
        </w:rPr>
        <w:t xml:space="preserve"> speech and </w:t>
      </w:r>
      <w:r w:rsidRPr="009F2994">
        <w:rPr>
          <w:rStyle w:val="StyleStyle49ptChar"/>
          <w:rFonts w:eastAsia="Calibri"/>
          <w:highlight w:val="cyan"/>
        </w:rPr>
        <w:t>knowledge rules out</w:t>
      </w:r>
      <w:r>
        <w:rPr>
          <w:rStyle w:val="StyleStyle49ptChar"/>
          <w:rFonts w:eastAsia="Calibri"/>
        </w:rPr>
        <w:t xml:space="preserve"> criticisms of </w:t>
      </w:r>
      <w:r w:rsidRPr="009F2994">
        <w:rPr>
          <w:rStyle w:val="StyleStyle49ptChar"/>
          <w:rFonts w:eastAsia="Calibri"/>
          <w:highlight w:val="cyan"/>
        </w:rPr>
        <w:t xml:space="preserve">narrative as </w:t>
      </w:r>
      <w:r w:rsidRPr="009F2994">
        <w:rPr>
          <w:rStyle w:val="Box"/>
          <w:highlight w:val="cyan"/>
        </w:rPr>
        <w:t>subjective and partial.</w:t>
      </w:r>
      <w:r w:rsidRPr="009F2994">
        <w:rPr>
          <w:sz w:val="10"/>
        </w:rPr>
        <w:t xml:space="preserve"> According to Chang, "</w:t>
      </w:r>
      <w:r>
        <w:rPr>
          <w:rStyle w:val="StyleStyle49ptChar"/>
          <w:rFonts w:eastAsia="Calibri"/>
        </w:rPr>
        <w:t xml:space="preserve">since </w:t>
      </w:r>
      <w:r w:rsidRPr="009F2994">
        <w:rPr>
          <w:rStyle w:val="StyleStyle49ptChar"/>
          <w:rFonts w:eastAsia="Calibri"/>
          <w:highlight w:val="cyan"/>
        </w:rPr>
        <w:t>all standpoints are equally validated</w:t>
      </w:r>
      <w:r w:rsidRPr="009F2994">
        <w:rPr>
          <w:sz w:val="10"/>
        </w:rPr>
        <w:t xml:space="preserve"> (or invalidated), </w:t>
      </w:r>
      <w:r w:rsidRPr="009F2994">
        <w:rPr>
          <w:rStyle w:val="StyleStyle49ptChar"/>
          <w:rFonts w:eastAsia="Calibri"/>
          <w:highlight w:val="cyan"/>
        </w:rPr>
        <w:t>there is no</w:t>
      </w:r>
      <w:r w:rsidRPr="009F2994">
        <w:rPr>
          <w:sz w:val="10"/>
        </w:rPr>
        <w:t xml:space="preserve"> longer any </w:t>
      </w:r>
      <w:r w:rsidRPr="009F2994">
        <w:rPr>
          <w:rStyle w:val="StyleBoldUnderline"/>
          <w:highlight w:val="cyan"/>
        </w:rPr>
        <w:t>compelling reason to privilege any viewpoint.</w:t>
      </w:r>
      <w:r w:rsidRPr="009F2994">
        <w:rPr>
          <w:sz w:val="10"/>
        </w:rPr>
        <w:t xml:space="preserve"> To state it differently, </w:t>
      </w:r>
      <w:r w:rsidRPr="009F2994">
        <w:rPr>
          <w:rStyle w:val="StyleStyle49ptChar"/>
          <w:rFonts w:eastAsia="Calibri"/>
          <w:highlight w:val="cyan"/>
        </w:rPr>
        <w:t>my personal narrative is as relevant as your</w:t>
      </w:r>
      <w:r w:rsidRPr="009F2994">
        <w:rPr>
          <w:sz w:val="10"/>
        </w:rPr>
        <w:t xml:space="preserve"> personal </w:t>
      </w:r>
      <w:r w:rsidRPr="009F2994">
        <w:rPr>
          <w:rStyle w:val="StyleStyle49ptChar"/>
          <w:rFonts w:eastAsia="Calibri"/>
          <w:highlight w:val="cyan"/>
        </w:rPr>
        <w:t>narrative</w:t>
      </w:r>
      <w:r w:rsidRPr="009F2994">
        <w:rPr>
          <w:sz w:val="10"/>
          <w:highlight w:val="cyan"/>
        </w:rPr>
        <w:t>,</w:t>
      </w:r>
      <w:r w:rsidRPr="009F2994">
        <w:rPr>
          <w:sz w:val="10"/>
        </w:rPr>
        <w:t xml:space="preserve"> and since both of them are equally relevant, they are equally irrelevant." </w:t>
      </w:r>
      <w:bookmarkStart w:id="3" w:name="r37"/>
      <w:r>
        <w:rPr>
          <w:sz w:val="18"/>
        </w:rPr>
        <w:fldChar w:fldCharType="begin"/>
      </w:r>
      <w:r>
        <w:rPr>
          <w:sz w:val="18"/>
        </w:rPr>
        <w:instrText xml:space="preserve"> HYPERLINK "http://www.lexis.com/research/retrieve?_m=d4ff9c09a0b1bcca46091e75e448605b&amp;docnum=9&amp;_fmtstr=FULL&amp;_startdoc=1&amp;wchp=dGLbVlb-zSkAA&amp;_md5=609651beecc28c621ac9287fd9302116&amp;focBudTerms=&amp;focBudSel=all" \l "n37" \t "_self" </w:instrText>
      </w:r>
      <w:r>
        <w:rPr>
          <w:sz w:val="18"/>
        </w:rPr>
      </w:r>
      <w:r>
        <w:rPr>
          <w:sz w:val="18"/>
        </w:rPr>
        <w:fldChar w:fldCharType="separate"/>
      </w:r>
      <w:r>
        <w:rPr>
          <w:rStyle w:val="Hyperlink"/>
          <w:sz w:val="18"/>
        </w:rPr>
        <w:t>37</w:t>
      </w:r>
      <w:r>
        <w:rPr>
          <w:sz w:val="18"/>
        </w:rPr>
        <w:fldChar w:fldCharType="end"/>
      </w:r>
      <w:bookmarkEnd w:id="3"/>
      <w:r w:rsidRPr="009F2994">
        <w:rPr>
          <w:sz w:val="10"/>
        </w:rPr>
        <w:t xml:space="preserve"> Chang recognizes that this conclusion entails what might seem to be unpalatable consequences. Some people, he observes, "want to be able to say ... that all Nazis are bad, all of the time." Apparently, however, on his version of poststructuralism one cannot do this: "To try to make a universal, ahistorical claim about all Nazis being bad is meaningless because the phrase 'all Nazis are bad' has meaning only in certain contexts." </w:t>
      </w:r>
      <w:r>
        <w:rPr>
          <w:rStyle w:val="StyleStyle49ptChar"/>
          <w:rFonts w:eastAsia="Calibri"/>
        </w:rPr>
        <w:t>Anti-foundationalism cannot</w:t>
      </w:r>
      <w:r w:rsidRPr="009F2994">
        <w:rPr>
          <w:sz w:val="10"/>
        </w:rPr>
        <w:t>, he concedes, "</w:t>
      </w:r>
      <w:proofErr w:type="gramStart"/>
      <w:r>
        <w:rPr>
          <w:rStyle w:val="StyleStyle49ptChar"/>
          <w:rFonts w:eastAsia="Calibri"/>
        </w:rPr>
        <w:t>provide</w:t>
      </w:r>
      <w:proofErr w:type="gramEnd"/>
      <w:r>
        <w:rPr>
          <w:rStyle w:val="StyleStyle49ptChar"/>
          <w:rFonts w:eastAsia="Calibri"/>
        </w:rPr>
        <w:t xml:space="preserve"> a compelling 'ought'</w:t>
      </w:r>
      <w:r w:rsidRPr="009F2994">
        <w:rPr>
          <w:sz w:val="10"/>
        </w:rPr>
        <w:t xml:space="preserve"> in the rigorous sense of the word." But we need not be troubled by this; after all "ought" has been on shaky ground ever since David Hume said, "'Tis not contrary to reason to prefer the destruction of the whole world to the scratching of my finger. ..." </w:t>
      </w:r>
      <w:bookmarkStart w:id="4" w:name="r38"/>
      <w:r>
        <w:rPr>
          <w:sz w:val="14"/>
        </w:rPr>
        <w:fldChar w:fldCharType="begin"/>
      </w:r>
      <w:r>
        <w:rPr>
          <w:sz w:val="14"/>
        </w:rPr>
        <w:instrText xml:space="preserve"> HYPERLINK "http://www.lexis.com/research/retrieve?_m=d4ff9c09a0b1bcca46091e75e448605b&amp;docnum=9&amp;_fmtstr=FULL&amp;_startdoc=1&amp;wchp=dGLbVlb-zSkAA&amp;_md5=609651beecc28c621ac9287fd9302116&amp;focBudTerms=&amp;focBudSel=all" \l "n38" \t "_self" </w:instrText>
      </w:r>
      <w:r>
        <w:rPr>
          <w:sz w:val="14"/>
        </w:rPr>
      </w:r>
      <w:r>
        <w:rPr>
          <w:sz w:val="14"/>
        </w:rPr>
        <w:fldChar w:fldCharType="separate"/>
      </w:r>
      <w:r>
        <w:rPr>
          <w:rStyle w:val="Hyperlink"/>
          <w:sz w:val="14"/>
        </w:rPr>
        <w:t>38</w:t>
      </w:r>
      <w:r>
        <w:rPr>
          <w:sz w:val="14"/>
        </w:rPr>
        <w:fldChar w:fldCharType="end"/>
      </w:r>
      <w:bookmarkEnd w:id="4"/>
      <w:r w:rsidRPr="009F2994">
        <w:rPr>
          <w:sz w:val="10"/>
        </w:rPr>
        <w:t xml:space="preserve"> Does characterizing all stories as "equally irrelevant" cut the nerve of social critique? Chang relates the horrifying story of Nguyen Hen Van, jailed on a theft charge but inadvertently brought to court as the defendant in a murder case in place of another Vietnamese man housed in the same jail. Witnesses and even the real murder defendant's lawyer failed to realize that the wrong defendant was in court. Nguyen Hen Van's cries of "Not me, not me" went unheard until the end of the  </w:t>
      </w:r>
      <w:bookmarkStart w:id="5" w:name="8179-115"/>
      <w:r w:rsidRPr="009F2994">
        <w:rPr>
          <w:sz w:val="10"/>
        </w:rPr>
        <w:t>[*115</w:t>
      </w:r>
      <w:proofErr w:type="gramStart"/>
      <w:r w:rsidRPr="009F2994">
        <w:rPr>
          <w:sz w:val="10"/>
        </w:rPr>
        <w:t>]</w:t>
      </w:r>
      <w:bookmarkEnd w:id="5"/>
      <w:r w:rsidRPr="009F2994">
        <w:rPr>
          <w:sz w:val="10"/>
        </w:rPr>
        <w:t>  trial</w:t>
      </w:r>
      <w:proofErr w:type="gramEnd"/>
      <w:r w:rsidRPr="009F2994">
        <w:rPr>
          <w:sz w:val="10"/>
        </w:rPr>
        <w:t xml:space="preserve">. </w:t>
      </w:r>
      <w:bookmarkStart w:id="6" w:name="r39"/>
      <w:r>
        <w:rPr>
          <w:sz w:val="14"/>
        </w:rPr>
        <w:fldChar w:fldCharType="begin"/>
      </w:r>
      <w:r>
        <w:rPr>
          <w:sz w:val="14"/>
        </w:rPr>
        <w:instrText xml:space="preserve"> HYPERLINK "http://www.lexis.com/research/retrieve?_m=d4ff9c09a0b1bcca46091e75e448605b&amp;docnum=9&amp;_fmtstr=FULL&amp;_startdoc=1&amp;wchp=dGLbVlb-zSkAA&amp;_md5=609651beecc28c621ac9287fd9302116&amp;focBudTerms=&amp;focBudSel=all" \l "n39" \t "_self" </w:instrText>
      </w:r>
      <w:r>
        <w:rPr>
          <w:sz w:val="14"/>
        </w:rPr>
      </w:r>
      <w:r>
        <w:rPr>
          <w:sz w:val="14"/>
        </w:rPr>
        <w:fldChar w:fldCharType="separate"/>
      </w:r>
      <w:r>
        <w:rPr>
          <w:rStyle w:val="Hyperlink"/>
          <w:sz w:val="14"/>
        </w:rPr>
        <w:t>39</w:t>
      </w:r>
      <w:r>
        <w:rPr>
          <w:sz w:val="14"/>
        </w:rPr>
        <w:fldChar w:fldCharType="end"/>
      </w:r>
      <w:bookmarkEnd w:id="6"/>
      <w:r w:rsidRPr="009F2994">
        <w:rPr>
          <w:sz w:val="10"/>
        </w:rPr>
        <w:t xml:space="preserve"> Is it obvious that the narratives of the witnesses and the attorney - narratives in which he purportedly plays a part - should be regarded as just as relevant as those of Nguyen Hen Van, confused with another member of southern California's still relatively small and marginal Vietnamese minority? Chang obviously - and rightly - does not think so. But he is not altogether persuasive when he explains why critique remains possible on his view, when he describes how we should think about contests among alternative personal and group narratives. His poststructuralist understanding of epistemology and ethics does not render political action impossible; if anything, it does the opposite, in the sense that political action is all that will be left. The poststructuralist critique changes the present game, which involves the search for legitimation, by </w:t>
      </w:r>
      <w:r w:rsidRPr="009F2994">
        <w:rPr>
          <w:rStyle w:val="StyleStyle49ptChar"/>
          <w:rFonts w:eastAsia="Calibri"/>
          <w:highlight w:val="cyan"/>
        </w:rPr>
        <w:t xml:space="preserve">eliminating the possibility of </w:t>
      </w:r>
      <w:r w:rsidRPr="009F2994">
        <w:rPr>
          <w:rStyle w:val="StyleStyle49ptBoldChar"/>
          <w:rFonts w:eastAsia="Calibri"/>
          <w:highlight w:val="cyan"/>
        </w:rPr>
        <w:t>any appeal to an external standard</w:t>
      </w:r>
      <w:r w:rsidRPr="009F2994">
        <w:rPr>
          <w:rStyle w:val="StyleStyle49ptChar"/>
          <w:rFonts w:eastAsia="Calibri"/>
          <w:highlight w:val="cyan"/>
        </w:rPr>
        <w:t xml:space="preserve"> for legitimation</w:t>
      </w:r>
      <w:r w:rsidRPr="009F2994">
        <w:rPr>
          <w:rStyle w:val="StyleStyle49ptChar"/>
          <w:rFonts w:eastAsia="Calibri"/>
        </w:rPr>
        <w:t>. It becomes</w:t>
      </w:r>
      <w:r w:rsidRPr="009F2994">
        <w:rPr>
          <w:sz w:val="10"/>
        </w:rPr>
        <w:t xml:space="preserve">, as if it were ever anything but, </w:t>
      </w:r>
      <w:r w:rsidRPr="009F2994">
        <w:rPr>
          <w:rStyle w:val="StyleStyle49ptChar"/>
          <w:rFonts w:eastAsia="Calibri"/>
        </w:rPr>
        <w:t>a question of power</w:t>
      </w:r>
      <w:r w:rsidRPr="009F2994">
        <w:rPr>
          <w:sz w:val="10"/>
        </w:rPr>
        <w:t xml:space="preserve">, where no one can claim a superior legitimacy or deny the legitimacy of another's viewpoint or story. ... Narratives, then, cannot be discounted because in this game of power </w:t>
      </w:r>
      <w:r w:rsidRPr="009F2994">
        <w:rPr>
          <w:rStyle w:val="StyleStyle49ptChar"/>
          <w:rFonts w:eastAsia="Calibri"/>
        </w:rPr>
        <w:t>there is no "objective" standard for disqualification</w:t>
      </w:r>
      <w:r w:rsidRPr="009F2994">
        <w:rPr>
          <w:sz w:val="10"/>
        </w:rPr>
        <w:t xml:space="preserve">. One "wins" by being more persuasive. Narratives, especially those about personal oppression, are particularly </w:t>
      </w:r>
      <w:proofErr w:type="gramStart"/>
      <w:r w:rsidRPr="009F2994">
        <w:rPr>
          <w:sz w:val="10"/>
        </w:rPr>
        <w:t>well-suited</w:t>
      </w:r>
      <w:proofErr w:type="gramEnd"/>
      <w:r w:rsidRPr="009F2994">
        <w:rPr>
          <w:sz w:val="10"/>
        </w:rPr>
        <w:t xml:space="preserve"> for persuasive purposes because they can provide compelling accounts of how things are in society. These stories will carry considerable persuasive power because in our present political-legal climate, which is dominated by liberal political philosophy, oppression is bad. Oppression, when recognized, requires redress. </w:t>
      </w:r>
      <w:bookmarkStart w:id="7" w:name="r40"/>
      <w:r>
        <w:rPr>
          <w:sz w:val="14"/>
        </w:rPr>
        <w:fldChar w:fldCharType="begin"/>
      </w:r>
      <w:r>
        <w:rPr>
          <w:sz w:val="14"/>
        </w:rPr>
        <w:instrText xml:space="preserve"> HYPERLINK "http://www.lexis.com/research/retrieve?_m=d4ff9c09a0b1bcca46091e75e448605b&amp;docnum=9&amp;_fmtstr=FULL&amp;_startdoc=1&amp;wchp=dGLbVlb-zSkAA&amp;_md5=609651beecc28c621ac9287fd9302116&amp;focBudTerms=&amp;focBudSel=all" \l "n40" \t "_self" </w:instrText>
      </w:r>
      <w:r>
        <w:rPr>
          <w:sz w:val="14"/>
        </w:rPr>
      </w:r>
      <w:r>
        <w:rPr>
          <w:sz w:val="14"/>
        </w:rPr>
        <w:fldChar w:fldCharType="separate"/>
      </w:r>
      <w:r>
        <w:rPr>
          <w:rStyle w:val="Hyperlink"/>
          <w:sz w:val="14"/>
        </w:rPr>
        <w:t>40</w:t>
      </w:r>
      <w:r>
        <w:rPr>
          <w:sz w:val="14"/>
        </w:rPr>
        <w:fldChar w:fldCharType="end"/>
      </w:r>
      <w:bookmarkEnd w:id="7"/>
    </w:p>
    <w:p w:rsidR="006C0208" w:rsidRDefault="006C0208" w:rsidP="006C0208">
      <w:pPr>
        <w:rPr>
          <w:sz w:val="12"/>
        </w:rPr>
      </w:pPr>
    </w:p>
    <w:p w:rsidR="006C0208" w:rsidRPr="00CD737A" w:rsidRDefault="006C0208" w:rsidP="006C0208">
      <w:pPr>
        <w:pStyle w:val="Heading4"/>
      </w:pPr>
      <w:r>
        <w:t>That turns the aff</w:t>
      </w:r>
    </w:p>
    <w:p w:rsidR="006C0208" w:rsidRPr="003946B0" w:rsidRDefault="006C0208" w:rsidP="006C0208">
      <w:pPr>
        <w:widowControl w:val="0"/>
        <w:autoSpaceDE w:val="0"/>
        <w:autoSpaceDN w:val="0"/>
        <w:adjustRightInd w:val="0"/>
        <w:rPr>
          <w:sz w:val="16"/>
          <w:szCs w:val="16"/>
        </w:rPr>
      </w:pPr>
      <w:r>
        <w:rPr>
          <w:rStyle w:val="StyleStyleBold12pt"/>
        </w:rPr>
        <w:t xml:space="preserve">Cosgrove </w:t>
      </w:r>
      <w:r w:rsidRPr="00893FC9">
        <w:rPr>
          <w:rStyle w:val="StyleStyleBold12pt"/>
        </w:rPr>
        <w:t xml:space="preserve">3 </w:t>
      </w:r>
      <w:r w:rsidRPr="00CD737A">
        <w:rPr>
          <w:rFonts w:cs="Arial"/>
        </w:rPr>
        <w:t xml:space="preserve">Lisa, “Feminism, Postmodernism, and Psychological Research” </w:t>
      </w:r>
      <w:r w:rsidRPr="00CD737A">
        <w:rPr>
          <w:rFonts w:cs="Arial"/>
          <w:i/>
        </w:rPr>
        <w:t xml:space="preserve">Hypatia </w:t>
      </w:r>
      <w:r w:rsidRPr="00CD737A">
        <w:rPr>
          <w:rFonts w:cs="Arial"/>
        </w:rPr>
        <w:t>vol 1</w:t>
      </w:r>
      <w:r>
        <w:rPr>
          <w:rFonts w:cs="Arial"/>
        </w:rPr>
        <w:t>8, no 3, Fall 2003, project muse</w:t>
      </w:r>
    </w:p>
    <w:p w:rsidR="006C0208" w:rsidRDefault="006C0208" w:rsidP="006C0208">
      <w:pPr>
        <w:widowControl w:val="0"/>
        <w:autoSpaceDE w:val="0"/>
        <w:autoSpaceDN w:val="0"/>
        <w:adjustRightInd w:val="0"/>
        <w:rPr>
          <w:sz w:val="16"/>
          <w:szCs w:val="16"/>
        </w:rPr>
      </w:pPr>
    </w:p>
    <w:p w:rsidR="006C0208" w:rsidRPr="00B76A64" w:rsidRDefault="006C0208" w:rsidP="006C0208">
      <w:pPr>
        <w:rPr>
          <w:rFonts w:cs="Arial"/>
          <w:sz w:val="14"/>
        </w:rPr>
      </w:pPr>
      <w:r w:rsidRPr="00B76A64">
        <w:rPr>
          <w:rFonts w:cs="Arial"/>
          <w:sz w:val="14"/>
        </w:rPr>
        <w:t>Perhaps the best example of how feminists may inadvertently reproduce and reinforce the “false ontology of gender” can be found in the work of American psychologists who have appropriated feminist</w:t>
      </w:r>
      <w:r w:rsidRPr="00CD737A">
        <w:rPr>
          <w:rFonts w:cs="Arial"/>
          <w:u w:val="single"/>
        </w:rPr>
        <w:t xml:space="preserve"> </w:t>
      </w:r>
      <w:r w:rsidRPr="00893FC9">
        <w:rPr>
          <w:rFonts w:cs="Arial"/>
          <w:highlight w:val="cyan"/>
          <w:u w:val="single"/>
        </w:rPr>
        <w:t>standpoint theory</w:t>
      </w:r>
      <w:r w:rsidRPr="00CD737A">
        <w:rPr>
          <w:rFonts w:cs="Arial"/>
          <w:u w:val="single"/>
        </w:rPr>
        <w:t xml:space="preserve"> </w:t>
      </w:r>
      <w:r w:rsidRPr="00B76A64">
        <w:rPr>
          <w:rFonts w:cs="Arial"/>
          <w:sz w:val="14"/>
        </w:rPr>
        <w:t xml:space="preserve">3 (for example, see Belenky, Clinchy, and Goldberger 1986; Jack 1991; and especially </w:t>
      </w:r>
      <w:r w:rsidRPr="00B76A64">
        <w:rPr>
          <w:rFonts w:cs="Arial"/>
          <w:i/>
          <w:iCs/>
          <w:sz w:val="14"/>
        </w:rPr>
        <w:t>Meeting at the crossroads: Women’s psychology and girls’ development</w:t>
      </w:r>
      <w:r w:rsidRPr="00B76A64">
        <w:rPr>
          <w:rFonts w:cs="Arial"/>
          <w:sz w:val="14"/>
        </w:rPr>
        <w:t xml:space="preserve">, by Brown and Gilligan (1992) that resulted from the Harvard Project on Women’s Psychology and Girls’ Development). Clearly, these scholars have contributed greatly to the field of psychology, and their work has illuminated the androcentrism of previous developmental theories. Indeed, one of the insights of standpoint theory—that the researcher’s location must be critically analyzed—has the potential to radicalize all aspects of the research process. As Lorraine Code points out, the purpose of feminist standpoint theory is to “expose the unnaturalness of a patriarchal social </w:t>
      </w:r>
      <w:proofErr w:type="gramStart"/>
      <w:r w:rsidRPr="00B76A64">
        <w:rPr>
          <w:rFonts w:cs="Arial"/>
          <w:sz w:val="14"/>
        </w:rPr>
        <w:t>order.</w:t>
      </w:r>
      <w:proofErr w:type="gramEnd"/>
      <w:r w:rsidRPr="00B76A64">
        <w:rPr>
          <w:rFonts w:cs="Arial"/>
          <w:sz w:val="14"/>
        </w:rPr>
        <w:t xml:space="preserve"> . . . </w:t>
      </w:r>
      <w:proofErr w:type="gramStart"/>
      <w:r w:rsidRPr="00B76A64">
        <w:rPr>
          <w:rFonts w:cs="Arial"/>
          <w:sz w:val="14"/>
        </w:rPr>
        <w:t>not</w:t>
      </w:r>
      <w:proofErr w:type="gramEnd"/>
      <w:r w:rsidRPr="00B76A64">
        <w:rPr>
          <w:rFonts w:cs="Arial"/>
          <w:sz w:val="14"/>
        </w:rPr>
        <w:t xml:space="preserve"> to aggregate women within a single, unified, or putatively representative standpoint” (1998, 181). However, insofar as feminist standpoint psychologists</w:t>
      </w:r>
      <w:r w:rsidRPr="00CD737A">
        <w:rPr>
          <w:rFonts w:cs="Arial"/>
          <w:u w:val="single"/>
        </w:rPr>
        <w:t xml:space="preserve"> </w:t>
      </w:r>
      <w:r w:rsidRPr="00893FC9">
        <w:rPr>
          <w:rFonts w:cs="Arial"/>
          <w:highlight w:val="cyan"/>
          <w:u w:val="single"/>
        </w:rPr>
        <w:t>assume a view of the self that is</w:t>
      </w:r>
      <w:r w:rsidRPr="00CD737A">
        <w:rPr>
          <w:rFonts w:cs="Arial"/>
          <w:u w:val="single"/>
        </w:rPr>
        <w:t xml:space="preserve"> (even implicitly) </w:t>
      </w:r>
      <w:r w:rsidRPr="00893FC9">
        <w:rPr>
          <w:rFonts w:cs="Arial"/>
          <w:highlight w:val="cyan"/>
          <w:u w:val="single"/>
        </w:rPr>
        <w:t>grounded in a liberal humanist tradition</w:t>
      </w:r>
      <w:r w:rsidRPr="00CD737A">
        <w:rPr>
          <w:rFonts w:cs="Arial"/>
          <w:u w:val="single"/>
        </w:rPr>
        <w:t xml:space="preserve">, a tradition that emphasizes the sovereignty of the subject, the radicality of their work is undermined. </w:t>
      </w:r>
      <w:r w:rsidRPr="00B76A64">
        <w:rPr>
          <w:rFonts w:cs="Arial"/>
          <w:sz w:val="14"/>
        </w:rPr>
        <w:t xml:space="preserve">Hence, theories of girls’ development and the relational theory of the </w:t>
      </w:r>
      <w:proofErr w:type="gramStart"/>
      <w:r w:rsidRPr="00B76A64">
        <w:rPr>
          <w:rFonts w:cs="Arial"/>
          <w:sz w:val="14"/>
        </w:rPr>
        <w:t>self espoused</w:t>
      </w:r>
      <w:r w:rsidRPr="00CD737A">
        <w:rPr>
          <w:rFonts w:cs="Arial"/>
          <w:u w:val="single"/>
        </w:rPr>
        <w:t>by</w:t>
      </w:r>
      <w:proofErr w:type="gramEnd"/>
      <w:r w:rsidRPr="00B76A64">
        <w:rPr>
          <w:rFonts w:cs="Arial"/>
          <w:sz w:val="14"/>
        </w:rPr>
        <w:t xml:space="preserve"> Carol Gilligan and the scholars at The Stone Center (see, for example, Brown and Gilligan 1992), have been criticized for </w:t>
      </w:r>
      <w:r w:rsidRPr="00CD737A">
        <w:rPr>
          <w:rFonts w:cs="Arial"/>
          <w:u w:val="single"/>
        </w:rPr>
        <w:t>t</w:t>
      </w:r>
      <w:r w:rsidRPr="00893FC9">
        <w:rPr>
          <w:rFonts w:cs="Arial"/>
          <w:highlight w:val="cyan"/>
          <w:u w:val="single"/>
        </w:rPr>
        <w:t xml:space="preserve">heir </w:t>
      </w:r>
      <w:r w:rsidRPr="00893FC9">
        <w:rPr>
          <w:rFonts w:cs="Arial"/>
          <w:b/>
          <w:highlight w:val="cyan"/>
          <w:u w:val="single"/>
        </w:rPr>
        <w:t>essentialism and intra-individualistic</w:t>
      </w:r>
      <w:r w:rsidRPr="00893FC9">
        <w:rPr>
          <w:rFonts w:cs="Arial"/>
          <w:highlight w:val="cyan"/>
          <w:u w:val="single"/>
        </w:rPr>
        <w:t xml:space="preserve"> focus</w:t>
      </w:r>
      <w:r w:rsidRPr="00CD737A">
        <w:rPr>
          <w:rFonts w:cs="Arial"/>
          <w:u w:val="single"/>
        </w:rPr>
        <w:t xml:space="preserve">. The </w:t>
      </w:r>
      <w:r w:rsidRPr="00893FC9">
        <w:rPr>
          <w:rFonts w:cs="Arial"/>
          <w:highlight w:val="cyan"/>
          <w:u w:val="single"/>
        </w:rPr>
        <w:t>hegemony of the essentialist claim of</w:t>
      </w:r>
      <w:r w:rsidRPr="00CD737A">
        <w:rPr>
          <w:rFonts w:cs="Arial"/>
          <w:u w:val="single"/>
        </w:rPr>
        <w:t xml:space="preserve"> “women’s” </w:t>
      </w:r>
      <w:r w:rsidRPr="00893FC9">
        <w:rPr>
          <w:rFonts w:cs="Arial"/>
          <w:highlight w:val="cyan"/>
          <w:u w:val="single"/>
        </w:rPr>
        <w:t>experience</w:t>
      </w:r>
      <w:r w:rsidRPr="00CD737A">
        <w:rPr>
          <w:rFonts w:cs="Arial"/>
          <w:u w:val="single"/>
        </w:rPr>
        <w:t xml:space="preserve"> or voice </w:t>
      </w:r>
      <w:r w:rsidRPr="00893FC9">
        <w:rPr>
          <w:rFonts w:cs="Arial"/>
          <w:highlight w:val="cyan"/>
          <w:u w:val="single"/>
        </w:rPr>
        <w:t xml:space="preserve">has had the unfortunate effect of </w:t>
      </w:r>
      <w:r w:rsidRPr="00893FC9">
        <w:rPr>
          <w:rFonts w:cs="Arial"/>
          <w:b/>
          <w:bCs/>
          <w:highlight w:val="cyan"/>
          <w:u w:val="single"/>
        </w:rPr>
        <w:t>reinforcing normative</w:t>
      </w:r>
      <w:r w:rsidRPr="00CD737A">
        <w:rPr>
          <w:rFonts w:cs="Arial"/>
          <w:b/>
          <w:bCs/>
          <w:u w:val="single"/>
        </w:rPr>
        <w:t xml:space="preserve"> </w:t>
      </w:r>
      <w:r w:rsidRPr="00B76A64">
        <w:rPr>
          <w:rFonts w:cs="Arial"/>
          <w:bCs/>
          <w:sz w:val="14"/>
        </w:rPr>
        <w:t xml:space="preserve">gendered </w:t>
      </w:r>
      <w:r w:rsidRPr="00893FC9">
        <w:rPr>
          <w:rFonts w:cs="Arial"/>
          <w:b/>
          <w:bCs/>
          <w:highlight w:val="cyan"/>
          <w:u w:val="single"/>
        </w:rPr>
        <w:t>behavior.</w:t>
      </w:r>
      <w:r w:rsidRPr="00CD737A">
        <w:rPr>
          <w:rFonts w:cs="Arial"/>
          <w:b/>
          <w:bCs/>
          <w:u w:val="single"/>
        </w:rPr>
        <w:t xml:space="preserve"> </w:t>
      </w:r>
      <w:r w:rsidRPr="00B76A64">
        <w:rPr>
          <w:rFonts w:cs="Arial"/>
          <w:sz w:val="14"/>
        </w:rPr>
        <w:t xml:space="preserve">More specifically, the claim that women are relational, that they respond with an interpersonal ethics of care and privilege relationships over rules and rights (Brown and Gilligan, 1992; Gilligan 1993), leaves gendered norms intact. There is a crucial difference between saying </w:t>
      </w:r>
      <w:r w:rsidRPr="00B76A64">
        <w:rPr>
          <w:rFonts w:cs="Arial"/>
          <w:i/>
          <w:iCs/>
          <w:sz w:val="14"/>
        </w:rPr>
        <w:t xml:space="preserve">femininity is symbolized </w:t>
      </w:r>
      <w:r w:rsidRPr="00B76A64">
        <w:rPr>
          <w:rFonts w:cs="Arial"/>
          <w:sz w:val="14"/>
        </w:rPr>
        <w:t xml:space="preserve">as relational and saying that </w:t>
      </w:r>
      <w:r w:rsidRPr="00B76A64">
        <w:rPr>
          <w:rFonts w:cs="Arial"/>
          <w:i/>
          <w:iCs/>
          <w:sz w:val="14"/>
        </w:rPr>
        <w:t xml:space="preserve">women </w:t>
      </w:r>
      <w:r w:rsidRPr="00B76A64">
        <w:rPr>
          <w:rFonts w:cs="Arial"/>
          <w:sz w:val="14"/>
        </w:rPr>
        <w:t>are relational (Layton 1998, 217). Unfortunately</w:t>
      </w:r>
      <w:r w:rsidRPr="00CD737A">
        <w:rPr>
          <w:rFonts w:cs="Arial"/>
          <w:u w:val="single"/>
        </w:rPr>
        <w:t xml:space="preserve">, </w:t>
      </w:r>
      <w:r w:rsidRPr="00893FC9">
        <w:rPr>
          <w:rFonts w:cs="Arial"/>
          <w:highlight w:val="cyan"/>
          <w:u w:val="single"/>
        </w:rPr>
        <w:t>essentialist interpretations</w:t>
      </w:r>
      <w:r w:rsidRPr="00CD737A">
        <w:rPr>
          <w:rFonts w:cs="Arial"/>
          <w:u w:val="single"/>
        </w:rPr>
        <w:t xml:space="preserve"> </w:t>
      </w:r>
      <w:r w:rsidRPr="00B76A64">
        <w:rPr>
          <w:rFonts w:cs="Arial"/>
          <w:sz w:val="14"/>
        </w:rPr>
        <w:t xml:space="preserve">of women’s (or girls’) voice conflate the two and </w:t>
      </w:r>
      <w:r w:rsidRPr="00893FC9">
        <w:rPr>
          <w:rStyle w:val="Box"/>
          <w:highlight w:val="cyan"/>
        </w:rPr>
        <w:t>homogenize difference</w:t>
      </w:r>
      <w:r w:rsidRPr="00CD737A">
        <w:rPr>
          <w:rFonts w:cs="Arial"/>
          <w:b/>
          <w:u w:val="single"/>
        </w:rPr>
        <w:t xml:space="preserve"> and heterogeneity</w:t>
      </w:r>
      <w:r w:rsidRPr="00B76A64">
        <w:rPr>
          <w:rFonts w:cs="Arial"/>
          <w:sz w:val="14"/>
        </w:rPr>
        <w:t xml:space="preserve">. </w:t>
      </w:r>
      <w:r w:rsidRPr="00CD737A">
        <w:rPr>
          <w:rFonts w:cs="Arial"/>
          <w:u w:val="single"/>
        </w:rPr>
        <w:t xml:space="preserve">In this way </w:t>
      </w:r>
      <w:r w:rsidRPr="00CD737A">
        <w:rPr>
          <w:rFonts w:cs="Arial"/>
          <w:b/>
          <w:u w:val="single"/>
        </w:rPr>
        <w:t xml:space="preserve">essentialism reinforces the “tyrannical dimension of identity and </w:t>
      </w:r>
      <w:r w:rsidRPr="00893FC9">
        <w:rPr>
          <w:rFonts w:cs="Arial"/>
          <w:b/>
          <w:highlight w:val="cyan"/>
          <w:u w:val="single"/>
        </w:rPr>
        <w:t>marginalizes acts of disidentification</w:t>
      </w:r>
      <w:r w:rsidRPr="00B76A64">
        <w:rPr>
          <w:rFonts w:cs="Arial"/>
          <w:sz w:val="14"/>
        </w:rPr>
        <w:t xml:space="preserve">” (Pujal 1998, 44). </w:t>
      </w:r>
      <w:r w:rsidRPr="00CD737A">
        <w:rPr>
          <w:rFonts w:cs="Arial"/>
          <w:u w:val="single"/>
        </w:rPr>
        <w:t>Ironically, under the rubric of celebrating “difference” or appreciating “</w:t>
      </w:r>
      <w:r w:rsidRPr="00B76A64">
        <w:rPr>
          <w:rFonts w:cs="Arial"/>
          <w:sz w:val="14"/>
        </w:rPr>
        <w:t>women’s relational</w:t>
      </w:r>
      <w:r w:rsidRPr="00CD737A">
        <w:rPr>
          <w:rFonts w:cs="Arial"/>
          <w:u w:val="single"/>
        </w:rPr>
        <w:t xml:space="preserve"> style,” we are </w:t>
      </w:r>
      <w:r w:rsidRPr="00893FC9">
        <w:rPr>
          <w:rFonts w:cs="Arial"/>
          <w:b/>
          <w:bCs/>
          <w:highlight w:val="cyan"/>
          <w:u w:val="single"/>
        </w:rPr>
        <w:t>reproducing the very discourse that guarantees</w:t>
      </w:r>
      <w:r w:rsidRPr="00CD737A">
        <w:rPr>
          <w:rFonts w:cs="Arial"/>
          <w:b/>
          <w:bCs/>
          <w:u w:val="single"/>
        </w:rPr>
        <w:t xml:space="preserve"> masculine </w:t>
      </w:r>
      <w:r w:rsidRPr="00893FC9">
        <w:rPr>
          <w:rFonts w:cs="Arial"/>
          <w:b/>
          <w:bCs/>
          <w:highlight w:val="cyan"/>
          <w:u w:val="single"/>
        </w:rPr>
        <w:t>privilege</w:t>
      </w:r>
      <w:r w:rsidRPr="00B76A64">
        <w:rPr>
          <w:rFonts w:cs="Arial"/>
          <w:sz w:val="14"/>
          <w:highlight w:val="cyan"/>
        </w:rPr>
        <w:t>. As</w:t>
      </w:r>
      <w:r w:rsidRPr="00B76A64">
        <w:rPr>
          <w:rFonts w:cs="Arial"/>
          <w:sz w:val="14"/>
        </w:rPr>
        <w:t xml:space="preserve"> Kathy Davis astutely notes, by defining voice “as a psychological entity . . . as the psychological locus of </w:t>
      </w:r>
      <w:proofErr w:type="gramStart"/>
      <w:r w:rsidRPr="00B76A64">
        <w:rPr>
          <w:rFonts w:cs="Arial"/>
          <w:sz w:val="14"/>
        </w:rPr>
        <w:t>femininity.</w:t>
      </w:r>
      <w:proofErr w:type="gramEnd"/>
      <w:r w:rsidRPr="00B76A64">
        <w:rPr>
          <w:rFonts w:cs="Arial"/>
          <w:sz w:val="14"/>
        </w:rPr>
        <w:t xml:space="preserve"> . . . [</w:t>
      </w:r>
      <w:proofErr w:type="gramStart"/>
      <w:r w:rsidRPr="00B76A64">
        <w:rPr>
          <w:rFonts w:cs="Arial"/>
          <w:sz w:val="14"/>
        </w:rPr>
        <w:t>researchers</w:t>
      </w:r>
      <w:proofErr w:type="gramEnd"/>
      <w:r w:rsidRPr="00B76A64">
        <w:rPr>
          <w:rFonts w:cs="Arial"/>
          <w:sz w:val="14"/>
        </w:rPr>
        <w:t xml:space="preserve">] obscure how women construct and reproduce their identities” (1994, 360). Brinton Lykes makes a related point in her critique of self-in-relation theories in general and of Brown and Gilligan’s work in particular: “Although the sample of girls interviewed [in Brown and Gilligan’s study] is ‘more diverse,’ culture, class, and ethnicity or race are descriptive categories that seem, despite the authors’ ‘responsive listening’ to these girls’ voices, to have little to do with the girls’ experiences” (1994, 347). She suggests that researchers conceptualize social class, culture, and gender “not as descriptors of autonomous, free standing individuals, but as ways of thinking about women’s sense of self . . . [the analysis of women and girls’] discourses [will then] reveal a less individualistic, less intra-focused notion of self” (347–8). Indeed, Lykes’s point is well taken: the issue is not with standpoint theory or with the metaphor of voice per se. </w:t>
      </w:r>
      <w:r w:rsidRPr="00B76A64">
        <w:rPr>
          <w:rFonts w:cs="Arial"/>
          <w:iCs/>
          <w:sz w:val="14"/>
        </w:rPr>
        <w:t>Rather</w:t>
      </w:r>
      <w:r w:rsidRPr="00CD737A">
        <w:rPr>
          <w:rFonts w:cs="Arial"/>
          <w:iCs/>
          <w:u w:val="single"/>
        </w:rPr>
        <w:t>, the problem is that the implicit assumptions made about</w:t>
      </w:r>
      <w:r w:rsidRPr="00B76A64">
        <w:rPr>
          <w:rFonts w:cs="Arial"/>
          <w:iCs/>
          <w:sz w:val="14"/>
        </w:rPr>
        <w:t>gender,</w:t>
      </w:r>
      <w:r w:rsidRPr="00CD737A">
        <w:rPr>
          <w:rFonts w:cs="Arial"/>
          <w:iCs/>
          <w:u w:val="single"/>
        </w:rPr>
        <w:t xml:space="preserve"> experience, and identity—and the metaphors used to gather data about them (for example, voice)—do not allow for an analysis of the complexity of the power relations of which</w:t>
      </w:r>
      <w:r w:rsidRPr="00B76A64">
        <w:rPr>
          <w:rFonts w:cs="Arial"/>
          <w:iCs/>
          <w:sz w:val="14"/>
        </w:rPr>
        <w:t>gender,</w:t>
      </w:r>
      <w:r w:rsidRPr="00CD737A">
        <w:rPr>
          <w:rFonts w:cs="Arial"/>
          <w:iCs/>
          <w:u w:val="single"/>
        </w:rPr>
        <w:t xml:space="preserve"> identity, and experience are embedded</w:t>
      </w:r>
      <w:r w:rsidRPr="00B76A64">
        <w:rPr>
          <w:rFonts w:cs="Arial"/>
          <w:sz w:val="14"/>
        </w:rPr>
        <w:t xml:space="preserve">. “Suspending our commitment to traditional ‘given’ meanings of terms” (Hepburn 1999b, 8), such as “women’s voice,” or acknowledging the fragmented and often contradictory nature of subjectivity, does not have to mean that we relinquish our commitment to feminism or our commitment to try and understand the meaning of women’s experiences. </w:t>
      </w:r>
    </w:p>
    <w:p w:rsidR="006C0208" w:rsidRPr="000D0898" w:rsidRDefault="006C0208" w:rsidP="006C0208">
      <w:pPr>
        <w:rPr>
          <w:sz w:val="12"/>
        </w:rPr>
      </w:pPr>
    </w:p>
    <w:p w:rsidR="006C0208" w:rsidRDefault="006C0208" w:rsidP="006C0208">
      <w:pPr>
        <w:pStyle w:val="Heading4"/>
        <w:rPr>
          <w:lang w:eastAsia="ko-KR"/>
        </w:rPr>
      </w:pPr>
      <w:r>
        <w:rPr>
          <w:lang w:eastAsia="ko-KR"/>
        </w:rPr>
        <w:t>Their invocation of Geronimo gets re-approprated---recreates case impacts.</w:t>
      </w:r>
    </w:p>
    <w:p w:rsidR="006C0208" w:rsidRPr="005E1B35" w:rsidRDefault="006C0208" w:rsidP="006C0208">
      <w:pPr>
        <w:rPr>
          <w:sz w:val="10"/>
          <w:szCs w:val="10"/>
        </w:rPr>
      </w:pPr>
      <w:r>
        <w:rPr>
          <w:rStyle w:val="StyleStyleBold12pt"/>
        </w:rPr>
        <w:t>Pugliese</w:t>
      </w:r>
      <w:r w:rsidRPr="00A51AA4">
        <w:rPr>
          <w:rStyle w:val="StyleStyleBold12pt"/>
        </w:rPr>
        <w:t xml:space="preserve"> 2013</w:t>
      </w:r>
      <w:r>
        <w:t xml:space="preserve"> </w:t>
      </w:r>
      <w:r w:rsidRPr="005E1B35">
        <w:rPr>
          <w:sz w:val="10"/>
          <w:szCs w:val="10"/>
        </w:rPr>
        <w:t xml:space="preserve">(Joseph, Associate Professor of Cultural Studies at Macquarie University, Sydney.  State violence and the Execution of Law: Biopolitical Caesurae of torture, black sites, </w:t>
      </w:r>
      <w:proofErr w:type="gramStart"/>
      <w:r w:rsidRPr="005E1B35">
        <w:rPr>
          <w:sz w:val="10"/>
          <w:szCs w:val="10"/>
        </w:rPr>
        <w:t>drones</w:t>
      </w:r>
      <w:proofErr w:type="gramEnd"/>
      <w:r w:rsidRPr="005E1B35">
        <w:rPr>
          <w:sz w:val="10"/>
          <w:szCs w:val="10"/>
        </w:rPr>
        <w:t>. “Genocidal caesurae and the militarization of Native American country” Pages 46-55)</w:t>
      </w:r>
    </w:p>
    <w:p w:rsidR="006C0208" w:rsidRDefault="006C0208" w:rsidP="006C0208">
      <w:pPr>
        <w:rPr>
          <w:rStyle w:val="StyleBoldUnderline"/>
        </w:rPr>
      </w:pPr>
    </w:p>
    <w:p w:rsidR="006C0208" w:rsidRPr="005B5635" w:rsidRDefault="006C0208" w:rsidP="006C0208">
      <w:pPr>
        <w:rPr>
          <w:sz w:val="10"/>
        </w:rPr>
      </w:pPr>
      <w:r w:rsidRPr="005B5635">
        <w:rPr>
          <w:sz w:val="10"/>
        </w:rPr>
        <w:t>The iterative logic of the colonial nomenclature of occupation and conquest, that has its roots in the wars against Native Americans, is evidenced by the naming of the US colonial war in the Philippines as 'lnjun warfare, ' and the declaration that the islands would not be secure 'until the niggers are killed off like the lndians '; and the naming by the US military of Vietnam, at the time of the Vietnam War, as 'Indian Country,' and Vietnamese as 'Indians.' More recently, Iraq was termed by the US military as the 'Wild West' and the fortress in Shkin, Afghanistan, as t h e 'Alamo." Perhaps</w:t>
      </w:r>
      <w:r w:rsidRPr="00A90EA9">
        <w:rPr>
          <w:rStyle w:val="StyleBoldUnderline"/>
        </w:rPr>
        <w:t xml:space="preserve"> </w:t>
      </w:r>
      <w:r w:rsidRPr="004B5873">
        <w:rPr>
          <w:rStyle w:val="StyleBoldUnderline"/>
          <w:highlight w:val="cyan"/>
        </w:rPr>
        <w:t xml:space="preserve">the </w:t>
      </w:r>
      <w:r w:rsidRPr="005B5635">
        <w:rPr>
          <w:rStyle w:val="StyleBoldUnderline"/>
        </w:rPr>
        <w:t xml:space="preserve">most flagrant </w:t>
      </w:r>
      <w:r w:rsidRPr="004B5873">
        <w:rPr>
          <w:rStyle w:val="StyleBoldUnderline"/>
          <w:highlight w:val="cyan"/>
        </w:rPr>
        <w:t xml:space="preserve">example of </w:t>
      </w:r>
      <w:r w:rsidRPr="005B5635">
        <w:rPr>
          <w:rStyle w:val="StyleBoldUnderline"/>
        </w:rPr>
        <w:t xml:space="preserve">this symbolic </w:t>
      </w:r>
      <w:r w:rsidRPr="004B5873">
        <w:rPr>
          <w:rStyle w:val="StyleBoldUnderline"/>
          <w:highlight w:val="cyan"/>
        </w:rPr>
        <w:t xml:space="preserve">violence is the code-naming of </w:t>
      </w:r>
      <w:r w:rsidRPr="005B5635">
        <w:rPr>
          <w:rStyle w:val="StyleBoldUnderline"/>
        </w:rPr>
        <w:t xml:space="preserve">Osama bin Laden </w:t>
      </w:r>
      <w:r w:rsidRPr="004B5873">
        <w:rPr>
          <w:rStyle w:val="StyleBoldUnderline"/>
          <w:highlight w:val="cyan"/>
        </w:rPr>
        <w:t xml:space="preserve">as </w:t>
      </w:r>
      <w:proofErr w:type="gramStart"/>
      <w:r w:rsidRPr="004B5873">
        <w:rPr>
          <w:rStyle w:val="StyleBoldUnderline"/>
          <w:highlight w:val="cyan"/>
        </w:rPr>
        <w:t>'Geronimo' :</w:t>
      </w:r>
      <w:proofErr w:type="gramEnd"/>
      <w:r>
        <w:rPr>
          <w:rStyle w:val="StyleBoldUnderline"/>
        </w:rPr>
        <w:t xml:space="preserve"> </w:t>
      </w:r>
      <w:r w:rsidRPr="005B5635">
        <w:rPr>
          <w:sz w:val="10"/>
        </w:rPr>
        <w:t xml:space="preserve">The president and his advisers watched Leon E. Panetta, the CIA director, on a video screen, narrating from his agency's headquarters across the Potomac River what was happening in faraway Pakistan. 'They've reached the target,' he said. Minutes passed. 'We have a visual on Geronimo,' he said. A few minutes later: ' Geronimo EKIA.' </w:t>
      </w:r>
      <w:proofErr w:type="gramStart"/>
      <w:r w:rsidRPr="005B5635">
        <w:rPr>
          <w:sz w:val="10"/>
        </w:rPr>
        <w:t>Enemy Killed in Action.</w:t>
      </w:r>
      <w:proofErr w:type="gramEnd"/>
      <w:r w:rsidRPr="005B5635">
        <w:rPr>
          <w:sz w:val="10"/>
        </w:rPr>
        <w:t xml:space="preserve"> There was silence in the Situation Room. Finally, the president spoke up. 'We got him.’ Another report quotes the following: a 'Seal then shot bin Laden in the chest and again in the head with his M4 rifle, and said over his radio: "For God and country - Geronimo, Geronimo, Geronimo" - the code word for a hit on bin Laden. '81 </w:t>
      </w:r>
      <w:proofErr w:type="gramStart"/>
      <w:r w:rsidRPr="005B5635">
        <w:rPr>
          <w:rStyle w:val="StyleBoldUnderline"/>
        </w:rPr>
        <w:t>In</w:t>
      </w:r>
      <w:proofErr w:type="gramEnd"/>
      <w:r w:rsidRPr="005B5635">
        <w:rPr>
          <w:rStyle w:val="StyleBoldUnderline"/>
        </w:rPr>
        <w:t xml:space="preserve"> this </w:t>
      </w:r>
      <w:r w:rsidRPr="005B5635">
        <w:rPr>
          <w:rStyle w:val="Emphasis"/>
        </w:rPr>
        <w:t>pivotal moment</w:t>
      </w:r>
      <w:r w:rsidRPr="005B5635">
        <w:rPr>
          <w:rStyle w:val="StyleBoldUnderline"/>
        </w:rPr>
        <w:t xml:space="preserve"> of the war on terror, the Indian wars are contemporized and re-situated at the symbolic heart of this war. The visual of bin Laden is encoded as Geronimo, iconic</w:t>
      </w:r>
      <w:r w:rsidRPr="00A90EA9">
        <w:rPr>
          <w:rStyle w:val="StyleBoldUnderline"/>
        </w:rPr>
        <w:t xml:space="preserve"> leader of the Chiricahua Apache in the anti-colonial Apache Wars.</w:t>
      </w:r>
      <w:r w:rsidRPr="005B5635">
        <w:rPr>
          <w:sz w:val="10"/>
        </w:rPr>
        <w:t xml:space="preserve"> </w:t>
      </w:r>
      <w:r w:rsidRPr="00732C75">
        <w:rPr>
          <w:rStyle w:val="Emphasis"/>
          <w:highlight w:val="cyan"/>
        </w:rPr>
        <w:t xml:space="preserve">Through </w:t>
      </w:r>
      <w:r w:rsidRPr="005B5635">
        <w:rPr>
          <w:rStyle w:val="Emphasis"/>
        </w:rPr>
        <w:t xml:space="preserve">this loaded </w:t>
      </w:r>
      <w:r w:rsidRPr="00C86005">
        <w:rPr>
          <w:rStyle w:val="Emphasis"/>
          <w:highlight w:val="cyan"/>
        </w:rPr>
        <w:t xml:space="preserve">act </w:t>
      </w:r>
      <w:r w:rsidRPr="005B5635">
        <w:rPr>
          <w:rStyle w:val="Emphasis"/>
          <w:highlight w:val="cyan"/>
        </w:rPr>
        <w:t>of superimposition</w:t>
      </w:r>
      <w:r w:rsidRPr="00732C75">
        <w:rPr>
          <w:rStyle w:val="Emphasis"/>
          <w:highlight w:val="cyan"/>
        </w:rPr>
        <w:t xml:space="preserve">, the Native American warrior is criminalized, </w:t>
      </w:r>
      <w:r w:rsidRPr="005B5635">
        <w:rPr>
          <w:rStyle w:val="Emphasis"/>
        </w:rPr>
        <w:t xml:space="preserve">conceptually </w:t>
      </w:r>
      <w:r w:rsidRPr="00732C75">
        <w:rPr>
          <w:rStyle w:val="Emphasis"/>
          <w:highlight w:val="cyan"/>
        </w:rPr>
        <w:t xml:space="preserve">recoded as a terrorist, and the </w:t>
      </w:r>
      <w:r w:rsidRPr="005B5635">
        <w:rPr>
          <w:rStyle w:val="Emphasis"/>
        </w:rPr>
        <w:t xml:space="preserve">Native American </w:t>
      </w:r>
      <w:r w:rsidRPr="00732C75">
        <w:rPr>
          <w:rStyle w:val="Emphasis"/>
          <w:highlight w:val="cyan"/>
        </w:rPr>
        <w:t xml:space="preserve">wars against colonial invasion </w:t>
      </w:r>
      <w:r w:rsidRPr="005B5635">
        <w:rPr>
          <w:rStyle w:val="Emphasis"/>
        </w:rPr>
        <w:t xml:space="preserve">of their lands </w:t>
      </w:r>
      <w:r w:rsidRPr="00732C75">
        <w:rPr>
          <w:rStyle w:val="Emphasis"/>
          <w:highlight w:val="cyan"/>
        </w:rPr>
        <w:t xml:space="preserve">are scripted </w:t>
      </w:r>
      <w:r w:rsidRPr="00A90EA9">
        <w:rPr>
          <w:rStyle w:val="Emphasis"/>
          <w:highlight w:val="cyan"/>
        </w:rPr>
        <w:t xml:space="preserve">as the wars of </w:t>
      </w:r>
      <w:r w:rsidRPr="005B5635">
        <w:rPr>
          <w:rStyle w:val="Emphasis"/>
        </w:rPr>
        <w:t xml:space="preserve">domestic </w:t>
      </w:r>
      <w:r w:rsidRPr="00A90EA9">
        <w:rPr>
          <w:rStyle w:val="Emphasis"/>
          <w:highlight w:val="cyan"/>
        </w:rPr>
        <w:t>terrorists.</w:t>
      </w:r>
      <w:r w:rsidRPr="00A90EA9">
        <w:rPr>
          <w:rStyle w:val="Emphasis"/>
          <w:b w:val="0"/>
          <w:iCs w:val="0"/>
          <w:highlight w:val="cyan"/>
        </w:rPr>
        <w:t xml:space="preserve"> </w:t>
      </w:r>
      <w:r w:rsidRPr="00A90EA9">
        <w:rPr>
          <w:rStyle w:val="Emphasis"/>
          <w:highlight w:val="cyan"/>
        </w:rPr>
        <w:t xml:space="preserve">Geronimo, as enemy killed in </w:t>
      </w:r>
      <w:r w:rsidRPr="005B5635">
        <w:rPr>
          <w:rStyle w:val="Emphasis"/>
          <w:highlight w:val="cyan"/>
        </w:rPr>
        <w:t xml:space="preserve">action, is symbolically </w:t>
      </w:r>
      <w:r w:rsidRPr="00732C75">
        <w:rPr>
          <w:rStyle w:val="Emphasis"/>
          <w:highlight w:val="cyan"/>
        </w:rPr>
        <w:t xml:space="preserve">executed by the </w:t>
      </w:r>
      <w:r w:rsidRPr="005B5635">
        <w:rPr>
          <w:rStyle w:val="Emphasis"/>
          <w:highlight w:val="cyan"/>
        </w:rPr>
        <w:t>US</w:t>
      </w:r>
      <w:r w:rsidRPr="005B5635">
        <w:rPr>
          <w:rStyle w:val="Emphasis"/>
        </w:rPr>
        <w:t xml:space="preserve"> state in the guise of a contemporary terrorist</w:t>
      </w:r>
      <w:r w:rsidRPr="005B5635">
        <w:rPr>
          <w:rStyle w:val="StyleBoldUnderline"/>
        </w:rPr>
        <w:t xml:space="preserve">. This is the moment in which </w:t>
      </w:r>
      <w:r w:rsidRPr="00005745">
        <w:rPr>
          <w:rStyle w:val="Box"/>
          <w:highlight w:val="cyan"/>
        </w:rPr>
        <w:t xml:space="preserve">the US </w:t>
      </w:r>
      <w:r w:rsidRPr="00005745">
        <w:rPr>
          <w:rStyle w:val="Box"/>
        </w:rPr>
        <w:t xml:space="preserve">state </w:t>
      </w:r>
      <w:r w:rsidRPr="00005745">
        <w:rPr>
          <w:rStyle w:val="Box"/>
          <w:highlight w:val="cyan"/>
        </w:rPr>
        <w:t>reappropriates</w:t>
      </w:r>
      <w:r w:rsidRPr="004B5873">
        <w:rPr>
          <w:rStyle w:val="StyleBoldUnderline"/>
          <w:highlight w:val="cyan"/>
        </w:rPr>
        <w:t xml:space="preserve"> </w:t>
      </w:r>
      <w:r w:rsidRPr="005B5635">
        <w:rPr>
          <w:rStyle w:val="StyleBoldUnderline"/>
        </w:rPr>
        <w:t xml:space="preserve">and secures its </w:t>
      </w:r>
      <w:r w:rsidRPr="004B5873">
        <w:rPr>
          <w:rStyle w:val="StyleBoldUnderline"/>
          <w:highlight w:val="cyan"/>
        </w:rPr>
        <w:t xml:space="preserve">imperial sovereignty - </w:t>
      </w:r>
      <w:r w:rsidRPr="005B5635">
        <w:rPr>
          <w:rStyle w:val="StyleBoldUnderline"/>
        </w:rPr>
        <w:t xml:space="preserve">precisely </w:t>
      </w:r>
      <w:r w:rsidRPr="004B5873">
        <w:rPr>
          <w:rStyle w:val="StyleBoldUnderline"/>
          <w:highlight w:val="cyan"/>
        </w:rPr>
        <w:t xml:space="preserve">through </w:t>
      </w:r>
      <w:r w:rsidRPr="00005745">
        <w:rPr>
          <w:rStyle w:val="Box"/>
          <w:highlight w:val="cyan"/>
        </w:rPr>
        <w:t>a double death</w:t>
      </w:r>
      <w:proofErr w:type="gramStart"/>
      <w:r w:rsidRPr="00732C75">
        <w:rPr>
          <w:rStyle w:val="Emphasis"/>
          <w:highlight w:val="cyan"/>
        </w:rPr>
        <w:t>;</w:t>
      </w:r>
      <w:proofErr w:type="gramEnd"/>
      <w:r w:rsidRPr="00732C75">
        <w:rPr>
          <w:rStyle w:val="Emphasis"/>
          <w:highlight w:val="cyan"/>
        </w:rPr>
        <w:t xml:space="preserve"> a twin </w:t>
      </w:r>
      <w:r w:rsidRPr="004B5873">
        <w:rPr>
          <w:rStyle w:val="StyleBoldUnderline"/>
          <w:highlight w:val="cyan"/>
        </w:rPr>
        <w:t xml:space="preserve">execution that </w:t>
      </w:r>
      <w:r w:rsidRPr="00005745">
        <w:rPr>
          <w:rStyle w:val="StyleBoldUnderline"/>
        </w:rPr>
        <w:t xml:space="preserve">topologically </w:t>
      </w:r>
      <w:r w:rsidRPr="004B5873">
        <w:rPr>
          <w:rStyle w:val="StyleBoldUnderline"/>
          <w:highlight w:val="cyan"/>
        </w:rPr>
        <w:t>locates its absolute outside (</w:t>
      </w:r>
      <w:r w:rsidRPr="00005745">
        <w:rPr>
          <w:rStyle w:val="StyleBoldUnderline"/>
        </w:rPr>
        <w:t>Arab/Muslim terrorist)</w:t>
      </w:r>
      <w:r w:rsidRPr="004B5873">
        <w:rPr>
          <w:rStyle w:val="StyleBoldUnderline"/>
          <w:highlight w:val="cyan"/>
        </w:rPr>
        <w:t xml:space="preserve"> as already inside (Native American insurgent).</w:t>
      </w:r>
      <w:r w:rsidRPr="005B5635">
        <w:rPr>
          <w:sz w:val="10"/>
        </w:rPr>
        <w:t xml:space="preserve"> </w:t>
      </w:r>
      <w:r w:rsidRPr="004B5873">
        <w:rPr>
          <w:rStyle w:val="Emphasis"/>
          <w:highlight w:val="cyan"/>
        </w:rPr>
        <w:t>Geronimo</w:t>
      </w:r>
      <w:r w:rsidRPr="00A90EA9">
        <w:rPr>
          <w:rStyle w:val="StyleBoldUnderline"/>
          <w:highlight w:val="cyan"/>
        </w:rPr>
        <w:t xml:space="preserve">, </w:t>
      </w:r>
      <w:r w:rsidRPr="004B5873">
        <w:rPr>
          <w:rStyle w:val="Emphasis"/>
          <w:highlight w:val="cyan"/>
        </w:rPr>
        <w:t xml:space="preserve">through </w:t>
      </w:r>
      <w:r w:rsidRPr="00005745">
        <w:rPr>
          <w:rStyle w:val="Emphasis"/>
        </w:rPr>
        <w:t xml:space="preserve">this </w:t>
      </w:r>
      <w:r w:rsidRPr="004B5873">
        <w:rPr>
          <w:rStyle w:val="Emphasis"/>
          <w:highlight w:val="cyan"/>
        </w:rPr>
        <w:t xml:space="preserve">discursive resignification and double death, is transmuted into the trophy of a triumphant imperial power </w:t>
      </w:r>
      <w:r w:rsidRPr="005B5635">
        <w:rPr>
          <w:rStyle w:val="Emphasis"/>
        </w:rPr>
        <w:t xml:space="preserve">that cannot vanquish too many times its anti-colonial insurgents: even when they are long dead, as in </w:t>
      </w:r>
      <w:r w:rsidRPr="00005745">
        <w:rPr>
          <w:rStyle w:val="Emphasis"/>
          <w:highlight w:val="cyan"/>
        </w:rPr>
        <w:t>Geronimo's</w:t>
      </w:r>
      <w:r w:rsidRPr="005B5635">
        <w:rPr>
          <w:rStyle w:val="Emphasis"/>
        </w:rPr>
        <w:t xml:space="preserve"> case, they </w:t>
      </w:r>
      <w:r w:rsidRPr="00005745">
        <w:rPr>
          <w:rStyle w:val="Box"/>
          <w:highlight w:val="cyan"/>
        </w:rPr>
        <w:t>must be killed again</w:t>
      </w:r>
      <w:r w:rsidRPr="004B5873">
        <w:rPr>
          <w:rStyle w:val="Emphasis"/>
          <w:highlight w:val="cyan"/>
        </w:rPr>
        <w:t>.</w:t>
      </w:r>
      <w:r w:rsidRPr="005B5635">
        <w:rPr>
          <w:sz w:val="10"/>
        </w:rPr>
        <w:t xml:space="preserve"> In a profound meditation on the ongoing cultural valency of Geronimo in US culture, Durham writes: </w:t>
      </w:r>
      <w:r w:rsidRPr="00A90EA9">
        <w:rPr>
          <w:rStyle w:val="StyleBoldUnderline"/>
        </w:rPr>
        <w:t xml:space="preserve">'In the American myth, Apaches are a symbol of inscrutable cruelty. Is </w:t>
      </w:r>
      <w:r w:rsidRPr="00DB6AEB">
        <w:rPr>
          <w:rStyle w:val="StyleBoldUnderline"/>
          <w:highlight w:val="cyan"/>
        </w:rPr>
        <w:t xml:space="preserve">Geronimo's name </w:t>
      </w:r>
      <w:r w:rsidRPr="005B5635">
        <w:rPr>
          <w:sz w:val="10"/>
        </w:rPr>
        <w:t xml:space="preserve">invoked because </w:t>
      </w:r>
      <w:r w:rsidRPr="00DB6AEB">
        <w:rPr>
          <w:rStyle w:val="StyleBoldUnderline"/>
        </w:rPr>
        <w:t xml:space="preserve">he </w:t>
      </w:r>
      <w:r w:rsidRPr="00DB6AEB">
        <w:rPr>
          <w:rStyle w:val="StyleBoldUnderline"/>
          <w:highlight w:val="cyan"/>
        </w:rPr>
        <w:t>evokes American fear</w:t>
      </w:r>
      <w:r w:rsidRPr="00A90EA9">
        <w:rPr>
          <w:rStyle w:val="StyleBoldUnderline"/>
        </w:rPr>
        <w:t xml:space="preserve"> - a fear that has been "conquered"</w:t>
      </w:r>
      <w:r w:rsidRPr="005B5635">
        <w:rPr>
          <w:rStyle w:val="StyleBoldUnderline"/>
          <w:sz w:val="12"/>
          <w:u w:val="none"/>
        </w:rPr>
        <w:t>?</w:t>
      </w:r>
      <w:r w:rsidRPr="00A90EA9">
        <w:rPr>
          <w:rStyle w:val="StyleBoldUnderline"/>
        </w:rPr>
        <w:t xml:space="preserve"> If so, then the fearsome "object" has obviously not been conquered at all. </w:t>
      </w:r>
      <w:r w:rsidRPr="00DB6AEB">
        <w:rPr>
          <w:rStyle w:val="Emphasis"/>
          <w:highlight w:val="cyan"/>
        </w:rPr>
        <w:t>'Geronimo</w:t>
      </w:r>
      <w:r w:rsidRPr="00DB6AEB">
        <w:rPr>
          <w:rStyle w:val="StyleBoldUnderline"/>
          <w:highlight w:val="cyan"/>
        </w:rPr>
        <w:t xml:space="preserve">, in this </w:t>
      </w:r>
      <w:r w:rsidRPr="004B5873">
        <w:rPr>
          <w:rStyle w:val="Emphasis"/>
          <w:highlight w:val="cyan"/>
        </w:rPr>
        <w:t>neo-imperial reincarnation</w:t>
      </w:r>
      <w:r w:rsidRPr="00A90EA9">
        <w:rPr>
          <w:rStyle w:val="StyleBoldUnderline"/>
          <w:highlight w:val="cyan"/>
        </w:rPr>
        <w:t xml:space="preserve">, </w:t>
      </w:r>
      <w:r w:rsidRPr="00DB6AEB">
        <w:rPr>
          <w:rStyle w:val="StyleBoldUnderline"/>
          <w:highlight w:val="cyan"/>
        </w:rPr>
        <w:t>is the revnant that cannot be killed: as ghost of a dense, unresolved history of colonial violence, he continues to reanimate the colonist’s symbolic imaginary and to haunt its very claims to legitimacy.</w:t>
      </w:r>
      <w:r w:rsidRPr="00DB6AEB">
        <w:rPr>
          <w:rStyle w:val="StyleBoldUnderline"/>
        </w:rPr>
        <w:t xml:space="preserve"> </w:t>
      </w:r>
      <w:r w:rsidRPr="005B5635">
        <w:rPr>
          <w:rStyle w:val="Emphasis"/>
        </w:rPr>
        <w:t>Activated in this heavily mediated moment or state assassination</w:t>
      </w:r>
      <w:r w:rsidRPr="005B5635">
        <w:rPr>
          <w:rStyle w:val="StyleBoldUnderline"/>
        </w:rPr>
        <w:t xml:space="preserve"> is a palimpsest of repetitions, slippages and collisions of signs, histories and subjects. The historically anachronistic enunciation - 'we have a visual on Geronimo' - violently sutures two heterogeneous faces in the process of collapsing two radically different geopolitical histories. This same enunciation, as </w:t>
      </w:r>
      <w:r w:rsidRPr="005B5635">
        <w:rPr>
          <w:rStyle w:val="Emphasis"/>
        </w:rPr>
        <w:t>a moment of obsessive repetition</w:t>
      </w:r>
      <w:r w:rsidRPr="005B5635">
        <w:rPr>
          <w:rStyle w:val="StyleBoldUnderline"/>
        </w:rPr>
        <w:t xml:space="preserve">, discloses the state's tendency to homogenize its various others as interchangeably </w:t>
      </w:r>
      <w:proofErr w:type="gramStart"/>
      <w:r w:rsidRPr="005B5635">
        <w:rPr>
          <w:rStyle w:val="StyleBoldUnderline"/>
        </w:rPr>
        <w:t>Other</w:t>
      </w:r>
      <w:proofErr w:type="gramEnd"/>
      <w:r w:rsidRPr="00DB6AEB">
        <w:rPr>
          <w:rStyle w:val="StyleBoldUnderline"/>
          <w:highlight w:val="cyan"/>
        </w:rPr>
        <w:t>. It</w:t>
      </w:r>
      <w:r w:rsidRPr="005B5635">
        <w:rPr>
          <w:sz w:val="10"/>
        </w:rPr>
        <w:t xml:space="preserve"> also </w:t>
      </w:r>
      <w:r w:rsidRPr="00DB6AEB">
        <w:rPr>
          <w:rStyle w:val="StyleBoldUnderline"/>
          <w:highlight w:val="cyan"/>
        </w:rPr>
        <w:t>exposes</w:t>
      </w:r>
      <w:r w:rsidRPr="00A90EA9">
        <w:rPr>
          <w:rStyle w:val="StyleBoldUnderline"/>
          <w:highlight w:val="cyan"/>
        </w:rPr>
        <w:t xml:space="preserve">, </w:t>
      </w:r>
      <w:r w:rsidRPr="005B5635">
        <w:rPr>
          <w:sz w:val="10"/>
        </w:rPr>
        <w:t xml:space="preserve">however, </w:t>
      </w:r>
      <w:r w:rsidRPr="00DB6AEB">
        <w:rPr>
          <w:rStyle w:val="StyleBoldUnderline"/>
          <w:highlight w:val="cyan"/>
        </w:rPr>
        <w:t xml:space="preserve">the undiminished contestatory power that </w:t>
      </w:r>
      <w:r w:rsidRPr="00DB6AEB">
        <w:rPr>
          <w:rStyle w:val="Emphasis"/>
          <w:highlight w:val="cyan"/>
        </w:rPr>
        <w:t>Geronimo still magnetizes so that he must be 'killed' once again in order to silence questions about the sovereign legitimacy of the colonial nation-state.</w:t>
      </w:r>
      <w:r w:rsidRPr="005B5635">
        <w:rPr>
          <w:sz w:val="10"/>
          <w:highlight w:val="cyan"/>
        </w:rPr>
        <w:t xml:space="preserve"> </w:t>
      </w:r>
      <w:r w:rsidRPr="00A90EA9">
        <w:rPr>
          <w:rStyle w:val="Emphasis"/>
          <w:b w:val="0"/>
          <w:highlight w:val="cyan"/>
        </w:rPr>
        <w:t>The</w:t>
      </w:r>
      <w:r w:rsidRPr="008B45D3">
        <w:rPr>
          <w:rStyle w:val="Emphasis"/>
        </w:rPr>
        <w:t xml:space="preserve"> </w:t>
      </w:r>
      <w:r w:rsidRPr="00732C75">
        <w:rPr>
          <w:rStyle w:val="Emphasis"/>
          <w:highlight w:val="cyan"/>
        </w:rPr>
        <w:t>symbolic, colonial re-killing of Geronimo discloses</w:t>
      </w:r>
      <w:r w:rsidRPr="005B5635">
        <w:rPr>
          <w:sz w:val="10"/>
        </w:rPr>
        <w:t xml:space="preserve"> yet </w:t>
      </w:r>
      <w:r w:rsidRPr="00732C75">
        <w:rPr>
          <w:rStyle w:val="Emphasis"/>
          <w:highlight w:val="cyan"/>
        </w:rPr>
        <w:t>another form of death. This other form of death refers to that living death that embodies</w:t>
      </w:r>
      <w:r w:rsidRPr="00A90EA9">
        <w:rPr>
          <w:rStyle w:val="Emphasis"/>
        </w:rPr>
        <w:t xml:space="preserve">, </w:t>
      </w:r>
      <w:r w:rsidRPr="005B5635">
        <w:rPr>
          <w:sz w:val="10"/>
        </w:rPr>
        <w:t>in Fanon's terms,</w:t>
      </w:r>
      <w:r w:rsidRPr="00A90EA9">
        <w:rPr>
          <w:rStyle w:val="Emphasis"/>
        </w:rPr>
        <w:t xml:space="preserve"> </w:t>
      </w:r>
      <w:r w:rsidRPr="00732C75">
        <w:rPr>
          <w:rStyle w:val="Emphasis"/>
          <w:highlight w:val="cyan"/>
        </w:rPr>
        <w:t>the contemporary existence of the colonized</w:t>
      </w:r>
      <w:r w:rsidRPr="008B45D3">
        <w:rPr>
          <w:rStyle w:val="Emphasis"/>
        </w:rPr>
        <w:t>:</w:t>
      </w:r>
      <w:r>
        <w:rPr>
          <w:rStyle w:val="Emphasis"/>
          <w:b w:val="0"/>
          <w:iCs w:val="0"/>
        </w:rPr>
        <w:t xml:space="preserve"> </w:t>
      </w:r>
      <w:r w:rsidRPr="005B5635">
        <w:rPr>
          <w:sz w:val="10"/>
        </w:rPr>
        <w:t xml:space="preserve">There is first of all, the fact that the colonized . . . perceives life not as a flowering or a development of an essential productiveness, but as a permanent struggle against death. This ever-menacing death is experienced as endemic famine, unemployment, a high death rate, an inferiority complex and the absence of any hope for the future. All this gnawing at the existence of the colonized tends to make life something of an incomplete death. As the trophy of a triumphant colonialism, Geronimo revenant embodies the incomplete death of Native Americans surviving ongoing regimes of economic, cultural and political expropriation and ecological devastation, as a form of </w:t>
      </w:r>
      <w:proofErr w:type="gramStart"/>
      <w:r w:rsidRPr="005B5635">
        <w:rPr>
          <w:sz w:val="10"/>
        </w:rPr>
        <w:t>ecocide, that</w:t>
      </w:r>
      <w:proofErr w:type="gramEnd"/>
      <w:r w:rsidRPr="005B5635">
        <w:rPr>
          <w:sz w:val="10"/>
        </w:rPr>
        <w:t xml:space="preserve"> contemporizes the traditional genocidal practices of the colonial state. The ecocide that has been visited upon Native Americans assumes the form of weapons testing, mining and the dumping of the toxic waste of the colonizers on their lands and in their </w:t>
      </w:r>
      <w:proofErr w:type="gramStart"/>
      <w:r w:rsidRPr="005B5635">
        <w:rPr>
          <w:sz w:val="10"/>
        </w:rPr>
        <w:t>rivers .</w:t>
      </w:r>
      <w:proofErr w:type="gramEnd"/>
      <w:r w:rsidRPr="005B5635">
        <w:rPr>
          <w:sz w:val="10"/>
        </w:rPr>
        <w:t xml:space="preserve"> Within the ecologically devastated spaces that now constitute the lands of the Western Shoshone nation called Newe Sogobia, the biopolitical caesura of human/ animal positions its captive subjects along a violent hierarchy of life and death. In the words of an Owens Valley Paiute elder, Native Americans are viewed by white authorities as 'nonpeople' and thus, through the deployment of a form of 'environmental racism,' they are scripted as expendable by both the US government and the various corporations that conduct their ecocidal operations on their land. The extensive picture of the nuclear testing program has unfolded in the lands of Newe Sogobia includes the exposure of the Western Shonhone to the toxic fallout of the tests: the experimental use of live pigs, dressed in army uniforms to see how they would withstand the blast, filmed by 'the remote-controlled camera [that] captured the pigs writhing and squealing as they died,' and a 'herd of horses that wandered east onto the Sheahan lands with their eyes burnt out, left empty sockets by a blast. These haunting images of useless suffering evidence the disposable lives of those subjects violently cut off from 'the culture' and positioned in the lethal vestibule of the colonizer. In this exercise of state violence, the targets of the state 's speciesism (immolated pigs and blinded horses) and raciospeciesism (Native Americans as 'nonpeople ') live and die under the decree of the biopolitical caesura. For Carrie Dann and her sister Mary, the lived violence of this biopolitical categorization and partitioning is encapsulated by the fact that, as Native Americans, they are 'under the jurisdiction of a department that otherwise manages "natural resources" - trees, animals, parks, and so forth.’ The Dann sisters spell out the ramifications of this biopolitical assignation and its attendant caesura: 'I don't know if we 're the human species or some other kind of species,' says Dann, to which her sister Mary sardonically replies: 'Endangered species.’</w:t>
      </w:r>
    </w:p>
    <w:p w:rsidR="006C0208" w:rsidRDefault="006C0208" w:rsidP="006C0208">
      <w:pPr>
        <w:rPr>
          <w:rFonts w:asciiTheme="minorHAnsi" w:hAnsiTheme="minorHAnsi" w:cstheme="minorBidi"/>
          <w:sz w:val="24"/>
          <w:szCs w:val="24"/>
        </w:rPr>
      </w:pPr>
    </w:p>
    <w:p w:rsidR="00DC2EC8" w:rsidRDefault="006C0208" w:rsidP="006C0208">
      <w:pPr>
        <w:pStyle w:val="Heading1"/>
      </w:pPr>
      <w:r w:rsidRPr="006C0208">
        <w:t>2NC</w:t>
      </w:r>
    </w:p>
    <w:p w:rsidR="006C0208" w:rsidRPr="006C0208" w:rsidRDefault="006C0208" w:rsidP="006C0208"/>
    <w:p w:rsidR="006C0208" w:rsidRDefault="006C0208" w:rsidP="006C0208">
      <w:pPr>
        <w:pStyle w:val="Heading2"/>
      </w:pPr>
      <w:r>
        <w:t>FW</w:t>
      </w:r>
    </w:p>
    <w:p w:rsidR="006C0208" w:rsidRDefault="006C0208" w:rsidP="006C0208">
      <w:pPr>
        <w:pStyle w:val="Heading4"/>
      </w:pPr>
      <w:r>
        <w:t>Resolved</w:t>
      </w:r>
      <w:r w:rsidRPr="00CA79B4">
        <w:t xml:space="preserve"> before a colon reflects a legislative forum</w:t>
      </w:r>
    </w:p>
    <w:p w:rsidR="006C0208" w:rsidRPr="006C34A6" w:rsidRDefault="006C0208" w:rsidP="006C0208">
      <w:r w:rsidRPr="00ED1B20">
        <w:rPr>
          <w:rStyle w:val="StyleStyleBold12pt"/>
        </w:rPr>
        <w:t>Army Officer School 4</w:t>
      </w:r>
      <w:r>
        <w:rPr>
          <w:sz w:val="12"/>
        </w:rPr>
        <w:t xml:space="preserve"> </w:t>
      </w:r>
      <w:r>
        <w:t>5-12, “</w:t>
      </w:r>
      <w:r w:rsidRPr="00FB3115">
        <w:t># 12</w:t>
      </w:r>
      <w:r>
        <w:t>,</w:t>
      </w:r>
      <w:r w:rsidRPr="00FB3115">
        <w:t xml:space="preserve"> Punctuat</w:t>
      </w:r>
      <w:r>
        <w:t>ion – The Colon and Semicolon”,</w:t>
      </w:r>
      <w:r w:rsidRPr="00FB3115">
        <w:t xml:space="preserve"> http:</w:t>
      </w:r>
      <w:r>
        <w:t>//usawocc.army.mil/IMI/wg12.htm</w:t>
      </w:r>
    </w:p>
    <w:p w:rsidR="006C0208" w:rsidRDefault="006C0208" w:rsidP="006C0208">
      <w:pPr>
        <w:rPr>
          <w:rStyle w:val="StyleBoldUnderline"/>
          <w:highlight w:val="cyan"/>
        </w:rPr>
      </w:pPr>
    </w:p>
    <w:p w:rsidR="006C0208" w:rsidRDefault="006C0208" w:rsidP="006C0208">
      <w:pPr>
        <w:rPr>
          <w:rStyle w:val="StyleBoldUnderline"/>
        </w:rPr>
      </w:pPr>
      <w:r w:rsidRPr="001E6E56">
        <w:rPr>
          <w:rStyle w:val="StyleBoldUnderline"/>
          <w:highlight w:val="cyan"/>
        </w:rPr>
        <w:t>The colon introduces</w:t>
      </w:r>
      <w:r w:rsidRPr="00ED1B20">
        <w:rPr>
          <w:sz w:val="14"/>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w:t>
      </w:r>
      <w:proofErr w:type="gramStart"/>
      <w:r w:rsidRPr="00ED1B20">
        <w:rPr>
          <w:sz w:val="14"/>
        </w:rPr>
        <w:t>You</w:t>
      </w:r>
      <w:proofErr w:type="gramEnd"/>
      <w:r w:rsidRPr="00ED1B20">
        <w:rPr>
          <w:sz w:val="14"/>
        </w:rPr>
        <w:t xml:space="preserve">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w:t>
      </w:r>
      <w:proofErr w:type="gramStart"/>
      <w:r w:rsidRPr="00ED1B20">
        <w:rPr>
          <w:sz w:val="14"/>
        </w:rPr>
        <w:t>clause which</w:t>
      </w:r>
      <w:proofErr w:type="gramEnd"/>
      <w:r w:rsidRPr="00ED1B20">
        <w:rPr>
          <w:sz w:val="14"/>
        </w:rPr>
        <w:t xml:space="preserve"> explains the first: Potter's motive is clear: (colon) he wants the assignment. e. After the introduction of a business letter: Dear Sirs: (colon) Dear Madam: (colon) f. The details following an announcement </w:t>
      </w:r>
      <w:proofErr w:type="gramStart"/>
      <w:r w:rsidRPr="00ED1B20">
        <w:rPr>
          <w:sz w:val="14"/>
        </w:rPr>
        <w:t>For</w:t>
      </w:r>
      <w:proofErr w:type="gramEnd"/>
      <w:r w:rsidRPr="00ED1B20">
        <w:rPr>
          <w:sz w:val="14"/>
        </w:rPr>
        <w:t xml:space="preserve"> sale: (colon) large lakeside cabin with dock g. </w:t>
      </w:r>
      <w:r w:rsidRPr="001E6E56">
        <w:rPr>
          <w:rStyle w:val="StyleBoldUnderline"/>
          <w:highlight w:val="cyan"/>
        </w:rPr>
        <w:t xml:space="preserve">A </w:t>
      </w:r>
      <w:r w:rsidRPr="001E6E56">
        <w:rPr>
          <w:rStyle w:val="StyleBoldUnderline"/>
          <w:i/>
          <w:highlight w:val="cyan"/>
        </w:rPr>
        <w:t>formal</w:t>
      </w:r>
      <w:r w:rsidRPr="001E6E56">
        <w:rPr>
          <w:rStyle w:val="StyleBoldUnderline"/>
          <w:highlight w:val="cyan"/>
        </w:rPr>
        <w:t xml:space="preserve"> resolution, after the word "resolved:"</w:t>
      </w:r>
      <w:r w:rsidRPr="00ED1B20">
        <w:rPr>
          <w:rStyle w:val="StyleBoldUnderline"/>
          <w:sz w:val="12"/>
          <w:u w:val="none"/>
        </w:rPr>
        <w:t>¶</w:t>
      </w:r>
      <w:r w:rsidRPr="00ED1B20">
        <w:rPr>
          <w:rStyle w:val="StyleBoldUnderline"/>
          <w:sz w:val="12"/>
        </w:rPr>
        <w:t xml:space="preserve"> </w:t>
      </w:r>
      <w:r w:rsidRPr="001E6E56">
        <w:rPr>
          <w:rStyle w:val="StyleBoldUnderline"/>
          <w:highlight w:val="cyan"/>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1E6E56">
        <w:rPr>
          <w:rStyle w:val="StyleBoldUnderline"/>
          <w:highlight w:val="cyan"/>
        </w:rPr>
        <w:t>this council petition the mayor.</w:t>
      </w:r>
    </w:p>
    <w:p w:rsidR="006C0208" w:rsidRDefault="006C0208" w:rsidP="006C0208">
      <w:pPr>
        <w:rPr>
          <w:rStyle w:val="StyleBoldUnderline"/>
        </w:rPr>
      </w:pPr>
    </w:p>
    <w:p w:rsidR="006C0208" w:rsidRDefault="006C0208" w:rsidP="006C0208">
      <w:pPr>
        <w:pStyle w:val="Heading4"/>
      </w:pPr>
      <w:r>
        <w:t xml:space="preserve">Restriction on authority must limit </w:t>
      </w:r>
      <w:r>
        <w:rPr>
          <w:u w:val="single"/>
        </w:rPr>
        <w:t>presidential discretion</w:t>
      </w:r>
    </w:p>
    <w:p w:rsidR="006C0208" w:rsidRPr="00090AD8" w:rsidRDefault="006C0208" w:rsidP="006C0208">
      <w:r>
        <w:rPr>
          <w:rStyle w:val="StyleStyleBold12pt"/>
        </w:rPr>
        <w:t>Lobel</w:t>
      </w:r>
      <w:r w:rsidRPr="009B30EE">
        <w:rPr>
          <w:rStyle w:val="StyleStyleBold12pt"/>
        </w:rPr>
        <w:t xml:space="preserve"> 8</w:t>
      </w:r>
      <w:r>
        <w:t xml:space="preserve"> </w:t>
      </w:r>
      <w:r w:rsidRPr="00090AD8">
        <w:t xml:space="preserve">Professor of Law, University of Pittsburgh Law School Jules, “Conflicts Between the Commander in Chief and Congress: Concurrent Power over the Conduct of War” 392 OHIO STATE LAW JOURNAL [Vol. 69:391, </w:t>
      </w:r>
      <w:hyperlink r:id="rId10" w:history="1">
        <w:r w:rsidRPr="00090AD8">
          <w:t>http://moritzlaw.osu.edu/students/groups/oslj/files/2012/04/69.3.lobel_.pdf</w:t>
        </w:r>
      </w:hyperlink>
    </w:p>
    <w:p w:rsidR="006C0208" w:rsidRDefault="006C0208" w:rsidP="006C0208"/>
    <w:p w:rsidR="006C0208" w:rsidRDefault="006C0208" w:rsidP="006C0208">
      <w:pPr>
        <w:rPr>
          <w:sz w:val="14"/>
        </w:rPr>
      </w:pPr>
      <w:proofErr w:type="gramStart"/>
      <w:r w:rsidRPr="00090AD8">
        <w:rPr>
          <w:sz w:val="14"/>
        </w:rPr>
        <w:t>So  too</w:t>
      </w:r>
      <w:proofErr w:type="gramEnd"/>
      <w:r w:rsidRPr="00090AD8">
        <w:rPr>
          <w:sz w:val="14"/>
        </w:rPr>
        <w:t xml:space="preserve">, the congressional power to declare or authorize war has been long held to permit Congress to authorize and wage a limited war—“limited in place, in objects, and in time.” 63 </w:t>
      </w:r>
      <w:r w:rsidRPr="00090AD8">
        <w:rPr>
          <w:rStyle w:val="StyleBoldUnderline"/>
          <w:highlight w:val="cyan"/>
        </w:rPr>
        <w:t>When Congress places</w:t>
      </w:r>
      <w:r w:rsidRPr="00090AD8">
        <w:rPr>
          <w:rStyle w:val="StyleBoldUnderline"/>
        </w:rPr>
        <w:t xml:space="preserve"> </w:t>
      </w:r>
      <w:r w:rsidRPr="00090AD8">
        <w:rPr>
          <w:sz w:val="14"/>
        </w:rPr>
        <w:t xml:space="preserve">such </w:t>
      </w:r>
      <w:r w:rsidRPr="00090AD8">
        <w:rPr>
          <w:rStyle w:val="StyleBoldUnderline"/>
          <w:highlight w:val="cyan"/>
        </w:rPr>
        <w:t xml:space="preserve">restrictions </w:t>
      </w:r>
      <w:r w:rsidRPr="00E55DCF">
        <w:rPr>
          <w:rStyle w:val="Box"/>
          <w:highlight w:val="cyan"/>
        </w:rPr>
        <w:t>on the President’s authority</w:t>
      </w:r>
      <w:r w:rsidRPr="00090AD8">
        <w:rPr>
          <w:rStyle w:val="StyleBoldUnderline"/>
        </w:rPr>
        <w:t xml:space="preserve"> to wage war, </w:t>
      </w:r>
      <w:r w:rsidRPr="00090AD8">
        <w:rPr>
          <w:rStyle w:val="StyleBoldUnderline"/>
          <w:highlight w:val="cyan"/>
        </w:rPr>
        <w:t xml:space="preserve">it </w:t>
      </w:r>
      <w:r w:rsidRPr="00090AD8">
        <w:rPr>
          <w:rStyle w:val="Box"/>
          <w:highlight w:val="cyan"/>
        </w:rPr>
        <w:t>limits the President’s discretion</w:t>
      </w:r>
      <w:r w:rsidRPr="00090AD8">
        <w:rPr>
          <w:rStyle w:val="StyleBoldUnderline"/>
          <w:highlight w:val="cyan"/>
        </w:rPr>
        <w:t xml:space="preserve"> to conduct battlefield operations</w:t>
      </w:r>
      <w:r w:rsidRPr="00090AD8">
        <w:rPr>
          <w:sz w:val="14"/>
        </w:rPr>
        <w:t xml:space="preserve">. For example, </w:t>
      </w:r>
      <w:r w:rsidRPr="00090AD8">
        <w:rPr>
          <w:rStyle w:val="StyleBoldUnderline"/>
        </w:rPr>
        <w:t>Congress authorized President George H. W. Bush to attack Iraq in response to Iraq’s 1990 invasion of Kuwait, but</w:t>
      </w:r>
      <w:r w:rsidRPr="00090AD8">
        <w:rPr>
          <w:sz w:val="14"/>
        </w:rPr>
        <w:t xml:space="preserve"> </w:t>
      </w:r>
      <w:r w:rsidRPr="00090AD8">
        <w:rPr>
          <w:rStyle w:val="StyleBoldUnderline"/>
          <w:highlight w:val="cyan"/>
        </w:rPr>
        <w:t xml:space="preserve">it </w:t>
      </w:r>
      <w:r w:rsidRPr="00090AD8">
        <w:rPr>
          <w:rStyle w:val="Box"/>
          <w:highlight w:val="cyan"/>
        </w:rPr>
        <w:t>confined the President’s authority</w:t>
      </w:r>
      <w:r w:rsidRPr="00090AD8">
        <w:rPr>
          <w:rStyle w:val="StyleBoldUnderline"/>
        </w:rPr>
        <w:t xml:space="preserve"> to the use of U.S. armed forces pursuant to U.N. Security Council resolutions</w:t>
      </w:r>
      <w:r w:rsidRPr="00090AD8">
        <w:rPr>
          <w:sz w:val="14"/>
        </w:rPr>
        <w:t xml:space="preserve"> directed to force Iraqi troops to leave Kuwait. </w:t>
      </w:r>
      <w:r w:rsidRPr="00090AD8">
        <w:rPr>
          <w:rStyle w:val="StyleBoldUnderline"/>
        </w:rPr>
        <w:t>That restriction would not have permitted the President to march into Baghdad after the Iraqi army had been decisively ejected from Kuwait,</w:t>
      </w:r>
      <w:r w:rsidRPr="00090AD8">
        <w:rPr>
          <w:sz w:val="14"/>
        </w:rPr>
        <w:t xml:space="preserve"> a limitation recognized by President Bush himself.64</w:t>
      </w:r>
    </w:p>
    <w:p w:rsidR="006C0208" w:rsidRDefault="006C0208" w:rsidP="006C0208">
      <w:pPr>
        <w:rPr>
          <w:sz w:val="14"/>
        </w:rPr>
      </w:pPr>
    </w:p>
    <w:p w:rsidR="006C0208" w:rsidRPr="00090AD8" w:rsidRDefault="006C0208" w:rsidP="006C0208">
      <w:pPr>
        <w:rPr>
          <w:sz w:val="14"/>
        </w:rPr>
      </w:pPr>
    </w:p>
    <w:p w:rsidR="006C0208" w:rsidRDefault="006C0208" w:rsidP="006C0208">
      <w:pPr>
        <w:pStyle w:val="Heading4"/>
      </w:pPr>
      <w:r>
        <w:t xml:space="preserve">Fairness is a prior question- rigorous testing is key to understand if they education provided is useful </w:t>
      </w:r>
    </w:p>
    <w:p w:rsidR="006C0208" w:rsidRPr="007C3306" w:rsidRDefault="006C0208" w:rsidP="006C0208">
      <w:r>
        <w:rPr>
          <w:rStyle w:val="StyleStyleBold12pt"/>
        </w:rPr>
        <w:t xml:space="preserve">Zappen </w:t>
      </w:r>
      <w:r w:rsidRPr="00415B67">
        <w:rPr>
          <w:rStyle w:val="StyleStyleBold12pt"/>
        </w:rPr>
        <w:t>4</w:t>
      </w:r>
      <w:r>
        <w:t xml:space="preserve"> </w:t>
      </w:r>
      <w:r w:rsidRPr="007C3306">
        <w:t>James, Prof. Language and Literature – Rensselaer Polytechnic Institute, “The Rebirth of Dialogue: Bakhtin, Socrates, and the Rhetorical Tradition”</w:t>
      </w:r>
      <w:r>
        <w:t>, p. 35-36</w:t>
      </w:r>
    </w:p>
    <w:p w:rsidR="006C0208" w:rsidRDefault="006C0208" w:rsidP="006C0208"/>
    <w:p w:rsidR="006C0208" w:rsidRDefault="006C0208" w:rsidP="006C0208">
      <w:pPr>
        <w:rPr>
          <w:sz w:val="14"/>
        </w:rPr>
      </w:pPr>
      <w:r w:rsidRPr="00415B67">
        <w:rPr>
          <w:sz w:val="14"/>
        </w:rPr>
        <w:t xml:space="preserve">Finally, Bakhtin describes the Socratic dialogue as a carnivalesque </w:t>
      </w:r>
      <w:r w:rsidRPr="00415B67">
        <w:rPr>
          <w:highlight w:val="cyan"/>
          <w:u w:val="single"/>
        </w:rPr>
        <w:t>debate between opposing points of view</w:t>
      </w:r>
      <w:r w:rsidRPr="005921C3">
        <w:rPr>
          <w:u w:val="single"/>
        </w:rPr>
        <w:t>, with a ritualistic crownings and decrownings of opponents. I call</w:t>
      </w:r>
      <w:r w:rsidRPr="00415B67">
        <w:rPr>
          <w:sz w:val="14"/>
        </w:rPr>
        <w:t xml:space="preserve"> this Socratic form of debate </w:t>
      </w:r>
      <w:r w:rsidRPr="00415B67">
        <w:rPr>
          <w:highlight w:val="cyan"/>
          <w:u w:val="single"/>
        </w:rPr>
        <w:t>a contesting of ideas</w:t>
      </w:r>
      <w:r w:rsidRPr="00415B67">
        <w:rPr>
          <w:sz w:val="14"/>
        </w:rPr>
        <w:t xml:space="preserve"> to capture the double meaning of the Socratic debate as </w:t>
      </w:r>
      <w:r w:rsidRPr="005921C3">
        <w:rPr>
          <w:u w:val="single"/>
        </w:rPr>
        <w:t xml:space="preserve">both </w:t>
      </w:r>
      <w:r w:rsidRPr="00415B67">
        <w:rPr>
          <w:highlight w:val="cyan"/>
          <w:u w:val="single"/>
        </w:rPr>
        <w:t>a mutual testing of oneself and others</w:t>
      </w:r>
      <w:r w:rsidRPr="005921C3">
        <w:rPr>
          <w:u w:val="single"/>
        </w:rPr>
        <w:t xml:space="preserve"> and a contesting or challenging of others' ideas and their lives</w:t>
      </w:r>
      <w:r w:rsidRPr="00415B67">
        <w:rPr>
          <w:sz w:val="14"/>
        </w:rPr>
        <w:t xml:space="preserve">. Brickhouse and Smith explain that Socrates' testing of ideas and people is a mutual testing not only of others but </w:t>
      </w:r>
      <w:r w:rsidRPr="007256BE">
        <w:rPr>
          <w:sz w:val="14"/>
        </w:rPr>
        <w:t xml:space="preserve">also of himself: Socrates claims that he has been commanded by the god to examine himself as well as others; he claims that </w:t>
      </w:r>
      <w:r w:rsidRPr="007256BE">
        <w:rPr>
          <w:rStyle w:val="Box"/>
        </w:rPr>
        <w:t>the unexamined life is not worth living</w:t>
      </w:r>
      <w:r w:rsidRPr="007256BE">
        <w:rPr>
          <w:sz w:val="14"/>
        </w:rPr>
        <w:t xml:space="preserve">; and, since he rarely submits to questioning himself, "it must be that </w:t>
      </w:r>
      <w:r w:rsidRPr="007256BE">
        <w:rPr>
          <w:rStyle w:val="TitleChar"/>
        </w:rPr>
        <w:t>in the process of examining others Socrates regards himself as examining his own life</w:t>
      </w:r>
      <w:r w:rsidRPr="007256BE">
        <w:rPr>
          <w:sz w:val="14"/>
        </w:rPr>
        <w:t>, too</w:t>
      </w:r>
      <w:r w:rsidRPr="00415B67">
        <w:rPr>
          <w:sz w:val="14"/>
        </w:rPr>
        <w:t xml:space="preserve">." </w:t>
      </w:r>
      <w:r w:rsidRPr="005921C3">
        <w:rPr>
          <w:u w:val="single"/>
        </w:rPr>
        <w:t xml:space="preserve">Such </w:t>
      </w:r>
      <w:r w:rsidRPr="00415B67">
        <w:rPr>
          <w:highlight w:val="cyan"/>
          <w:u w:val="single"/>
        </w:rPr>
        <w:t xml:space="preserve">a mutual testing of ideas provides the </w:t>
      </w:r>
      <w:r w:rsidRPr="00415B67">
        <w:rPr>
          <w:rStyle w:val="Box"/>
          <w:highlight w:val="cyan"/>
        </w:rPr>
        <w:t>only claim to knowledge</w:t>
      </w:r>
      <w:r w:rsidRPr="005921C3">
        <w:rPr>
          <w:u w:val="single"/>
        </w:rPr>
        <w:t xml:space="preserve"> that Socrates can have: since neither he nor anyone else knows the real definitions of things, he cannot claim to have any knowledge of his own; since, however, he </w:t>
      </w:r>
      <w:r w:rsidRPr="00415B67">
        <w:rPr>
          <w:highlight w:val="cyan"/>
          <w:u w:val="single"/>
        </w:rPr>
        <w:t>subjects his beliefs to</w:t>
      </w:r>
      <w:r w:rsidRPr="005921C3">
        <w:rPr>
          <w:u w:val="single"/>
        </w:rPr>
        <w:t xml:space="preserve"> repeated </w:t>
      </w:r>
      <w:r w:rsidRPr="00415B67">
        <w:rPr>
          <w:highlight w:val="cyan"/>
          <w:u w:val="single"/>
        </w:rPr>
        <w:t>testing, he can claim to have</w:t>
      </w:r>
      <w:r w:rsidRPr="005921C3">
        <w:rPr>
          <w:u w:val="single"/>
        </w:rPr>
        <w:t xml:space="preserve"> that </w:t>
      </w:r>
      <w:r w:rsidRPr="00415B67">
        <w:rPr>
          <w:highlight w:val="cyan"/>
          <w:u w:val="single"/>
        </w:rPr>
        <w:t>limited human knowledge supported by</w:t>
      </w:r>
      <w:r w:rsidRPr="005921C3">
        <w:rPr>
          <w:u w:val="single"/>
        </w:rPr>
        <w:t xml:space="preserve"> the "inductive evidence" of </w:t>
      </w:r>
      <w:r w:rsidRPr="00415B67">
        <w:rPr>
          <w:highlight w:val="cyan"/>
          <w:u w:val="single"/>
        </w:rPr>
        <w:t>"previous</w:t>
      </w:r>
      <w:r w:rsidRPr="005921C3">
        <w:rPr>
          <w:u w:val="single"/>
        </w:rPr>
        <w:t xml:space="preserve"> elenctic </w:t>
      </w:r>
      <w:r w:rsidRPr="00415B67">
        <w:rPr>
          <w:highlight w:val="cyan"/>
          <w:u w:val="single"/>
        </w:rPr>
        <w:t>examinations</w:t>
      </w:r>
      <w:r w:rsidRPr="00415B67">
        <w:rPr>
          <w:sz w:val="14"/>
          <w:highlight w:val="cyan"/>
        </w:rPr>
        <w:t>."</w:t>
      </w:r>
      <w:r w:rsidRPr="00415B67">
        <w:rPr>
          <w:sz w:val="14"/>
        </w:rPr>
        <w:t xml:space="preserve"> This mutual testing of ideas and people is evident in the Laches and also appears in the Gorgias in Socrates' testing of his own belief that courage is inseparable from the other virtues and in his willingness to submit his belief and indeed his life to the ultimate test of divine judgment, in what Bakhtin calls a dialogue on the threshold. The contesting or challenging of others' ideas and their lives and their ritualistic crowning/decrowning is evident in the Gorgias in Soocrates' successive refutations and humiliations of Gorgias, Polus, and Callicles. </w:t>
      </w:r>
    </w:p>
    <w:p w:rsidR="006C0208" w:rsidRDefault="006C0208" w:rsidP="006C0208">
      <w:pPr>
        <w:rPr>
          <w:sz w:val="14"/>
        </w:rPr>
      </w:pPr>
    </w:p>
    <w:p w:rsidR="006C0208" w:rsidRPr="00C44477" w:rsidRDefault="006C0208" w:rsidP="006C0208">
      <w:pPr>
        <w:pStyle w:val="Heading4"/>
      </w:pPr>
      <w:r>
        <w:t>Debate role-play activates agency</w:t>
      </w:r>
    </w:p>
    <w:p w:rsidR="006C0208" w:rsidRDefault="006C0208" w:rsidP="006C0208">
      <w:r w:rsidRPr="00EE3E2B">
        <w:rPr>
          <w:rStyle w:val="StyleStyleBold12pt"/>
        </w:rPr>
        <w:t>Hanghoj 8</w:t>
      </w:r>
      <w:r>
        <w:rPr>
          <w:sz w:val="12"/>
        </w:rPr>
        <w:t xml:space="preserve"> </w:t>
      </w:r>
      <w:r>
        <w:t xml:space="preserve">Thorkild Hanghøj, Copenhagen, 2008 </w:t>
      </w:r>
      <w:r w:rsidRPr="00EE3E2B">
        <w:rPr>
          <w:sz w:val="12"/>
        </w:rPr>
        <w:t>¶</w:t>
      </w:r>
      <w:r>
        <w:rPr>
          <w:sz w:val="12"/>
        </w:rPr>
        <w:t xml:space="preserve"> </w:t>
      </w:r>
      <w:proofErr w:type="gramStart"/>
      <w:r>
        <w:t>Since</w:t>
      </w:r>
      <w:proofErr w:type="gramEnd"/>
      <w:r>
        <w:t xml:space="preserve"> this PhD project began in 2004, the present author has been affiliated with DREAM (Danish</w:t>
      </w:r>
      <w:r w:rsidRPr="00EE3E2B">
        <w:rPr>
          <w:sz w:val="12"/>
        </w:rPr>
        <w:t xml:space="preserve">¶ </w:t>
      </w:r>
      <w:r>
        <w:t>Research Centre on Education and Advanced Media Materials), which is located at the Institute of</w:t>
      </w:r>
      <w:r w:rsidRPr="00EE3E2B">
        <w:rPr>
          <w:sz w:val="12"/>
        </w:rPr>
        <w:t xml:space="preserve">¶ </w:t>
      </w:r>
      <w:r>
        <w:t>Literature, Media and Cultural Studies at the University of Southern Denmark. Research visits have</w:t>
      </w:r>
      <w:r w:rsidRPr="00EE3E2B">
        <w:rPr>
          <w:sz w:val="12"/>
        </w:rPr>
        <w:t xml:space="preserve">¶ </w:t>
      </w:r>
      <w:r>
        <w:t>taken place at the Centre for Learning, Knowledge, and Interactive Technologies (L-KIT), the</w:t>
      </w:r>
      <w:r w:rsidRPr="00EE3E2B">
        <w:rPr>
          <w:sz w:val="12"/>
        </w:rPr>
        <w:t xml:space="preserve">¶ </w:t>
      </w:r>
      <w:r>
        <w:t>Institute of Education at the University of Bristol and the institute formerly known as Learning Lab</w:t>
      </w:r>
      <w:r w:rsidRPr="00EE3E2B">
        <w:rPr>
          <w:sz w:val="12"/>
        </w:rPr>
        <w:t xml:space="preserve">¶ </w:t>
      </w:r>
      <w:r>
        <w:t>Denmark at the School of Education, University of Aarhus, where I currently work as an assistant</w:t>
      </w:r>
      <w:r w:rsidRPr="00EE3E2B">
        <w:rPr>
          <w:sz w:val="12"/>
        </w:rPr>
        <w:t xml:space="preserve">¶ </w:t>
      </w:r>
      <w:r>
        <w:t xml:space="preserve">professor. </w:t>
      </w:r>
    </w:p>
    <w:p w:rsidR="006C0208" w:rsidRDefault="006C0208" w:rsidP="006C0208">
      <w:r>
        <w:t>http://static.sdu.dk/mediafiles/Files/Information_til/Studerende_ved_SDU/Din_uddannelse/phd_hum/afhandlinger/2009/ThorkilHanghoej.pdf</w:t>
      </w:r>
      <w:r w:rsidRPr="00EE3E2B">
        <w:rPr>
          <w:sz w:val="12"/>
        </w:rPr>
        <w:t>¶</w:t>
      </w:r>
    </w:p>
    <w:p w:rsidR="006C0208" w:rsidRDefault="006C0208" w:rsidP="006C0208">
      <w:pPr>
        <w:rPr>
          <w:sz w:val="14"/>
        </w:rPr>
      </w:pPr>
    </w:p>
    <w:p w:rsidR="006C0208" w:rsidRPr="00EE3E2B" w:rsidRDefault="006C0208" w:rsidP="006C0208">
      <w:pPr>
        <w:rPr>
          <w:sz w:val="14"/>
        </w:rPr>
      </w:pPr>
      <w:r w:rsidRPr="00EE3E2B">
        <w:rPr>
          <w:sz w:val="14"/>
        </w:rPr>
        <w:t xml:space="preserve">Thus, </w:t>
      </w:r>
      <w:r w:rsidRPr="00EE3E2B">
        <w:rPr>
          <w:rStyle w:val="UnderlineBold"/>
        </w:rPr>
        <w:t>debate games</w:t>
      </w:r>
      <w:r w:rsidRPr="00EE3E2B">
        <w:rPr>
          <w:sz w:val="14"/>
        </w:rPr>
        <w:t xml:space="preserve"> </w:t>
      </w:r>
      <w:r w:rsidRPr="00EE3E2B">
        <w:rPr>
          <w:rStyle w:val="StyleBoldUnderline"/>
        </w:rPr>
        <w:t>require</w:t>
      </w:r>
      <w:r w:rsidRPr="00EE3E2B">
        <w:rPr>
          <w:sz w:val="14"/>
        </w:rPr>
        <w:t xml:space="preserve"> teachers </w:t>
      </w:r>
      <w:r w:rsidRPr="00EE3E2B">
        <w:rPr>
          <w:rStyle w:val="StyleBoldUnderline"/>
        </w:rPr>
        <w:t>to balance the centripetal/centrifugal forces of gaming and teaching,</w:t>
      </w:r>
      <w:r w:rsidRPr="00EE3E2B">
        <w:rPr>
          <w:sz w:val="14"/>
        </w:rPr>
        <w:t xml:space="preserve"> to be able to reconfigure their discursive authority, and to orchestrate the multiple voices of a dialogical game space in relation to particular goals. These Bakhtinian perspectives provide a valuable analytical framework for describing the discursive interplay between different practices and knowledge aspects when enacting (debate) game scenarios. In addition to this, Bakhtin’s </w:t>
      </w:r>
      <w:r w:rsidRPr="00EE3E2B">
        <w:rPr>
          <w:rStyle w:val="UnderlineBold"/>
        </w:rPr>
        <w:t>dialogical</w:t>
      </w:r>
      <w:r w:rsidRPr="00EE3E2B">
        <w:rPr>
          <w:rStyle w:val="StyleBoldUnderline"/>
        </w:rPr>
        <w:t xml:space="preserve"> philosophy</w:t>
      </w:r>
      <w:r w:rsidRPr="00EE3E2B">
        <w:rPr>
          <w:sz w:val="14"/>
        </w:rPr>
        <w:t xml:space="preserve"> also </w:t>
      </w:r>
      <w:r w:rsidRPr="00EE3E2B">
        <w:rPr>
          <w:rStyle w:val="StyleBoldUnderline"/>
        </w:rPr>
        <w:t xml:space="preserve">offers an explanation of why </w:t>
      </w:r>
      <w:r w:rsidRPr="00EE3E2B">
        <w:rPr>
          <w:rStyle w:val="UnderlineBold"/>
          <w:highlight w:val="cyan"/>
        </w:rPr>
        <w:t>debate games</w:t>
      </w:r>
      <w:r w:rsidRPr="00EE3E2B">
        <w:rPr>
          <w:sz w:val="14"/>
        </w:rPr>
        <w:t xml:space="preserve"> (and other game types) </w:t>
      </w:r>
      <w:r w:rsidRPr="00EE3E2B">
        <w:rPr>
          <w:rStyle w:val="StyleBoldUnderline"/>
          <w:highlight w:val="cyan"/>
        </w:rPr>
        <w:t>may be valuable</w:t>
      </w:r>
      <w:r w:rsidRPr="00EE3E2B">
        <w:rPr>
          <w:sz w:val="14"/>
        </w:rPr>
        <w:t xml:space="preserve"> within an educational context. One of the central features of multi-player games is that </w:t>
      </w:r>
      <w:r w:rsidRPr="00EE3E2B">
        <w:rPr>
          <w:rStyle w:val="StyleBoldUnderline"/>
          <w:highlight w:val="cyan"/>
        </w:rPr>
        <w:t>players are expected to experience</w:t>
      </w:r>
      <w:r w:rsidRPr="007B0627">
        <w:rPr>
          <w:rStyle w:val="StyleBoldUnderline"/>
        </w:rPr>
        <w:t xml:space="preserve"> </w:t>
      </w:r>
      <w:r w:rsidRPr="00EE3E2B">
        <w:rPr>
          <w:sz w:val="14"/>
        </w:rPr>
        <w:t xml:space="preserve">a simultaneously real and </w:t>
      </w:r>
      <w:r w:rsidRPr="00EE3E2B">
        <w:rPr>
          <w:rStyle w:val="Box"/>
          <w:highlight w:val="cyan"/>
        </w:rPr>
        <w:t>imagined scenario</w:t>
      </w:r>
      <w:r w:rsidRPr="00EE3E2B">
        <w:rPr>
          <w:sz w:val="14"/>
          <w:highlight w:val="cyan"/>
        </w:rPr>
        <w:t xml:space="preserve"> </w:t>
      </w:r>
      <w:r w:rsidRPr="00EE3E2B">
        <w:rPr>
          <w:rStyle w:val="StyleBoldUnderline"/>
          <w:highlight w:val="cyan"/>
        </w:rPr>
        <w:t>both in relation to an insider’s</w:t>
      </w:r>
      <w:r w:rsidRPr="00EE3E2B">
        <w:rPr>
          <w:sz w:val="14"/>
        </w:rPr>
        <w:t xml:space="preserve"> (participant) </w:t>
      </w:r>
      <w:r w:rsidRPr="00EE3E2B">
        <w:rPr>
          <w:rStyle w:val="StyleBoldUnderline"/>
          <w:highlight w:val="cyan"/>
        </w:rPr>
        <w:t>perspective and to an outsider’s</w:t>
      </w:r>
      <w:r w:rsidRPr="00EE3E2B">
        <w:rPr>
          <w:sz w:val="14"/>
        </w:rPr>
        <w:t xml:space="preserve"> (co-participant) </w:t>
      </w:r>
      <w:r w:rsidRPr="00EE3E2B">
        <w:rPr>
          <w:rStyle w:val="StyleBoldUnderline"/>
          <w:highlight w:val="cyan"/>
        </w:rPr>
        <w:t>perspective.</w:t>
      </w:r>
      <w:r w:rsidRPr="00EE3E2B">
        <w:rPr>
          <w:sz w:val="14"/>
        </w:rPr>
        <w:t xml:space="preserve"> According to Bakhtin, </w:t>
      </w:r>
      <w:r w:rsidRPr="00EE3E2B">
        <w:rPr>
          <w:rStyle w:val="StyleBoldUnderline"/>
        </w:rPr>
        <w:t xml:space="preserve">the </w:t>
      </w:r>
      <w:r w:rsidRPr="00EE3E2B">
        <w:rPr>
          <w:rStyle w:val="UnderlineBold"/>
        </w:rPr>
        <w:t>outsider’s perspective</w:t>
      </w:r>
      <w:r w:rsidRPr="00EE3E2B">
        <w:rPr>
          <w:rStyle w:val="StyleBoldUnderline"/>
        </w:rPr>
        <w:t xml:space="preserve"> reflects a fundamental aspect of human understanding</w:t>
      </w:r>
      <w:r w:rsidRPr="00EE3E2B">
        <w:rPr>
          <w:sz w:val="14"/>
        </w:rPr>
        <w:t xml:space="preserve">: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(Bakhtin, 1986: 7). As the quote suggests, </w:t>
      </w:r>
      <w:proofErr w:type="gramStart"/>
      <w:r w:rsidRPr="00EE3E2B">
        <w:rPr>
          <w:sz w:val="14"/>
        </w:rPr>
        <w:t>every person is influenced by others</w:t>
      </w:r>
      <w:proofErr w:type="gramEnd"/>
      <w:r w:rsidRPr="00EE3E2B">
        <w:rPr>
          <w:sz w:val="14"/>
        </w:rPr>
        <w:t xml:space="preserve"> in an inescapably intertwined way, and consequently no voice can be said to be isolated. Thus, </w:t>
      </w:r>
      <w:r w:rsidRPr="00EE3E2B">
        <w:rPr>
          <w:rStyle w:val="StyleBoldUnderline"/>
          <w:highlight w:val="cyan"/>
        </w:rPr>
        <w:t>it is in the interaction with other voices that individuals are able to reach understanding and f</w:t>
      </w:r>
      <w:r w:rsidRPr="00EE3E2B">
        <w:rPr>
          <w:rStyle w:val="UnderlineBold"/>
          <w:highlight w:val="cyan"/>
        </w:rPr>
        <w:t>ind their own voice.</w:t>
      </w:r>
      <w:r w:rsidRPr="00C44477">
        <w:rPr>
          <w:rStyle w:val="UnderlineBold"/>
        </w:rPr>
        <w:t xml:space="preserve"> </w:t>
      </w:r>
      <w:r w:rsidRPr="00EE3E2B">
        <w:rPr>
          <w:sz w:val="14"/>
        </w:rPr>
        <w:t xml:space="preserve">Bakhtin also refers to </w:t>
      </w:r>
      <w:r w:rsidRPr="00EE3E2B">
        <w:rPr>
          <w:rStyle w:val="StyleBoldUnderline"/>
          <w:highlight w:val="cyan"/>
        </w:rPr>
        <w:t>the ontological process of</w:t>
      </w:r>
      <w:r w:rsidRPr="007B0627">
        <w:rPr>
          <w:rStyle w:val="StyleBoldUnderline"/>
        </w:rPr>
        <w:t xml:space="preserve"> </w:t>
      </w:r>
      <w:r w:rsidRPr="00EE3E2B">
        <w:rPr>
          <w:sz w:val="14"/>
        </w:rPr>
        <w:t xml:space="preserve">finding a voice </w:t>
      </w:r>
      <w:r w:rsidRPr="00EE3E2B">
        <w:rPr>
          <w:rStyle w:val="StyleBoldUnderline"/>
        </w:rPr>
        <w:t xml:space="preserve">as </w:t>
      </w:r>
      <w:r w:rsidRPr="00EE3E2B">
        <w:rPr>
          <w:rStyle w:val="Box"/>
          <w:highlight w:val="cyan"/>
        </w:rPr>
        <w:t>“ideological becoming”,</w:t>
      </w:r>
      <w:r w:rsidRPr="00EE3E2B">
        <w:rPr>
          <w:sz w:val="14"/>
        </w:rPr>
        <w:t xml:space="preserve"> which represents “the process of selectively assimilating the words of others” (Bakhtin, 1981: 341). </w:t>
      </w:r>
      <w:r w:rsidRPr="00EE3E2B">
        <w:rPr>
          <w:rStyle w:val="StyleBoldUnderline"/>
        </w:rPr>
        <w:t xml:space="preserve">Thus, </w:t>
      </w:r>
      <w:r w:rsidRPr="00EE3E2B">
        <w:rPr>
          <w:rStyle w:val="StyleBoldUnderline"/>
          <w:highlight w:val="cyan"/>
        </w:rPr>
        <w:t xml:space="preserve">by </w:t>
      </w:r>
      <w:r w:rsidRPr="007B0627">
        <w:rPr>
          <w:rStyle w:val="StyleBoldUnderline"/>
        </w:rPr>
        <w:t xml:space="preserve">teaching and </w:t>
      </w:r>
      <w:r w:rsidRPr="00EE3E2B">
        <w:rPr>
          <w:rStyle w:val="StyleBoldUnderline"/>
          <w:highlight w:val="cyan"/>
        </w:rPr>
        <w:t xml:space="preserve">playing </w:t>
      </w:r>
      <w:r w:rsidRPr="00EE3E2B">
        <w:rPr>
          <w:rStyle w:val="UnderlineBold"/>
          <w:highlight w:val="cyan"/>
        </w:rPr>
        <w:t>debate scenarios,</w:t>
      </w:r>
      <w:r w:rsidRPr="00EE3E2B">
        <w:rPr>
          <w:sz w:val="14"/>
          <w:highlight w:val="cyan"/>
        </w:rPr>
        <w:t xml:space="preserve"> </w:t>
      </w:r>
      <w:r w:rsidRPr="00EE3E2B">
        <w:rPr>
          <w:rStyle w:val="StyleBoldUnderline"/>
          <w:highlight w:val="cyan"/>
        </w:rPr>
        <w:t xml:space="preserve">it is possible to support students in their process of becoming not only themselves, but also in becoming articulate and </w:t>
      </w:r>
      <w:r w:rsidRPr="00A26E11">
        <w:rPr>
          <w:rStyle w:val="StyleBoldUnderline"/>
          <w:highlight w:val="cyan"/>
        </w:rPr>
        <w:t>responsive</w:t>
      </w:r>
      <w:r w:rsidRPr="00A26E11">
        <w:rPr>
          <w:sz w:val="14"/>
          <w:highlight w:val="cyan"/>
        </w:rPr>
        <w:t xml:space="preserve"> </w:t>
      </w:r>
      <w:r w:rsidRPr="00A26E11">
        <w:rPr>
          <w:rStyle w:val="StyleBoldUnderline"/>
          <w:highlight w:val="cyan"/>
        </w:rPr>
        <w:t>citizens</w:t>
      </w:r>
      <w:r w:rsidRPr="00EE3E2B">
        <w:rPr>
          <w:rStyle w:val="StyleBoldUnderline"/>
        </w:rPr>
        <w:t xml:space="preserve"> in a democratic society</w:t>
      </w:r>
      <w:r w:rsidRPr="00EE3E2B">
        <w:rPr>
          <w:sz w:val="14"/>
        </w:rPr>
        <w:t xml:space="preserve">. </w:t>
      </w:r>
    </w:p>
    <w:p w:rsidR="006C0208" w:rsidRDefault="006C0208" w:rsidP="006C0208">
      <w:pPr>
        <w:rPr>
          <w:rStyle w:val="StyleBoldUnderline"/>
        </w:rPr>
      </w:pPr>
    </w:p>
    <w:p w:rsidR="006C0208" w:rsidRPr="009137AE" w:rsidRDefault="006C0208" w:rsidP="006C0208">
      <w:pPr>
        <w:pStyle w:val="Heading4"/>
      </w:pPr>
      <w:r>
        <w:t xml:space="preserve">Debating war powers is key to political agency- it affects everyone </w:t>
      </w:r>
    </w:p>
    <w:p w:rsidR="006C0208" w:rsidRDefault="006C0208" w:rsidP="006C0208">
      <w:r w:rsidRPr="00865B61">
        <w:t xml:space="preserve">Kelly Michael </w:t>
      </w:r>
      <w:r w:rsidRPr="00865B61">
        <w:rPr>
          <w:rStyle w:val="StyleStyleBold12pt"/>
        </w:rPr>
        <w:t>Young 13</w:t>
      </w:r>
      <w:r w:rsidRPr="00865B61">
        <w:t>, Associate Professor of Communication and Director of Forensics at Wayne State University, "Why Should We Debate About Restriction of Presidential War Powers", 9/4, public.cedadebate.org/node/13</w:t>
      </w:r>
    </w:p>
    <w:p w:rsidR="006C0208" w:rsidRPr="00865B61" w:rsidRDefault="006C0208" w:rsidP="006C0208"/>
    <w:p w:rsidR="006C0208" w:rsidRDefault="006C0208" w:rsidP="006C0208">
      <w:pPr>
        <w:rPr>
          <w:rStyle w:val="StyleBoldUnderline"/>
        </w:rPr>
      </w:pPr>
      <w:r w:rsidRPr="00865B61">
        <w:rPr>
          <w:rStyle w:val="StyleBoldUnderline"/>
        </w:rPr>
        <w:t xml:space="preserve">Beyond its obviously timeliness, we believed </w:t>
      </w:r>
      <w:r w:rsidRPr="00C61A98">
        <w:rPr>
          <w:rStyle w:val="StyleBoldUnderline"/>
          <w:highlight w:val="cyan"/>
        </w:rPr>
        <w:t xml:space="preserve">debating about presidential war powers was important because of the </w:t>
      </w:r>
      <w:r w:rsidRPr="00C61A98">
        <w:rPr>
          <w:rStyle w:val="Box"/>
          <w:highlight w:val="cyan"/>
        </w:rPr>
        <w:t>stakes involved</w:t>
      </w:r>
      <w:r w:rsidRPr="00865B61">
        <w:rPr>
          <w:rStyle w:val="StyleBoldUnderline"/>
        </w:rPr>
        <w:t xml:space="preserve"> in the controversy. Since the Korean War, scholars and pundits have grown increasingly alarmed by the growing scope</w:t>
      </w:r>
      <w:r w:rsidRPr="00865B61">
        <w:rPr>
          <w:sz w:val="12"/>
        </w:rPr>
        <w:t xml:space="preserve"> and techniques </w:t>
      </w:r>
      <w:r w:rsidRPr="00865B61">
        <w:rPr>
          <w:rStyle w:val="StyleBoldUnderline"/>
        </w:rPr>
        <w:t>of presidential war making</w:t>
      </w:r>
      <w:r w:rsidRPr="00865B61">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865B61">
        <w:rPr>
          <w:rStyle w:val="StyleBoldUnderline"/>
        </w:rPr>
        <w:t>Although the WPR was a significant legislative feat, 30 years since its passage, presidents</w:t>
      </w:r>
      <w:r w:rsidRPr="00865B61">
        <w:rPr>
          <w:sz w:val="12"/>
        </w:rPr>
        <w:t xml:space="preserve"> have frequently </w:t>
      </w:r>
      <w:r w:rsidRPr="00865B61">
        <w:rPr>
          <w:rStyle w:val="StyleBoldUnderline"/>
        </w:rPr>
        <w:t>ignore</w:t>
      </w:r>
      <w:r w:rsidRPr="00865B61">
        <w:rPr>
          <w:sz w:val="12"/>
        </w:rPr>
        <w:t xml:space="preserve">s </w:t>
      </w:r>
      <w:r w:rsidRPr="00865B61">
        <w:rPr>
          <w:rStyle w:val="StyleBoldUnderline"/>
        </w:rPr>
        <w:t>the WPR requirements and the changing nature of conflict does not fit neatly into these regulations.</w:t>
      </w:r>
      <w:r w:rsidRPr="00865B61">
        <w:rPr>
          <w:sz w:val="12"/>
        </w:rPr>
        <w:t xml:space="preserve"> After the terrorist attacks on 9-11, </w:t>
      </w:r>
      <w:r w:rsidRPr="00865B61">
        <w:rPr>
          <w:rStyle w:val="Emphasis"/>
        </w:rPr>
        <w:t xml:space="preserve">many </w:t>
      </w:r>
      <w:r w:rsidRPr="00C61A98">
        <w:rPr>
          <w:rStyle w:val="Emphasis"/>
        </w:rPr>
        <w:t>experts worry that executive war powers have expanded far beyond healthy limits</w:t>
      </w:r>
      <w:r w:rsidRPr="00C61A98">
        <w:rPr>
          <w:rStyle w:val="StyleBoldUnderline"/>
        </w:rPr>
        <w:t>.  Consequently, there is a fear tha</w:t>
      </w:r>
      <w:r w:rsidRPr="00865B61">
        <w:rPr>
          <w:rStyle w:val="StyleBoldUnderline"/>
        </w:rPr>
        <w:t xml:space="preserve">t </w:t>
      </w:r>
      <w:r w:rsidRPr="00C61A98">
        <w:rPr>
          <w:rStyle w:val="StyleBoldUnderline"/>
        </w:rPr>
        <w:t xml:space="preserve">continued </w:t>
      </w:r>
      <w:r w:rsidRPr="00C61A98">
        <w:rPr>
          <w:rStyle w:val="StyleBoldUnderline"/>
          <w:highlight w:val="cyan"/>
        </w:rPr>
        <w:t>expansion of these powers will undermine</w:t>
      </w:r>
      <w:r w:rsidRPr="00865B61">
        <w:rPr>
          <w:rStyle w:val="StyleBoldUnderline"/>
        </w:rPr>
        <w:t xml:space="preserve"> the constitutional system of </w:t>
      </w:r>
      <w:r w:rsidRPr="00C61A98">
        <w:rPr>
          <w:rStyle w:val="Box"/>
          <w:highlight w:val="cyan"/>
        </w:rPr>
        <w:t>checks and balances</w:t>
      </w:r>
      <w:r w:rsidRPr="00C61A98">
        <w:rPr>
          <w:rStyle w:val="StyleBoldUnderline"/>
          <w:highlight w:val="cyan"/>
        </w:rPr>
        <w:t xml:space="preserve"> that</w:t>
      </w:r>
      <w:r w:rsidRPr="00865B61">
        <w:rPr>
          <w:rStyle w:val="StyleBoldUnderline"/>
        </w:rPr>
        <w:t xml:space="preserve"> maintain the democratic foundation of this country and </w:t>
      </w:r>
      <w:r w:rsidRPr="00C61A98">
        <w:rPr>
          <w:rStyle w:val="StyleBoldUnderline"/>
          <w:highlight w:val="cyan"/>
        </w:rPr>
        <w:t>risk</w:t>
      </w:r>
      <w:r w:rsidRPr="00865B61">
        <w:rPr>
          <w:rStyle w:val="StyleBoldUnderline"/>
        </w:rPr>
        <w:t xml:space="preserve"> constant and </w:t>
      </w:r>
      <w:r w:rsidRPr="00C61A98">
        <w:rPr>
          <w:rStyle w:val="StyleBoldUnderline"/>
          <w:highlight w:val="cyan"/>
        </w:rPr>
        <w:t>unlimited military actions</w:t>
      </w:r>
      <w:r w:rsidRPr="00865B61">
        <w:rPr>
          <w:sz w:val="12"/>
        </w:rPr>
        <w:t>, particularly in what Stephen Griffin refers to as a “long war” period like the War on Terror (http://www.hup.harvard.edu/catalog.php</w:t>
      </w:r>
      <w:proofErr w:type="gramStart"/>
      <w:r w:rsidRPr="00865B61">
        <w:rPr>
          <w:sz w:val="12"/>
        </w:rPr>
        <w:t>?isbn</w:t>
      </w:r>
      <w:proofErr w:type="gramEnd"/>
      <w:r w:rsidRPr="00865B61">
        <w:rPr>
          <w:sz w:val="12"/>
        </w:rPr>
        <w:t xml:space="preserve">=9780674058286). In comparison, pro-presidential powers advocates contend that new restrictions undermine flexibility and timely decision-making necessary to effectively counter contemporary national security risks. Thus, </w:t>
      </w:r>
      <w:r w:rsidRPr="00C61A98">
        <w:rPr>
          <w:rStyle w:val="Emphasis"/>
          <w:highlight w:val="cyan"/>
        </w:rPr>
        <w:t>a debate about</w:t>
      </w:r>
      <w:r w:rsidRPr="00865B61">
        <w:rPr>
          <w:rStyle w:val="Emphasis"/>
        </w:rPr>
        <w:t xml:space="preserve"> presidential </w:t>
      </w:r>
      <w:r w:rsidRPr="00C61A98">
        <w:rPr>
          <w:rStyle w:val="Emphasis"/>
          <w:highlight w:val="cyan"/>
        </w:rPr>
        <w:t xml:space="preserve">wars powers is </w:t>
      </w:r>
      <w:r w:rsidRPr="00C61A98">
        <w:rPr>
          <w:rStyle w:val="Box"/>
          <w:highlight w:val="cyan"/>
        </w:rPr>
        <w:t>important to investigate</w:t>
      </w:r>
      <w:r w:rsidRPr="00865B61">
        <w:rPr>
          <w:rStyle w:val="Emphasis"/>
        </w:rPr>
        <w:t xml:space="preserve"> a number of </w:t>
      </w:r>
      <w:r w:rsidRPr="00C61A98">
        <w:rPr>
          <w:rStyle w:val="Emphasis"/>
          <w:highlight w:val="cyan"/>
        </w:rPr>
        <w:t>issues that have serious consequences on</w:t>
      </w:r>
      <w:r w:rsidRPr="00865B61">
        <w:rPr>
          <w:sz w:val="12"/>
        </w:rPr>
        <w:t xml:space="preserve"> the status of </w:t>
      </w:r>
      <w:r w:rsidRPr="00C61A98">
        <w:rPr>
          <w:rStyle w:val="Emphasis"/>
          <w:highlight w:val="cyan"/>
        </w:rPr>
        <w:t>democratic checks</w:t>
      </w:r>
      <w:r w:rsidRPr="00865B61">
        <w:rPr>
          <w:rStyle w:val="Emphasis"/>
        </w:rPr>
        <w:t xml:space="preserve"> and national security</w:t>
      </w:r>
      <w:r w:rsidRPr="00865B61">
        <w:rPr>
          <w:sz w:val="12"/>
        </w:rPr>
        <w:t xml:space="preserve"> of the United States</w:t>
      </w:r>
      <w:proofErr w:type="gramStart"/>
      <w:r w:rsidRPr="00865B61">
        <w:rPr>
          <w:sz w:val="12"/>
        </w:rPr>
        <w:t>.¶</w:t>
      </w:r>
      <w:proofErr w:type="gramEnd"/>
      <w:r w:rsidRPr="00865B61">
        <w:rPr>
          <w:sz w:val="12"/>
        </w:rPr>
        <w:t xml:space="preserve"> Lastly, </w:t>
      </w:r>
      <w:r w:rsidRPr="00C61A98">
        <w:rPr>
          <w:rStyle w:val="StyleBoldUnderline"/>
          <w:highlight w:val="cyan"/>
        </w:rPr>
        <w:t>debating</w:t>
      </w:r>
      <w:r w:rsidRPr="00865B61">
        <w:rPr>
          <w:rStyle w:val="StyleBoldUnderline"/>
        </w:rPr>
        <w:t xml:space="preserve"> presidential </w:t>
      </w:r>
      <w:r w:rsidRPr="00C61A98">
        <w:rPr>
          <w:rStyle w:val="StyleBoldUnderline"/>
          <w:highlight w:val="cyan"/>
        </w:rPr>
        <w:t xml:space="preserve">war powers is important because </w:t>
      </w:r>
      <w:r w:rsidRPr="00C61A98">
        <w:rPr>
          <w:rStyle w:val="Emphasis"/>
          <w:highlight w:val="cyan"/>
        </w:rPr>
        <w:t>we the people</w:t>
      </w:r>
      <w:r w:rsidRPr="00C61A98">
        <w:rPr>
          <w:rStyle w:val="StyleBoldUnderline"/>
          <w:highlight w:val="cyan"/>
        </w:rPr>
        <w:t xml:space="preserve"> have an </w:t>
      </w:r>
      <w:r w:rsidRPr="00C61A98">
        <w:rPr>
          <w:rStyle w:val="Box"/>
          <w:highlight w:val="cyan"/>
        </w:rPr>
        <w:t>important role in affecting</w:t>
      </w:r>
      <w:r w:rsidRPr="00C61A98">
        <w:rPr>
          <w:rStyle w:val="Box"/>
        </w:rPr>
        <w:t xml:space="preserve"> the </w:t>
      </w:r>
      <w:r w:rsidRPr="00C61A98">
        <w:rPr>
          <w:rStyle w:val="Box"/>
          <w:highlight w:val="cyan"/>
        </w:rPr>
        <w:t>use</w:t>
      </w:r>
      <w:r w:rsidRPr="00865B61">
        <w:rPr>
          <w:rStyle w:val="StyleBoldUnderline"/>
        </w:rPr>
        <w:t xml:space="preserve"> of presidential war powers</w:t>
      </w:r>
      <w:r w:rsidRPr="00865B61">
        <w:rPr>
          <w:sz w:val="12"/>
        </w:rPr>
        <w:t xml:space="preserve">. As many legal scholars contend, regardless of the status of legal structures to check the presidency, </w:t>
      </w:r>
      <w:r w:rsidRPr="00865B61">
        <w:rPr>
          <w:rStyle w:val="StyleBoldUnderline"/>
        </w:rPr>
        <w:t>an important political restrain on presidential war powers is the presence of a well-informed and educated public</w:t>
      </w:r>
      <w:r w:rsidRPr="00865B61">
        <w:rPr>
          <w:sz w:val="12"/>
        </w:rPr>
        <w:t xml:space="preserve">. </w:t>
      </w:r>
      <w:r w:rsidRPr="00865B61">
        <w:rPr>
          <w:rStyle w:val="StyleBoldUnderline"/>
        </w:rPr>
        <w:t xml:space="preserve">As Justice Potter </w:t>
      </w:r>
      <w:r w:rsidRPr="00C61A98">
        <w:rPr>
          <w:rStyle w:val="StyleBoldUnderline"/>
        </w:rPr>
        <w:t>Stewart explains</w:t>
      </w:r>
      <w:r w:rsidRPr="00C61A98">
        <w:rPr>
          <w:rStyle w:val="StyleBoldUnderline"/>
          <w:highlight w:val="cyan"/>
        </w:rPr>
        <w:t xml:space="preserve">, “the </w:t>
      </w:r>
      <w:r w:rsidRPr="00C61A98">
        <w:rPr>
          <w:rStyle w:val="Box"/>
          <w:highlight w:val="cyan"/>
        </w:rPr>
        <w:t>only effective restraint</w:t>
      </w:r>
      <w:r w:rsidRPr="00C61A98">
        <w:rPr>
          <w:rStyle w:val="StyleBoldUnderline"/>
          <w:highlight w:val="cyan"/>
        </w:rPr>
        <w:t xml:space="preserve"> upon executive</w:t>
      </w:r>
      <w:r w:rsidRPr="00865B61">
        <w:rPr>
          <w:rStyle w:val="StyleBoldUnderline"/>
        </w:rPr>
        <w:t xml:space="preserve"> policy and </w:t>
      </w:r>
      <w:r w:rsidRPr="00C61A98">
        <w:rPr>
          <w:rStyle w:val="StyleBoldUnderline"/>
          <w:highlight w:val="cyan"/>
        </w:rPr>
        <w:t>power…may lie</w:t>
      </w:r>
      <w:r w:rsidRPr="00865B61">
        <w:rPr>
          <w:rStyle w:val="StyleBoldUnderline"/>
        </w:rPr>
        <w:t xml:space="preserve"> in an enlightened citizenry – </w:t>
      </w:r>
      <w:r w:rsidRPr="00C61A98">
        <w:rPr>
          <w:rStyle w:val="StyleBoldUnderline"/>
          <w:highlight w:val="cyan"/>
        </w:rPr>
        <w:t>in an informed</w:t>
      </w:r>
      <w:r w:rsidRPr="00865B61">
        <w:rPr>
          <w:rStyle w:val="StyleBoldUnderline"/>
        </w:rPr>
        <w:t xml:space="preserve"> and </w:t>
      </w:r>
      <w:r w:rsidRPr="00865B61">
        <w:rPr>
          <w:rStyle w:val="Emphasis"/>
        </w:rPr>
        <w:t xml:space="preserve">critical </w:t>
      </w:r>
      <w:r w:rsidRPr="00C61A98">
        <w:rPr>
          <w:rStyle w:val="Emphasis"/>
          <w:highlight w:val="cyan"/>
        </w:rPr>
        <w:t>public opinion</w:t>
      </w:r>
      <w:r w:rsidRPr="00C61A98">
        <w:rPr>
          <w:rStyle w:val="StyleBoldUnderline"/>
          <w:highlight w:val="cyan"/>
        </w:rPr>
        <w:t xml:space="preserve"> which alone can protect</w:t>
      </w:r>
      <w:r w:rsidRPr="00865B61">
        <w:rPr>
          <w:rStyle w:val="StyleBoldUnderline"/>
        </w:rPr>
        <w:t xml:space="preserve"> the values of a </w:t>
      </w:r>
      <w:r w:rsidRPr="00C61A98">
        <w:rPr>
          <w:rStyle w:val="StyleBoldUnderline"/>
          <w:highlight w:val="cyan"/>
        </w:rPr>
        <w:t>democratic government</w:t>
      </w:r>
      <w:r w:rsidRPr="00865B61">
        <w:rPr>
          <w:rStyle w:val="StyleBoldUnderline"/>
        </w:rPr>
        <w:t xml:space="preserve">” </w:t>
      </w:r>
      <w:r w:rsidRPr="00865B61">
        <w:rPr>
          <w:sz w:val="12"/>
        </w:rPr>
        <w:t xml:space="preserve">(http://www.law.cornell.edu/supct/html/historics/USSC_CR_0403_0713_ZC3.html). As a result, </w:t>
      </w:r>
      <w:r w:rsidRPr="00C61A98">
        <w:rPr>
          <w:rStyle w:val="Emphasis"/>
          <w:highlight w:val="cyan"/>
        </w:rPr>
        <w:t>this is not simply an academic debate about institutions</w:t>
      </w:r>
      <w:r w:rsidRPr="00865B61">
        <w:rPr>
          <w:rStyle w:val="Emphasis"/>
        </w:rPr>
        <w:t xml:space="preserve"> and powers that </w:t>
      </w:r>
      <w:r w:rsidRPr="00C61A98">
        <w:rPr>
          <w:rStyle w:val="Emphasis"/>
          <w:highlight w:val="cyan"/>
        </w:rPr>
        <w:t xml:space="preserve">that </w:t>
      </w:r>
      <w:proofErr w:type="gramStart"/>
      <w:r w:rsidRPr="00C61A98">
        <w:rPr>
          <w:rStyle w:val="Emphasis"/>
          <w:highlight w:val="cyan"/>
        </w:rPr>
        <w:t>do</w:t>
      </w:r>
      <w:proofErr w:type="gramEnd"/>
      <w:r w:rsidRPr="00C61A98">
        <w:rPr>
          <w:rStyle w:val="Emphasis"/>
          <w:highlight w:val="cyan"/>
        </w:rPr>
        <w:t xml:space="preserve"> not affect us</w:t>
      </w:r>
      <w:r w:rsidRPr="00865B61">
        <w:rPr>
          <w:rStyle w:val="Emphasis"/>
        </w:rPr>
        <w:t>.</w:t>
      </w:r>
      <w:r w:rsidRPr="00865B61">
        <w:rPr>
          <w:rStyle w:val="StyleBoldUnderline"/>
        </w:rPr>
        <w:t xml:space="preserve"> As the numerous recent foreign policy scandals make clear, </w:t>
      </w:r>
      <w:r w:rsidRPr="00C61A98">
        <w:rPr>
          <w:rStyle w:val="StyleBoldUnderline"/>
          <w:highlight w:val="cyan"/>
        </w:rPr>
        <w:t xml:space="preserve">anyone who uses a cell-phone or the </w:t>
      </w:r>
      <w:proofErr w:type="gramStart"/>
      <w:r w:rsidRPr="00C61A98">
        <w:rPr>
          <w:rStyle w:val="StyleBoldUnderline"/>
          <w:highlight w:val="cyan"/>
        </w:rPr>
        <w:t>internet</w:t>
      </w:r>
      <w:proofErr w:type="gramEnd"/>
      <w:r w:rsidRPr="00C61A98">
        <w:rPr>
          <w:rStyle w:val="StyleBoldUnderline"/>
          <w:highlight w:val="cyan"/>
        </w:rPr>
        <w:t xml:space="preserve"> is</w:t>
      </w:r>
      <w:r w:rsidRPr="00865B61">
        <w:rPr>
          <w:sz w:val="12"/>
        </w:rPr>
        <w:t xml:space="preserve"> potential </w:t>
      </w:r>
      <w:r w:rsidRPr="00C61A98">
        <w:rPr>
          <w:rStyle w:val="Box"/>
          <w:highlight w:val="cyan"/>
        </w:rPr>
        <w:t>affected</w:t>
      </w:r>
      <w:r w:rsidRPr="00865B61">
        <w:rPr>
          <w:rStyle w:val="StyleBoldUnderline"/>
        </w:rPr>
        <w:t xml:space="preserve"> by unchecked presidential war powers. </w:t>
      </w:r>
      <w:r w:rsidRPr="00C61A98">
        <w:rPr>
          <w:rStyle w:val="StyleBoldUnderline"/>
        </w:rPr>
        <w:t xml:space="preserve">Even if we agree that these powers are justified, </w:t>
      </w:r>
      <w:r w:rsidRPr="00C61A98">
        <w:rPr>
          <w:rStyle w:val="StyleBoldUnderline"/>
          <w:highlight w:val="cyan"/>
        </w:rPr>
        <w:t>it is important that</w:t>
      </w:r>
      <w:r w:rsidRPr="00865B61">
        <w:rPr>
          <w:rStyle w:val="StyleBoldUnderline"/>
        </w:rPr>
        <w:t xml:space="preserve"> today’s </w:t>
      </w:r>
      <w:r w:rsidRPr="00C61A98">
        <w:rPr>
          <w:rStyle w:val="StyleBoldUnderline"/>
          <w:highlight w:val="cyan"/>
        </w:rPr>
        <w:t>college students understand</w:t>
      </w:r>
      <w:r w:rsidRPr="00865B61">
        <w:rPr>
          <w:rStyle w:val="StyleBoldUnderline"/>
        </w:rPr>
        <w:t xml:space="preserve"> and appreciate the scope and </w:t>
      </w:r>
      <w:r w:rsidRPr="00C61A98">
        <w:rPr>
          <w:rStyle w:val="StyleBoldUnderline"/>
          <w:highlight w:val="cyan"/>
        </w:rPr>
        <w:t>consequences of</w:t>
      </w:r>
      <w:r w:rsidRPr="00865B61">
        <w:rPr>
          <w:rStyle w:val="StyleBoldUnderline"/>
        </w:rPr>
        <w:t xml:space="preserve"> presidential </w:t>
      </w:r>
      <w:r w:rsidRPr="00C61A98">
        <w:rPr>
          <w:rStyle w:val="StyleBoldUnderline"/>
          <w:highlight w:val="cyan"/>
        </w:rPr>
        <w:t>war powers, as these students’ opinions will stand as an important</w:t>
      </w:r>
      <w:r w:rsidRPr="00865B61">
        <w:rPr>
          <w:rStyle w:val="StyleBoldUnderline"/>
        </w:rPr>
        <w:t xml:space="preserve"> potential </w:t>
      </w:r>
      <w:r w:rsidRPr="00C61A98">
        <w:rPr>
          <w:rStyle w:val="StyleBoldUnderline"/>
          <w:highlight w:val="cyan"/>
        </w:rPr>
        <w:t>check on the presidency.</w:t>
      </w:r>
      <w:r w:rsidRPr="00865B61">
        <w:rPr>
          <w:rStyle w:val="StyleBoldUnderline"/>
        </w:rPr>
        <w:t xml:space="preserve"> </w:t>
      </w:r>
    </w:p>
    <w:p w:rsidR="006C0208" w:rsidRDefault="006C0208" w:rsidP="006C0208">
      <w:pPr>
        <w:rPr>
          <w:sz w:val="14"/>
        </w:rPr>
      </w:pPr>
    </w:p>
    <w:p w:rsidR="006C0208" w:rsidRPr="00502E2E" w:rsidRDefault="006C0208" w:rsidP="006C0208">
      <w:pPr>
        <w:pStyle w:val="Heading4"/>
      </w:pPr>
      <w:r>
        <w:t>O</w:t>
      </w:r>
      <w:r w:rsidRPr="00502E2E">
        <w:t>ur framework allows debaters to speak from their subject location as long as they do it to defend a topical policy.</w:t>
      </w:r>
    </w:p>
    <w:p w:rsidR="006C0208" w:rsidRDefault="006C0208" w:rsidP="006C0208">
      <w:r w:rsidRPr="00A544E8">
        <w:rPr>
          <w:rStyle w:val="StyleStyleBold12pt"/>
        </w:rPr>
        <w:t>Hodson 9</w:t>
      </w:r>
      <w:r>
        <w:t xml:space="preserve"> professor of education – </w:t>
      </w:r>
      <w:r w:rsidRPr="00D67F95">
        <w:t xml:space="preserve">Ontario Institute for Studies </w:t>
      </w:r>
      <w:r>
        <w:t xml:space="preserve">@ </w:t>
      </w:r>
      <w:r w:rsidRPr="00D67F95">
        <w:t>University of Toronto</w:t>
      </w:r>
      <w:r>
        <w:t>, Derek, “</w:t>
      </w:r>
      <w:r w:rsidRPr="00F120A5">
        <w:t>Towards an Act</w:t>
      </w:r>
      <w:r>
        <w:t>ion-oriented Science Curriculum,”</w:t>
      </w:r>
      <w:r w:rsidRPr="00F120A5">
        <w:t xml:space="preserve"> Journal for Activist Science &amp; Technology Education, </w:t>
      </w:r>
      <w:r>
        <w:t>Vol. 1, No. 1</w:t>
      </w:r>
      <w:r w:rsidRPr="00A544E8">
        <w:rPr>
          <w:sz w:val="12"/>
        </w:rPr>
        <w:t xml:space="preserve">¶ </w:t>
      </w:r>
      <w:r>
        <w:t xml:space="preserve">**note: SSI = </w:t>
      </w:r>
      <w:r w:rsidRPr="00C313EF">
        <w:t>socioscientific issues</w:t>
      </w:r>
    </w:p>
    <w:p w:rsidR="006C0208" w:rsidRPr="00463C36" w:rsidRDefault="006C0208" w:rsidP="006C0208"/>
    <w:p w:rsidR="006C0208" w:rsidRPr="00FC54E8" w:rsidRDefault="006C0208" w:rsidP="006C0208">
      <w:pPr>
        <w:rPr>
          <w:rStyle w:val="StyleBoldUnderline"/>
        </w:rPr>
      </w:pPr>
      <w:r w:rsidRPr="00A544E8">
        <w:rPr>
          <w:rStyle w:val="StyleBoldUnderline"/>
          <w:highlight w:val="cyan"/>
        </w:rPr>
        <w:t>Politicization of</w:t>
      </w:r>
      <w:r w:rsidRPr="00A544E8">
        <w:rPr>
          <w:sz w:val="14"/>
        </w:rPr>
        <w:t xml:space="preserve"> science </w:t>
      </w:r>
      <w:r w:rsidRPr="00A544E8">
        <w:rPr>
          <w:rStyle w:val="StyleBoldUnderline"/>
          <w:highlight w:val="cyan"/>
        </w:rPr>
        <w:t>education can be achieved by giving students the opportunity to confront</w:t>
      </w:r>
      <w:r w:rsidRPr="00A544E8">
        <w:rPr>
          <w:sz w:val="14"/>
          <w:highlight w:val="cyan"/>
        </w:rPr>
        <w:t xml:space="preserve"> </w:t>
      </w:r>
      <w:r w:rsidRPr="00A544E8">
        <w:rPr>
          <w:rStyle w:val="StyleBoldUnderline"/>
          <w:b/>
          <w:highlight w:val="cyan"/>
        </w:rPr>
        <w:t xml:space="preserve">real world issues </w:t>
      </w:r>
      <w:r w:rsidRPr="00463C36">
        <w:rPr>
          <w:rStyle w:val="StyleBoldUnderline"/>
          <w:b/>
        </w:rPr>
        <w:t>that have a scientific, technological or environmental dimension.</w:t>
      </w:r>
      <w:r w:rsidRPr="00463C36">
        <w:rPr>
          <w:sz w:val="14"/>
        </w:rPr>
        <w:t xml:space="preserve"> By grounding content in socially and personally relevan</w:t>
      </w:r>
      <w:r w:rsidRPr="00A544E8">
        <w:rPr>
          <w:sz w:val="14"/>
        </w:rPr>
        <w:t xml:space="preserve">t contexts, </w:t>
      </w:r>
      <w:r w:rsidRPr="00FC54E8">
        <w:rPr>
          <w:rStyle w:val="StyleBoldUnderline"/>
        </w:rPr>
        <w:t xml:space="preserve">an </w:t>
      </w:r>
      <w:r w:rsidRPr="00A544E8">
        <w:rPr>
          <w:rStyle w:val="StyleBoldUnderline"/>
          <w:highlight w:val="cyan"/>
        </w:rPr>
        <w:t xml:space="preserve">issues-based approach </w:t>
      </w:r>
      <w:r w:rsidRPr="008C34CB">
        <w:rPr>
          <w:rStyle w:val="StyleBoldUnderline"/>
        </w:rPr>
        <w:t>can</w:t>
      </w:r>
      <w:r w:rsidRPr="00A544E8">
        <w:rPr>
          <w:sz w:val="14"/>
        </w:rPr>
        <w:t xml:space="preserve"> </w:t>
      </w:r>
      <w:r w:rsidRPr="008C34CB">
        <w:rPr>
          <w:rStyle w:val="StyleBoldUnderline"/>
        </w:rPr>
        <w:t>provide</w:t>
      </w:r>
      <w:r w:rsidRPr="00A544E8">
        <w:rPr>
          <w:sz w:val="14"/>
        </w:rPr>
        <w:t xml:space="preserve"> the </w:t>
      </w:r>
      <w:r w:rsidRPr="00FC54E8">
        <w:rPr>
          <w:rStyle w:val="StyleBoldUnderline"/>
        </w:rPr>
        <w:t>motivation that is absent from</w:t>
      </w:r>
      <w:r w:rsidRPr="00A544E8">
        <w:rPr>
          <w:sz w:val="14"/>
        </w:rPr>
        <w:t xml:space="preserve"> current </w:t>
      </w:r>
      <w:r w:rsidRPr="00FC54E8">
        <w:rPr>
          <w:rStyle w:val="StyleBoldUnderline"/>
        </w:rPr>
        <w:t xml:space="preserve">abstract, de-contextualized approaches and </w:t>
      </w:r>
      <w:r w:rsidRPr="00A544E8">
        <w:rPr>
          <w:rStyle w:val="StyleBoldUnderline"/>
          <w:highlight w:val="cyan"/>
        </w:rPr>
        <w:t xml:space="preserve">can </w:t>
      </w:r>
      <w:r w:rsidRPr="00A544E8">
        <w:rPr>
          <w:rStyle w:val="Emphasis"/>
          <w:highlight w:val="cyan"/>
        </w:rPr>
        <w:t>form a base</w:t>
      </w:r>
      <w:r w:rsidRPr="00A544E8">
        <w:rPr>
          <w:rStyle w:val="StyleBoldUnderline"/>
          <w:highlight w:val="cyan"/>
        </w:rPr>
        <w:t xml:space="preserve"> from which students can </w:t>
      </w:r>
      <w:r w:rsidRPr="00A544E8">
        <w:rPr>
          <w:rStyle w:val="Emphasis"/>
          <w:highlight w:val="cyan"/>
        </w:rPr>
        <w:t xml:space="preserve">construct understanding that is </w:t>
      </w:r>
      <w:r w:rsidRPr="00463C36">
        <w:rPr>
          <w:rStyle w:val="Box"/>
          <w:highlight w:val="cyan"/>
        </w:rPr>
        <w:t>personally relevant</w:t>
      </w:r>
      <w:r w:rsidRPr="00A544E8">
        <w:rPr>
          <w:sz w:val="14"/>
        </w:rPr>
        <w:t xml:space="preserve">, meaningful and important. </w:t>
      </w:r>
      <w:r w:rsidRPr="00A544E8">
        <w:rPr>
          <w:rStyle w:val="StyleBoldUnderline"/>
          <w:highlight w:val="cyan"/>
        </w:rPr>
        <w:t>It can provide</w:t>
      </w:r>
      <w:r w:rsidRPr="00A544E8">
        <w:rPr>
          <w:sz w:val="14"/>
        </w:rPr>
        <w:t xml:space="preserve"> increased opportunities for active learning, inquiry-based learning, collaborative learning and direct </w:t>
      </w:r>
      <w:r w:rsidRPr="00A544E8">
        <w:rPr>
          <w:rStyle w:val="StyleBoldUnderline"/>
          <w:highlight w:val="cyan"/>
        </w:rPr>
        <w:t xml:space="preserve">experience of the situatedness </w:t>
      </w:r>
      <w:r w:rsidRPr="00463C36">
        <w:rPr>
          <w:rStyle w:val="StyleBoldUnderline"/>
        </w:rPr>
        <w:t xml:space="preserve">and multidimensionality </w:t>
      </w:r>
      <w:r w:rsidRPr="00A544E8">
        <w:rPr>
          <w:rStyle w:val="StyleBoldUnderline"/>
          <w:highlight w:val="cyan"/>
        </w:rPr>
        <w:t>of</w:t>
      </w:r>
      <w:r w:rsidRPr="00FC54E8">
        <w:rPr>
          <w:rStyle w:val="StyleBoldUnderline"/>
        </w:rPr>
        <w:t xml:space="preserve"> scientific and technological </w:t>
      </w:r>
      <w:r w:rsidRPr="00A544E8">
        <w:rPr>
          <w:rStyle w:val="StyleBoldUnderline"/>
          <w:highlight w:val="cyan"/>
        </w:rPr>
        <w:t>practice.</w:t>
      </w:r>
      <w:r w:rsidRPr="00A544E8">
        <w:rPr>
          <w:sz w:val="14"/>
        </w:rPr>
        <w:t xml:space="preserve"> In the Western contemporary world</w:t>
      </w:r>
      <w:proofErr w:type="gramStart"/>
      <w:r w:rsidRPr="00A544E8">
        <w:rPr>
          <w:sz w:val="14"/>
        </w:rPr>
        <w:t>,</w:t>
      </w:r>
      <w:r w:rsidRPr="00A544E8">
        <w:rPr>
          <w:sz w:val="12"/>
        </w:rPr>
        <w:t>¶</w:t>
      </w:r>
      <w:proofErr w:type="gramEnd"/>
      <w:r w:rsidRPr="00A544E8">
        <w:rPr>
          <w:sz w:val="14"/>
        </w:rPr>
        <w:t xml:space="preserve"> </w:t>
      </w:r>
      <w:r w:rsidRPr="00FC54E8">
        <w:rPr>
          <w:rStyle w:val="StyleBoldUnderline"/>
        </w:rPr>
        <w:t>technology is all pervasive</w:t>
      </w:r>
      <w:r w:rsidRPr="00A544E8">
        <w:rPr>
          <w:sz w:val="14"/>
        </w:rPr>
        <w:t xml:space="preserve">; its social and environmental impact is clear; its disconcerting social implications and </w:t>
      </w:r>
      <w:r w:rsidRPr="00FC54E8">
        <w:rPr>
          <w:rStyle w:val="StyleBoldUnderline"/>
        </w:rPr>
        <w:t>disturbing moral-ethical dilemmas are</w:t>
      </w:r>
      <w:r w:rsidRPr="00A544E8">
        <w:rPr>
          <w:sz w:val="14"/>
        </w:rPr>
        <w:t xml:space="preserve"> made </w:t>
      </w:r>
      <w:r w:rsidRPr="00FC54E8">
        <w:rPr>
          <w:rStyle w:val="StyleBoldUnderline"/>
        </w:rPr>
        <w:t>apparent almost every day</w:t>
      </w:r>
      <w:r w:rsidRPr="00A544E8">
        <w:rPr>
          <w:sz w:val="14"/>
        </w:rPr>
        <w:t xml:space="preserve"> in popular newspapers, TV news bulletins and Internet postings. In many ways, it is much easier to recognize how technology is determined by the sociocultural context in which it is located than to see how science is driven by such factors. It is much easier to see the environmental impact of technology than to see the ways in which science impacts on society and environment. For these kinds of reasons, </w:t>
      </w:r>
      <w:r w:rsidRPr="00A544E8">
        <w:rPr>
          <w:rStyle w:val="StyleBoldUnderline"/>
          <w:highlight w:val="cyan"/>
        </w:rPr>
        <w:t>it makes</w:t>
      </w:r>
      <w:r w:rsidRPr="00FC54E8">
        <w:rPr>
          <w:rStyle w:val="StyleBoldUnderline"/>
        </w:rPr>
        <w:t xml:space="preserve"> good </w:t>
      </w:r>
      <w:r w:rsidRPr="00A544E8">
        <w:rPr>
          <w:rStyle w:val="StyleBoldUnderline"/>
          <w:highlight w:val="cyan"/>
        </w:rPr>
        <w:t xml:space="preserve">sense to </w:t>
      </w:r>
      <w:r w:rsidRPr="00A544E8">
        <w:rPr>
          <w:rStyle w:val="Emphasis"/>
          <w:highlight w:val="cyan"/>
        </w:rPr>
        <w:t>use problems and issues</w:t>
      </w:r>
      <w:r w:rsidRPr="00A544E8">
        <w:rPr>
          <w:rStyle w:val="StyleBoldUnderline"/>
          <w:highlight w:val="cyan"/>
        </w:rPr>
        <w:t xml:space="preserve"> in technology and engineering as the </w:t>
      </w:r>
      <w:r w:rsidRPr="00A544E8">
        <w:rPr>
          <w:rStyle w:val="Emphasis"/>
          <w:highlight w:val="cyan"/>
        </w:rPr>
        <w:t>major vehicles for contextualizing</w:t>
      </w:r>
      <w:r w:rsidRPr="00A544E8">
        <w:rPr>
          <w:sz w:val="14"/>
        </w:rPr>
        <w:t xml:space="preserve"> the </w:t>
      </w:r>
      <w:r w:rsidRPr="00A544E8">
        <w:rPr>
          <w:rStyle w:val="Emphasis"/>
          <w:highlight w:val="cyan"/>
        </w:rPr>
        <w:t>science</w:t>
      </w:r>
      <w:r w:rsidRPr="00A544E8">
        <w:rPr>
          <w:sz w:val="14"/>
        </w:rPr>
        <w:t xml:space="preserve"> curriculum. </w:t>
      </w:r>
      <w:r w:rsidRPr="00FC54E8">
        <w:rPr>
          <w:rStyle w:val="StyleBoldUnderline"/>
        </w:rPr>
        <w:t>This is</w:t>
      </w:r>
      <w:r>
        <w:rPr>
          <w:rStyle w:val="StyleBoldUnderline"/>
        </w:rPr>
        <w:t xml:space="preserve"> </w:t>
      </w:r>
      <w:r w:rsidRPr="00A544E8">
        <w:rPr>
          <w:sz w:val="14"/>
        </w:rPr>
        <w:t xml:space="preserve">categorically not an argument against teaching science; rather, it is </w:t>
      </w:r>
      <w:r w:rsidRPr="00FC54E8">
        <w:rPr>
          <w:rStyle w:val="StyleBoldUnderline"/>
        </w:rPr>
        <w:t xml:space="preserve">an argument for </w:t>
      </w:r>
      <w:r w:rsidRPr="001F606E">
        <w:rPr>
          <w:rStyle w:val="StyleBoldUnderline"/>
        </w:rPr>
        <w:t>teaching the science</w:t>
      </w:r>
      <w:r w:rsidRPr="00FC54E8">
        <w:rPr>
          <w:rStyle w:val="StyleBoldUnderline"/>
        </w:rPr>
        <w:t xml:space="preserve"> that</w:t>
      </w:r>
      <w:r>
        <w:rPr>
          <w:rStyle w:val="StyleBoldUnderline"/>
        </w:rPr>
        <w:t xml:space="preserve"> </w:t>
      </w:r>
      <w:r w:rsidRPr="00FC54E8">
        <w:rPr>
          <w:rStyle w:val="StyleBoldUnderline"/>
        </w:rPr>
        <w:t xml:space="preserve">informs an understanding of everyday technological problems and </w:t>
      </w:r>
      <w:r w:rsidRPr="001F606E">
        <w:rPr>
          <w:rStyle w:val="StyleBoldUnderline"/>
        </w:rPr>
        <w:t xml:space="preserve">may assist students in </w:t>
      </w:r>
      <w:r w:rsidRPr="00502E2E">
        <w:rPr>
          <w:rStyle w:val="StyleBoldUnderline"/>
          <w:b/>
        </w:rPr>
        <w:t>reaching tentative</w:t>
      </w:r>
      <w:r w:rsidRPr="00502E2E">
        <w:rPr>
          <w:rStyle w:val="StyleBoldUnderline"/>
        </w:rPr>
        <w:t xml:space="preserve"> </w:t>
      </w:r>
      <w:r w:rsidRPr="00502E2E">
        <w:rPr>
          <w:rStyle w:val="StyleBoldUnderline"/>
          <w:b/>
        </w:rPr>
        <w:t>solutions</w:t>
      </w:r>
      <w:r w:rsidRPr="00502E2E">
        <w:rPr>
          <w:sz w:val="14"/>
        </w:rPr>
        <w:t xml:space="preserve"> </w:t>
      </w:r>
      <w:r w:rsidRPr="00502E2E">
        <w:rPr>
          <w:rStyle w:val="StyleBoldUnderline"/>
        </w:rPr>
        <w:t>about</w:t>
      </w:r>
      <w:r w:rsidRPr="00502E2E">
        <w:rPr>
          <w:sz w:val="14"/>
        </w:rPr>
        <w:t xml:space="preserve"> where they stand on key </w:t>
      </w:r>
      <w:r w:rsidRPr="00502E2E">
        <w:rPr>
          <w:rStyle w:val="StyleBoldUnderline"/>
        </w:rPr>
        <w:t>SSI.</w:t>
      </w:r>
      <w:r w:rsidRPr="00FC54E8">
        <w:rPr>
          <w:rStyle w:val="StyleBoldUnderline"/>
        </w:rPr>
        <w:t xml:space="preserve"> </w:t>
      </w:r>
    </w:p>
    <w:p w:rsidR="006C0208" w:rsidRDefault="006C0208" w:rsidP="006C0208"/>
    <w:p w:rsidR="006C0208" w:rsidRPr="00427B59" w:rsidRDefault="006C0208" w:rsidP="006C0208">
      <w:pPr>
        <w:pStyle w:val="Heading4"/>
      </w:pPr>
      <w:r>
        <w:t>The impact of narratives on the law is a reason to vote for the best policy – pure narrative focus fails</w:t>
      </w:r>
    </w:p>
    <w:p w:rsidR="006C0208" w:rsidRPr="00B75B66" w:rsidRDefault="006C0208" w:rsidP="006C0208">
      <w:r w:rsidRPr="00427B59">
        <w:rPr>
          <w:rFonts w:eastAsia="Calibri"/>
        </w:rPr>
        <w:t xml:space="preserve">Orna </w:t>
      </w:r>
      <w:r w:rsidRPr="00B75B66">
        <w:rPr>
          <w:rStyle w:val="StyleStyleBold12pt"/>
        </w:rPr>
        <w:t>Ben-Naftali</w:t>
      </w:r>
      <w:r>
        <w:rPr>
          <w:rStyle w:val="StyleStyleBold12pt"/>
        </w:rPr>
        <w:t xml:space="preserve"> 3</w:t>
      </w:r>
      <w:r w:rsidRPr="00427B59">
        <w:rPr>
          <w:rFonts w:eastAsia="Calibri"/>
        </w:rPr>
        <w:t xml:space="preserve">, </w:t>
      </w:r>
      <w:r w:rsidRPr="00B75B66">
        <w:t>Head of the International Law Division and of the Law and Culture Division, The Law School, The College of Management Academic Studies, Spring 2003, ARTICLE: 'We Must Not Make a Scarecrow of the Law': A Legal Analysis of the Israeli Policy of Targeted Killings, 36 Cornell Int'l L.J. 233</w:t>
      </w:r>
    </w:p>
    <w:p w:rsidR="006C0208" w:rsidRPr="00427B59" w:rsidRDefault="006C0208" w:rsidP="006C0208">
      <w:pPr>
        <w:rPr>
          <w:rFonts w:eastAsia="Calibri"/>
        </w:rPr>
      </w:pPr>
    </w:p>
    <w:p w:rsidR="006C0208" w:rsidRPr="00B75B66" w:rsidRDefault="006C0208" w:rsidP="006C0208">
      <w:pPr>
        <w:rPr>
          <w:rFonts w:eastAsia="Calibri"/>
          <w:sz w:val="14"/>
        </w:rPr>
      </w:pPr>
      <w:r w:rsidRPr="00B75B66">
        <w:rPr>
          <w:rFonts w:eastAsia="Calibri"/>
          <w:sz w:val="14"/>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B75B66">
        <w:rPr>
          <w:rFonts w:eastAsia="Calibri"/>
          <w:sz w:val="14"/>
        </w:rPr>
        <w:t xml:space="preserve"> entailing criminal accountability. </w:t>
      </w:r>
      <w:r w:rsidRPr="00427B59">
        <w:rPr>
          <w:rFonts w:eastAsia="Calibri"/>
          <w:bCs/>
          <w:u w:val="single"/>
        </w:rPr>
        <w:t>These conclusions</w:t>
      </w:r>
      <w:r w:rsidRPr="00B75B66">
        <w:rPr>
          <w:rFonts w:eastAsia="Calibri"/>
          <w:sz w:val="14"/>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B75B66">
        <w:rPr>
          <w:rFonts w:eastAsia="Calibri"/>
          <w:sz w:val="14"/>
        </w:rPr>
        <w:t xml:space="preserve"> the importance </w:t>
      </w:r>
      <w:r w:rsidRPr="00427B59">
        <w:rPr>
          <w:rFonts w:eastAsia="Calibri"/>
          <w:bCs/>
          <w:u w:val="single"/>
        </w:rPr>
        <w:t>of</w:t>
      </w:r>
      <w:r w:rsidRPr="00B75B66">
        <w:rPr>
          <w:rFonts w:eastAsia="Calibri"/>
          <w:sz w:val="14"/>
        </w:rPr>
        <w:t xml:space="preserve"> the </w:t>
      </w:r>
      <w:r w:rsidRPr="00427B59">
        <w:rPr>
          <w:rFonts w:eastAsia="Calibri"/>
          <w:bCs/>
          <w:u w:val="single"/>
        </w:rPr>
        <w:t>national interest in security</w:t>
      </w:r>
      <w:r w:rsidRPr="00B75B66">
        <w:rPr>
          <w:rFonts w:eastAsia="Calibri"/>
          <w:sz w:val="14"/>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B75B66">
        <w:rPr>
          <w:rFonts w:eastAsia="Calibri"/>
          <w:sz w:val="14"/>
        </w:rPr>
        <w:t xml:space="preserve">. </w:t>
      </w:r>
      <w:r w:rsidRPr="00427B59">
        <w:rPr>
          <w:rFonts w:eastAsia="Calibri"/>
          <w:bCs/>
          <w:highlight w:val="cyan"/>
          <w:u w:val="single"/>
        </w:rPr>
        <w:t>This delicate</w:t>
      </w:r>
      <w:r w:rsidRPr="00B75B66">
        <w:rPr>
          <w:rFonts w:eastAsia="Calibri"/>
          <w:sz w:val="14"/>
        </w:rPr>
        <w:t xml:space="preserve">, </w:t>
      </w:r>
      <w:proofErr w:type="gramStart"/>
      <w:r w:rsidRPr="00B75B66">
        <w:rPr>
          <w:rFonts w:eastAsia="Calibri"/>
          <w:sz w:val="14"/>
        </w:rPr>
        <w:t xml:space="preserve">ever </w:t>
      </w:r>
      <w:r w:rsidRPr="00427B59">
        <w:rPr>
          <w:rFonts w:eastAsia="Calibri"/>
          <w:bCs/>
          <w:u w:val="single"/>
        </w:rPr>
        <w:t>precarious</w:t>
      </w:r>
      <w:proofErr w:type="gramEnd"/>
      <w:r w:rsidRPr="00427B59">
        <w:rPr>
          <w:rFonts w:eastAsia="Calibri"/>
          <w:bCs/>
          <w:u w:val="single"/>
        </w:rPr>
        <w:t xml:space="preserve">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B75B66">
        <w:rPr>
          <w:rFonts w:eastAsia="Calibri"/>
          <w:sz w:val="14"/>
        </w:rPr>
        <w:t xml:space="preserve">. </w:t>
      </w:r>
      <w:r w:rsidRPr="00427B59">
        <w:rPr>
          <w:rFonts w:eastAsia="Calibri"/>
          <w:bCs/>
          <w:u w:val="single"/>
        </w:rPr>
        <w:t>A democratic state is not a meek state</w:t>
      </w:r>
      <w:r w:rsidRPr="00B75B66">
        <w:rPr>
          <w:rFonts w:eastAsia="Calibri"/>
          <w:sz w:val="14"/>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B75B66">
        <w:rPr>
          <w:rFonts w:eastAsia="Calibri"/>
          <w:sz w:val="14"/>
        </w:rPr>
        <w:t xml:space="preserve"> </w:t>
      </w:r>
      <w:r w:rsidRPr="00427B59">
        <w:rPr>
          <w:rFonts w:eastAsia="Calibri"/>
          <w:bCs/>
          <w:u w:val="single"/>
        </w:rPr>
        <w:t xml:space="preserve">Democracies require a public discourse </w:t>
      </w:r>
      <w:r w:rsidRPr="00B75B66">
        <w:rPr>
          <w:rFonts w:eastAsia="Calibri"/>
          <w:sz w:val="14"/>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discourse, is never absent from it and indeed </w:t>
      </w:r>
      <w:r w:rsidRPr="00427B59">
        <w:rPr>
          <w:rFonts w:eastAsia="Calibri"/>
          <w:bCs/>
          <w:highlight w:val="cyan"/>
          <w:u w:val="single"/>
        </w:rPr>
        <w:t>serves as a catalyst for its development</w:t>
      </w:r>
      <w:r w:rsidRPr="00427B59">
        <w:rPr>
          <w:rFonts w:eastAsia="Calibri"/>
          <w:bCs/>
          <w:u w:val="single"/>
        </w:rPr>
        <w:t>.</w:t>
      </w:r>
      <w:r w:rsidRPr="00B75B66">
        <w:rPr>
          <w:rFonts w:eastAsia="Calibri"/>
          <w:sz w:val="14"/>
        </w:rPr>
        <w:t xml:space="preserve"> </w:t>
      </w: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B75B66">
        <w:rPr>
          <w:rFonts w:eastAsia="Calibri"/>
          <w:sz w:val="14"/>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B75B66">
        <w:rPr>
          <w:rFonts w:eastAsia="Calibri"/>
          <w:sz w:val="14"/>
        </w:rPr>
        <w:t xml:space="preserve">.n343 </w:t>
      </w:r>
      <w:r w:rsidRPr="00427B59">
        <w:rPr>
          <w:rFonts w:eastAsia="Calibri"/>
          <w:bCs/>
          <w:highlight w:val="cyan"/>
          <w:u w:val="single"/>
        </w:rPr>
        <w:t>We</w:t>
      </w:r>
      <w:r w:rsidRPr="00B75B66">
        <w:rPr>
          <w:rFonts w:eastAsia="Calibri"/>
          <w:sz w:val="14"/>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B75B66">
        <w:rPr>
          <w:rFonts w:eastAsia="Calibri"/>
          <w:sz w:val="14"/>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B75B66">
        <w:rPr>
          <w:rFonts w:eastAsia="Calibri"/>
          <w:sz w:val="14"/>
        </w:rPr>
        <w:t xml:space="preserve">; n344 one that, on principle, should be condemned. </w:t>
      </w:r>
      <w:proofErr w:type="gramStart"/>
      <w:r w:rsidRPr="00B75B66">
        <w:rPr>
          <w:rFonts w:eastAsia="Calibri"/>
          <w:sz w:val="14"/>
        </w:rPr>
        <w:t>n345</w:t>
      </w:r>
      <w:proofErr w:type="gramEnd"/>
      <w:r w:rsidRPr="00B75B66">
        <w:rPr>
          <w:rFonts w:eastAsia="Calibri"/>
          <w:sz w:val="14"/>
        </w:rPr>
        <w:t xml:space="preserve"> </w:t>
      </w:r>
      <w:r w:rsidRPr="00427B59">
        <w:rPr>
          <w:rFonts w:eastAsia="Calibri"/>
          <w:bCs/>
          <w:highlight w:val="cyan"/>
          <w:u w:val="single"/>
        </w:rPr>
        <w:t>This</w:t>
      </w:r>
      <w:r w:rsidRPr="00427B59">
        <w:rPr>
          <w:rFonts w:eastAsia="Calibri"/>
          <w:bCs/>
          <w:u w:val="single"/>
        </w:rPr>
        <w:t xml:space="preserve"> position</w:t>
      </w:r>
      <w:r w:rsidRPr="00B75B66">
        <w:rPr>
          <w:rFonts w:eastAsia="Calibri"/>
          <w:sz w:val="14"/>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B75B66">
        <w:rPr>
          <w:rFonts w:eastAsia="Calibri"/>
          <w:sz w:val="14"/>
        </w:rPr>
        <w:t xml:space="preserve">; that while an emergency situation may exceptionally necessitate the deed, it should never be elevated to the sphere of the Word. </w:t>
      </w:r>
      <w:proofErr w:type="gramStart"/>
      <w:r w:rsidRPr="00B75B66">
        <w:rPr>
          <w:rFonts w:eastAsia="Calibri"/>
          <w:sz w:val="14"/>
        </w:rPr>
        <w:t>n346</w:t>
      </w:r>
      <w:proofErr w:type="gramEnd"/>
      <w:r w:rsidRPr="00B75B66">
        <w:rPr>
          <w:rFonts w:eastAsia="Calibri"/>
          <w:sz w:val="14"/>
        </w:rPr>
        <w:t xml:space="preserve"> </w:t>
      </w:r>
      <w:r w:rsidRPr="00427B59">
        <w:rPr>
          <w:rFonts w:eastAsia="Calibri"/>
          <w:bCs/>
          <w:highlight w:val="cyan"/>
          <w:u w:val="single"/>
        </w:rPr>
        <w:t>We</w:t>
      </w:r>
      <w:r w:rsidRPr="00B75B66">
        <w:rPr>
          <w:rFonts w:eastAsia="Calibri"/>
          <w:sz w:val="14"/>
        </w:rPr>
        <w:t xml:space="preserve"> appreciate the sensibility of this position, but, alas, </w:t>
      </w:r>
      <w:r w:rsidRPr="00427B59">
        <w:rPr>
          <w:rFonts w:eastAsia="Calibri"/>
          <w:bCs/>
          <w:highlight w:val="cyan"/>
          <w:u w:val="single"/>
        </w:rPr>
        <w:t>do not find it sensible</w:t>
      </w:r>
      <w:r w:rsidRPr="00B75B66">
        <w:rPr>
          <w:rFonts w:eastAsia="Calibri"/>
          <w:sz w:val="14"/>
        </w:rPr>
        <w:t xml:space="preserve">. Indeed, </w:t>
      </w:r>
      <w:r w:rsidRPr="00427B59">
        <w:rPr>
          <w:rFonts w:eastAsia="Calibri"/>
          <w:bCs/>
          <w:u w:val="single"/>
        </w:rPr>
        <w:t>nor would the people who consider themselves victims of the policy of targeted killings, and appeal to the courts to intervene</w:t>
      </w:r>
      <w:r w:rsidRPr="00B75B66">
        <w:rPr>
          <w:rFonts w:eastAsia="Calibri"/>
          <w:sz w:val="14"/>
        </w:rPr>
        <w:t xml:space="preserve">. </w:t>
      </w:r>
      <w:proofErr w:type="gramStart"/>
      <w:r w:rsidRPr="00B75B66">
        <w:rPr>
          <w:rFonts w:eastAsia="Calibri"/>
          <w:sz w:val="14"/>
        </w:rPr>
        <w:t>n347</w:t>
      </w:r>
      <w:proofErr w:type="gramEnd"/>
      <w:r w:rsidRPr="00B75B66">
        <w:rPr>
          <w:rFonts w:eastAsia="Calibri"/>
          <w:sz w:val="14"/>
        </w:rPr>
        <w:t xml:space="preserve">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B75B66">
        <w:rPr>
          <w:rFonts w:eastAsia="Calibri"/>
          <w:sz w:val="14"/>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B75B66">
        <w:rPr>
          <w:rFonts w:eastAsia="Calibri"/>
          <w:sz w:val="14"/>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B75B66">
        <w:rPr>
          <w:rFonts w:eastAsia="Calibri"/>
          <w:sz w:val="14"/>
        </w:rPr>
        <w:t xml:space="preserve"> some possible </w:t>
      </w:r>
      <w:r w:rsidRPr="00427B59">
        <w:rPr>
          <w:rFonts w:eastAsia="Calibri"/>
          <w:bCs/>
          <w:highlight w:val="cyan"/>
          <w:u w:val="single"/>
        </w:rPr>
        <w:t>betterment</w:t>
      </w:r>
      <w:r w:rsidRPr="00B75B66">
        <w:rPr>
          <w:rFonts w:eastAsia="Calibri"/>
          <w:sz w:val="14"/>
        </w:rPr>
        <w:t xml:space="preserve">. </w:t>
      </w:r>
      <w:r w:rsidRPr="00427B59">
        <w:rPr>
          <w:rFonts w:eastAsia="Calibri"/>
          <w:bCs/>
          <w:u w:val="single"/>
        </w:rPr>
        <w:t>This</w:t>
      </w:r>
      <w:r w:rsidRPr="00B75B66">
        <w:rPr>
          <w:rFonts w:eastAsia="Calibri"/>
          <w:sz w:val="14"/>
        </w:rPr>
        <w:t xml:space="preserve"> article </w:t>
      </w:r>
      <w:r w:rsidRPr="00427B59">
        <w:rPr>
          <w:rFonts w:eastAsia="Calibri"/>
          <w:bCs/>
          <w:u w:val="single"/>
        </w:rPr>
        <w:t>hopes to contribute to this modest goal</w:t>
      </w:r>
      <w:r w:rsidRPr="00B75B66">
        <w:rPr>
          <w:rFonts w:eastAsia="Calibri"/>
          <w:sz w:val="14"/>
        </w:rPr>
        <w:t>.</w:t>
      </w:r>
    </w:p>
    <w:p w:rsidR="006C0208" w:rsidRDefault="006C0208" w:rsidP="006C0208"/>
    <w:p w:rsidR="006C0208" w:rsidRPr="00427B59" w:rsidRDefault="006C0208" w:rsidP="006C0208">
      <w:pPr>
        <w:pStyle w:val="Heading4"/>
      </w:pPr>
      <w:r w:rsidRPr="00427B59">
        <w:t>The right fills in</w:t>
      </w:r>
    </w:p>
    <w:p w:rsidR="006C0208" w:rsidRPr="00427B59" w:rsidRDefault="006C0208" w:rsidP="006C0208">
      <w:pPr>
        <w:rPr>
          <w:rFonts w:eastAsia="Calibri"/>
        </w:rPr>
      </w:pPr>
      <w:r w:rsidRPr="00427B59">
        <w:rPr>
          <w:rFonts w:eastAsia="Calibri"/>
        </w:rPr>
        <w:t xml:space="preserve">Orly </w:t>
      </w:r>
      <w:r w:rsidRPr="00B75B66">
        <w:rPr>
          <w:rStyle w:val="StyleStyleBold12pt"/>
        </w:rPr>
        <w:t>Lobel</w:t>
      </w:r>
      <w:r>
        <w:rPr>
          <w:rStyle w:val="StyleStyleBold12pt"/>
        </w:rPr>
        <w:t xml:space="preserve"> 7</w:t>
      </w:r>
      <w:r w:rsidRPr="00427B59">
        <w:rPr>
          <w:rFonts w:eastAsia="Calibri"/>
        </w:rPr>
        <w:t xml:space="preserve">, </w:t>
      </w:r>
      <w:r w:rsidRPr="00B75B66">
        <w:t>University of San Diego Assistant Professor of Law, 2007, The Paradox</w:t>
      </w:r>
      <w:r w:rsidRPr="00427B59">
        <w:rPr>
          <w:rFonts w:eastAsia="Calibri"/>
        </w:rPr>
        <w:t xml:space="preserve"> of Extralegal Activism: Critical Legal Consciousness and Transformative Politics,” 120 HARV. L. REV. 937, http://www.harvardlawreview.org/media/pdf/lobel.pdf</w:t>
      </w:r>
    </w:p>
    <w:p w:rsidR="006C0208" w:rsidRPr="00427B59" w:rsidRDefault="006C0208" w:rsidP="006C0208">
      <w:pPr>
        <w:rPr>
          <w:rFonts w:eastAsia="Calibri"/>
        </w:rPr>
      </w:pPr>
    </w:p>
    <w:p w:rsidR="006C0208" w:rsidRPr="00B75B66" w:rsidRDefault="006C0208" w:rsidP="006C0208">
      <w:pPr>
        <w:rPr>
          <w:rFonts w:eastAsia="Calibri"/>
          <w:sz w:val="14"/>
        </w:rPr>
      </w:pPr>
      <w:r w:rsidRPr="00B75B66">
        <w:rPr>
          <w:rFonts w:eastAsia="Calibri"/>
          <w:sz w:val="14"/>
        </w:rPr>
        <w:t xml:space="preserve">Both </w:t>
      </w:r>
      <w:r w:rsidRPr="00427B59">
        <w:rPr>
          <w:rFonts w:eastAsia="Calibri"/>
          <w:bCs/>
          <w:u w:val="single"/>
        </w:rPr>
        <w:t>the practical failures and the fallacy of</w:t>
      </w:r>
      <w:r w:rsidRPr="00B75B66">
        <w:rPr>
          <w:rFonts w:eastAsia="Calibri"/>
          <w:sz w:val="14"/>
        </w:rPr>
        <w:t xml:space="preserve"> rigid </w:t>
      </w:r>
      <w:r w:rsidRPr="00427B59">
        <w:rPr>
          <w:rFonts w:eastAsia="Calibri"/>
          <w:bCs/>
          <w:u w:val="single"/>
        </w:rPr>
        <w:t>boundaries generated by extralegal activism</w:t>
      </w:r>
      <w:r w:rsidRPr="00B75B66">
        <w:rPr>
          <w:rFonts w:eastAsia="Calibri"/>
          <w:sz w:val="14"/>
        </w:rPr>
        <w:t xml:space="preserve"> rhetoric </w:t>
      </w:r>
      <w:r w:rsidRPr="00427B59">
        <w:rPr>
          <w:rFonts w:eastAsia="Calibri"/>
          <w:bCs/>
          <w:u w:val="single"/>
        </w:rPr>
        <w:t>permit us to broaden our inquiry to the</w:t>
      </w:r>
      <w:r w:rsidRPr="00B75B66">
        <w:rPr>
          <w:rFonts w:eastAsia="Calibri"/>
          <w:sz w:val="14"/>
        </w:rPr>
        <w:t xml:space="preserve"> underlying </w:t>
      </w:r>
      <w:r w:rsidRPr="00427B59">
        <w:rPr>
          <w:rFonts w:eastAsia="Calibri"/>
          <w:bCs/>
          <w:u w:val="single"/>
        </w:rPr>
        <w:t>assumptions of</w:t>
      </w:r>
      <w:r w:rsidRPr="00B75B66">
        <w:rPr>
          <w:rFonts w:eastAsia="Calibri"/>
          <w:sz w:val="14"/>
        </w:rPr>
        <w:t xml:space="preserve"> current proposals regarding </w:t>
      </w:r>
      <w:r w:rsidRPr="00427B59">
        <w:rPr>
          <w:rFonts w:eastAsia="Calibri"/>
          <w:bCs/>
          <w:u w:val="single"/>
        </w:rPr>
        <w:t>transformative politics</w:t>
      </w:r>
      <w:r w:rsidRPr="00B75B66">
        <w:rPr>
          <w:rFonts w:eastAsia="Calibri"/>
          <w:sz w:val="14"/>
        </w:rPr>
        <w:t xml:space="preserve"> — that is, attempts to produce meaningful changes in the political and socioeconomic landscapes. </w:t>
      </w:r>
      <w:r w:rsidRPr="00427B59">
        <w:rPr>
          <w:rFonts w:eastAsia="Calibri"/>
          <w:bCs/>
          <w:u w:val="single"/>
        </w:rPr>
        <w:t>The suggested alternatives</w:t>
      </w:r>
      <w:r w:rsidRPr="00B75B66">
        <w:rPr>
          <w:rFonts w:eastAsia="Calibri"/>
          <w:sz w:val="14"/>
        </w:rPr>
        <w:t xml:space="preserve"> produce a new image of social and political action. This vision </w:t>
      </w:r>
      <w:r w:rsidRPr="00427B59">
        <w:rPr>
          <w:rFonts w:eastAsia="Calibri"/>
          <w:bCs/>
          <w:u w:val="single"/>
        </w:rPr>
        <w:t>rejects</w:t>
      </w:r>
      <w:r w:rsidRPr="00B75B66">
        <w:rPr>
          <w:rFonts w:eastAsia="Calibri"/>
          <w:sz w:val="14"/>
        </w:rPr>
        <w:t xml:space="preserve"> a shared theory of social reform, rejects formal programmatic </w:t>
      </w:r>
      <w:r w:rsidRPr="00427B59">
        <w:rPr>
          <w:rFonts w:eastAsia="Calibri"/>
          <w:bCs/>
          <w:u w:val="single"/>
        </w:rPr>
        <w:t>agendas, and embraces a multiplicity of forms and practices</w:t>
      </w:r>
      <w:r w:rsidRPr="00B75B66">
        <w:rPr>
          <w:rFonts w:eastAsia="Calibri"/>
          <w:sz w:val="14"/>
        </w:rPr>
        <w:t xml:space="preserve">. Thus, it is described in such terms as </w:t>
      </w:r>
      <w:r w:rsidRPr="00427B59">
        <w:rPr>
          <w:rFonts w:eastAsia="Calibri"/>
          <w:bCs/>
          <w:u w:val="single"/>
        </w:rPr>
        <w:t>a plan of no plan</w:t>
      </w:r>
      <w:proofErr w:type="gramStart"/>
      <w:r w:rsidRPr="00B75B66">
        <w:rPr>
          <w:rFonts w:eastAsia="Calibri"/>
          <w:sz w:val="14"/>
        </w:rPr>
        <w:t>,211</w:t>
      </w:r>
      <w:proofErr w:type="gramEnd"/>
      <w:r w:rsidRPr="00B75B66">
        <w:rPr>
          <w:rFonts w:eastAsia="Calibri"/>
          <w:sz w:val="14"/>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27B59">
        <w:rPr>
          <w:rFonts w:eastAsia="Calibri"/>
          <w:bCs/>
          <w:u w:val="single"/>
        </w:rPr>
        <w:t>“[</w:t>
      </w:r>
      <w:proofErr w:type="gramStart"/>
      <w:r w:rsidRPr="00427B59">
        <w:rPr>
          <w:rFonts w:eastAsia="Calibri"/>
          <w:bCs/>
          <w:u w:val="single"/>
        </w:rPr>
        <w:t>T]he</w:t>
      </w:r>
      <w:proofErr w:type="gramEnd"/>
      <w:r w:rsidRPr="00427B59">
        <w:rPr>
          <w:rFonts w:eastAsia="Calibri"/>
          <w:bCs/>
          <w:u w:val="single"/>
        </w:rPr>
        <w:t xml:space="preserve"> opposition is not playing that game . . . . [</w:t>
      </w:r>
      <w:proofErr w:type="gramStart"/>
      <w:r w:rsidRPr="00427B59">
        <w:rPr>
          <w:rFonts w:eastAsia="Calibri"/>
          <w:bCs/>
          <w:u w:val="single"/>
        </w:rPr>
        <w:t>E]veryone</w:t>
      </w:r>
      <w:proofErr w:type="gramEnd"/>
      <w:r w:rsidRPr="00427B59">
        <w:rPr>
          <w:rFonts w:eastAsia="Calibri"/>
          <w:bCs/>
          <w:u w:val="single"/>
        </w:rPr>
        <w:t xml:space="preserve"> else is operating as if there were</w:t>
      </w:r>
      <w:r w:rsidRPr="00B75B66">
        <w:rPr>
          <w:rFonts w:eastAsia="Calibri"/>
          <w:sz w:val="14"/>
        </w:rPr>
        <w:t xml:space="preserve"> Grand Narratives . . . .”218 </w:t>
      </w:r>
      <w:r w:rsidRPr="00427B59">
        <w:rPr>
          <w:rFonts w:eastAsia="Calibri"/>
          <w:bCs/>
          <w:u w:val="single"/>
        </w:rPr>
        <w:t>Intertwined with the resignation from law and policy, the new bromide of “neither left nor right” has become axiomatic only for some</w:t>
      </w:r>
      <w:r w:rsidRPr="00B75B66">
        <w:rPr>
          <w:rFonts w:eastAsia="Calibri"/>
          <w:sz w:val="14"/>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427B59">
        <w:rPr>
          <w:rFonts w:eastAsia="Calibri"/>
          <w:bCs/>
          <w:highlight w:val="cyan"/>
          <w:u w:val="single"/>
        </w:rPr>
        <w:t>conservative</w:t>
      </w:r>
      <w:r w:rsidRPr="00427B59">
        <w:rPr>
          <w:rFonts w:eastAsia="Calibri"/>
          <w:bCs/>
          <w:u w:val="single"/>
        </w:rPr>
        <w:t xml:space="preserve"> advocacy </w:t>
      </w:r>
      <w:r w:rsidRPr="00427B59">
        <w:rPr>
          <w:rFonts w:eastAsia="Calibri"/>
          <w:bCs/>
          <w:highlight w:val="cyan"/>
          <w:u w:val="single"/>
        </w:rPr>
        <w:t>groups have</w:t>
      </w:r>
      <w:r w:rsidRPr="00427B59">
        <w:rPr>
          <w:rFonts w:eastAsia="Calibri"/>
          <w:bCs/>
          <w:u w:val="single"/>
        </w:rPr>
        <w:t xml:space="preserve"> rapidly </w:t>
      </w:r>
      <w:r w:rsidRPr="00427B59">
        <w:rPr>
          <w:rFonts w:eastAsia="Calibri"/>
          <w:bCs/>
          <w:highlight w:val="cyan"/>
          <w:u w:val="single"/>
        </w:rPr>
        <w:t>grown</w:t>
      </w:r>
      <w:r w:rsidRPr="00B75B66">
        <w:rPr>
          <w:rFonts w:eastAsia="Calibri"/>
          <w:sz w:val="14"/>
        </w:rPr>
        <w:t xml:space="preserve"> both in number and </w:t>
      </w:r>
      <w:r w:rsidRPr="00427B59">
        <w:rPr>
          <w:rFonts w:eastAsia="Calibri"/>
          <w:bCs/>
          <w:highlight w:val="cyan"/>
          <w:u w:val="single"/>
        </w:rPr>
        <w:t>in</w:t>
      </w:r>
      <w:r w:rsidRPr="00427B59">
        <w:rPr>
          <w:rFonts w:eastAsia="Calibri"/>
          <w:bCs/>
          <w:u w:val="single"/>
        </w:rPr>
        <w:t xml:space="preserve"> their vigorous </w:t>
      </w:r>
      <w:r w:rsidRPr="00427B59">
        <w:rPr>
          <w:rFonts w:eastAsia="Calibri"/>
          <w:bCs/>
          <w:highlight w:val="cyan"/>
          <w:u w:val="single"/>
        </w:rPr>
        <w:t>use of traditional legal strategies</w:t>
      </w:r>
      <w:r w:rsidRPr="00427B59">
        <w:rPr>
          <w:rFonts w:eastAsia="Calibri"/>
          <w:bCs/>
          <w:u w:val="single"/>
        </w:rPr>
        <w:t xml:space="preserve"> to promote their causes</w:t>
      </w:r>
      <w:r w:rsidRPr="00B75B66">
        <w:rPr>
          <w:rFonts w:eastAsia="Calibri"/>
          <w:sz w:val="14"/>
        </w:rPr>
        <w:t xml:space="preserve">.221 This growth in </w:t>
      </w:r>
      <w:r w:rsidRPr="00427B59">
        <w:rPr>
          <w:rFonts w:eastAsia="Calibri"/>
          <w:bCs/>
          <w:u w:val="single"/>
        </w:rPr>
        <w:t xml:space="preserve">conservative advocacy is particularly salient </w:t>
      </w:r>
      <w:r w:rsidRPr="00427B59">
        <w:rPr>
          <w:rFonts w:eastAsia="Calibri"/>
          <w:bCs/>
          <w:highlight w:val="cyan"/>
          <w:u w:val="single"/>
        </w:rPr>
        <w:t>in juxtaposition to</w:t>
      </w:r>
      <w:r w:rsidRPr="00427B59">
        <w:rPr>
          <w:rFonts w:eastAsia="Calibri"/>
          <w:bCs/>
          <w:u w:val="single"/>
        </w:rPr>
        <w:t xml:space="preserve"> the decline of traditional progressive advocacy. </w:t>
      </w:r>
      <w:r w:rsidRPr="00B75B66">
        <w:rPr>
          <w:rFonts w:eastAsia="Calibri"/>
          <w:sz w:val="14"/>
        </w:rPr>
        <w:t xml:space="preserve">Most recently, some thinkers have even suggested that there may be “something inherent in </w:t>
      </w:r>
      <w:r w:rsidRPr="00427B59">
        <w:rPr>
          <w:rFonts w:eastAsia="Calibri"/>
          <w:bCs/>
          <w:highlight w:val="cyan"/>
          <w:u w:val="single"/>
        </w:rPr>
        <w:t>the left’s</w:t>
      </w:r>
      <w:r w:rsidRPr="00427B59">
        <w:rPr>
          <w:rFonts w:eastAsia="Calibri"/>
          <w:bCs/>
          <w:u w:val="single"/>
        </w:rPr>
        <w:t xml:space="preserve"> conception of social change</w:t>
      </w:r>
      <w:r w:rsidRPr="00B75B66">
        <w:rPr>
          <w:rFonts w:eastAsia="Calibri"/>
          <w:sz w:val="14"/>
        </w:rPr>
        <w:t xml:space="preserve"> — </w:t>
      </w:r>
      <w:r w:rsidRPr="00427B59">
        <w:rPr>
          <w:rFonts w:eastAsia="Calibri"/>
          <w:bCs/>
          <w:u w:val="single"/>
        </w:rPr>
        <w:t>focused</w:t>
      </w:r>
      <w:r w:rsidRPr="00B75B66">
        <w:rPr>
          <w:rFonts w:eastAsia="Calibri"/>
          <w:sz w:val="14"/>
        </w:rPr>
        <w:t xml:space="preserve"> as it is </w:t>
      </w:r>
      <w:r w:rsidRPr="00427B59">
        <w:rPr>
          <w:rFonts w:eastAsia="Calibri"/>
          <w:bCs/>
          <w:u w:val="single"/>
        </w:rPr>
        <w:t>on participation</w:t>
      </w:r>
      <w:r w:rsidRPr="00B75B66">
        <w:rPr>
          <w:rFonts w:eastAsia="Calibri"/>
          <w:sz w:val="14"/>
        </w:rPr>
        <w:t xml:space="preserve"> </w:t>
      </w:r>
      <w:r w:rsidRPr="00427B59">
        <w:rPr>
          <w:rFonts w:eastAsia="Calibri"/>
          <w:bCs/>
          <w:u w:val="single"/>
        </w:rPr>
        <w:t>and empowerment</w:t>
      </w:r>
      <w:r w:rsidRPr="00B75B66">
        <w:rPr>
          <w:rFonts w:eastAsia="Calibri"/>
          <w:sz w:val="14"/>
        </w:rPr>
        <w:t xml:space="preserve"> — that </w:t>
      </w:r>
      <w:r w:rsidRPr="00427B59">
        <w:rPr>
          <w:rFonts w:eastAsia="Calibri"/>
          <w:bCs/>
          <w:u w:val="single"/>
        </w:rPr>
        <w:t xml:space="preserve">produces a unique </w:t>
      </w:r>
      <w:r w:rsidRPr="00427B59">
        <w:rPr>
          <w:rFonts w:eastAsia="Calibri"/>
          <w:bCs/>
          <w:highlight w:val="cyan"/>
          <w:u w:val="single"/>
        </w:rPr>
        <w:t>distrust of legal expertise</w:t>
      </w:r>
      <w:r w:rsidRPr="00B75B66">
        <w:rPr>
          <w:rFonts w:eastAsia="Calibri"/>
          <w:sz w:val="14"/>
        </w:rPr>
        <w:t xml:space="preserve">.”222 Once again, </w:t>
      </w:r>
      <w:r w:rsidRPr="00427B59">
        <w:rPr>
          <w:rFonts w:eastAsia="Calibri"/>
          <w:bCs/>
          <w:highlight w:val="cyan"/>
          <w:u w:val="single"/>
        </w:rPr>
        <w:t>this</w:t>
      </w:r>
      <w:r w:rsidRPr="00427B59">
        <w:rPr>
          <w:rFonts w:eastAsia="Calibri"/>
          <w:bCs/>
          <w:u w:val="single"/>
        </w:rPr>
        <w:t xml:space="preserve"> conclusion </w:t>
      </w:r>
      <w:r w:rsidRPr="00427B59">
        <w:rPr>
          <w:rFonts w:eastAsia="Calibri"/>
          <w:bCs/>
          <w:highlight w:val="cyan"/>
          <w:u w:val="single"/>
        </w:rPr>
        <w:t>reveals flaws</w:t>
      </w:r>
      <w:r w:rsidRPr="00427B59">
        <w:rPr>
          <w:rFonts w:eastAsia="Calibri"/>
          <w:bCs/>
          <w:u w:val="single"/>
        </w:rPr>
        <w:t xml:space="preserve"> </w:t>
      </w:r>
      <w:r w:rsidRPr="00B75B66">
        <w:rPr>
          <w:rFonts w:eastAsia="Calibri"/>
          <w:sz w:val="14"/>
        </w:rPr>
        <w:t xml:space="preserve">parallel </w:t>
      </w:r>
      <w:r w:rsidRPr="00427B59">
        <w:rPr>
          <w:rFonts w:eastAsia="Calibri"/>
          <w:bCs/>
          <w:highlight w:val="cyan"/>
          <w:u w:val="single"/>
        </w:rPr>
        <w:t>to</w:t>
      </w:r>
      <w:r w:rsidRPr="00427B59">
        <w:rPr>
          <w:rFonts w:eastAsia="Calibri"/>
          <w:bCs/>
          <w:u w:val="single"/>
        </w:rPr>
        <w:t xml:space="preserve"> the </w:t>
      </w:r>
      <w:r w:rsidRPr="00B75B66">
        <w:rPr>
          <w:rFonts w:eastAsia="Calibri"/>
          <w:sz w:val="14"/>
        </w:rPr>
        <w:t xml:space="preserve">original </w:t>
      </w:r>
      <w:r w:rsidRPr="00427B59">
        <w:rPr>
          <w:rFonts w:eastAsia="Calibri"/>
          <w:bCs/>
          <w:highlight w:val="cyan"/>
          <w:u w:val="single"/>
        </w:rPr>
        <w:t>disenchantment with legal reform</w:t>
      </w:r>
      <w:r w:rsidRPr="00B75B66">
        <w:rPr>
          <w:rFonts w:eastAsia="Calibri"/>
          <w:sz w:val="14"/>
        </w:rPr>
        <w:t xml:space="preserve">. Although the new extralegal frames present themselves as apt alternatives to legal reform models and as capable of producing significant changes to the social map, in </w:t>
      </w:r>
      <w:r w:rsidRPr="00427B59">
        <w:rPr>
          <w:rFonts w:eastAsia="Calibri"/>
          <w:bCs/>
          <w:u w:val="single"/>
        </w:rPr>
        <w:t>practice they generate very limited improvement</w:t>
      </w:r>
      <w:r w:rsidRPr="00B75B66">
        <w:rPr>
          <w:rFonts w:eastAsia="Calibri"/>
          <w:sz w:val="14"/>
        </w:rPr>
        <w:t xml:space="preserve"> in existing social arrangements. Most strikingly, the cooptation effect here can be explained in terms of the most profound risk of the typology — that of legitimation. T</w:t>
      </w:r>
      <w:r w:rsidRPr="00427B59">
        <w:rPr>
          <w:rFonts w:eastAsia="Calibri"/>
          <w:bCs/>
          <w:u w:val="single"/>
        </w:rPr>
        <w:t>he common pattern of extralegal scholarship is to describe an inherent instability in dominant structures</w:t>
      </w:r>
      <w:r w:rsidRPr="00B75B66">
        <w:rPr>
          <w:rFonts w:eastAsia="Calibri"/>
          <w:sz w:val="14"/>
        </w:rPr>
        <w:t xml:space="preserve"> by pointing, for example, to grassroots strategies</w:t>
      </w:r>
      <w:proofErr w:type="gramStart"/>
      <w:r w:rsidRPr="00B75B66">
        <w:rPr>
          <w:rFonts w:eastAsia="Calibri"/>
          <w:sz w:val="14"/>
        </w:rPr>
        <w:t>,</w:t>
      </w:r>
      <w:r w:rsidRPr="00427B59">
        <w:rPr>
          <w:rFonts w:eastAsia="Calibri"/>
          <w:bCs/>
          <w:u w:val="single"/>
        </w:rPr>
        <w:t>223</w:t>
      </w:r>
      <w:proofErr w:type="gramEnd"/>
      <w:r w:rsidRPr="00427B59">
        <w:rPr>
          <w:rFonts w:eastAsia="Calibri"/>
          <w:bCs/>
          <w:u w:val="single"/>
        </w:rPr>
        <w:t xml:space="preserve"> and then </w:t>
      </w:r>
      <w:r w:rsidRPr="00427B59">
        <w:rPr>
          <w:rFonts w:eastAsia="Calibri"/>
          <w:bCs/>
          <w:highlight w:val="cyan"/>
          <w:u w:val="single"/>
        </w:rPr>
        <w:t>to assume</w:t>
      </w:r>
      <w:r w:rsidRPr="00427B59">
        <w:rPr>
          <w:rFonts w:eastAsia="Calibri"/>
          <w:bCs/>
          <w:u w:val="single"/>
        </w:rPr>
        <w:t xml:space="preserve"> that</w:t>
      </w:r>
      <w:r w:rsidRPr="00B75B66">
        <w:rPr>
          <w:rFonts w:eastAsia="Calibri"/>
          <w:sz w:val="14"/>
        </w:rPr>
        <w:t xml:space="preserve"> specific instances of </w:t>
      </w:r>
      <w:r w:rsidRPr="00427B59">
        <w:rPr>
          <w:rFonts w:eastAsia="Calibri"/>
          <w:bCs/>
          <w:highlight w:val="cyan"/>
          <w:u w:val="single"/>
        </w:rPr>
        <w:t xml:space="preserve">counterhegemonic </w:t>
      </w:r>
      <w:r w:rsidRPr="00427B59">
        <w:rPr>
          <w:rFonts w:eastAsia="Calibri"/>
          <w:bCs/>
          <w:u w:val="single"/>
        </w:rPr>
        <w:t>activities translate into a more complete transformation.</w:t>
      </w:r>
      <w:r w:rsidRPr="00B75B66">
        <w:rPr>
          <w:rFonts w:eastAsia="Calibri"/>
          <w:sz w:val="14"/>
        </w:rPr>
        <w:t xml:space="preserve"> </w:t>
      </w:r>
      <w:r w:rsidRPr="00427B59">
        <w:rPr>
          <w:rFonts w:eastAsia="Calibri"/>
          <w:bCs/>
          <w:u w:val="single"/>
        </w:rPr>
        <w:t>This celebration of</w:t>
      </w:r>
      <w:r w:rsidRPr="00B75B66">
        <w:rPr>
          <w:rFonts w:eastAsia="Calibri"/>
          <w:sz w:val="14"/>
        </w:rPr>
        <w:t xml:space="preserve"> multiple </w:t>
      </w:r>
      <w:r w:rsidRPr="00427B59">
        <w:rPr>
          <w:rFonts w:eastAsia="Calibri"/>
          <w:bCs/>
          <w:highlight w:val="cyan"/>
          <w:u w:val="single"/>
        </w:rPr>
        <w:t>micro-resistances</w:t>
      </w:r>
      <w:r w:rsidRPr="00B75B66">
        <w:rPr>
          <w:rFonts w:eastAsia="Calibri"/>
          <w:sz w:val="14"/>
        </w:rPr>
        <w:t xml:space="preserve"> </w:t>
      </w:r>
      <w:r w:rsidRPr="00427B59">
        <w:rPr>
          <w:rFonts w:eastAsia="Calibri"/>
          <w:bCs/>
          <w:u w:val="single"/>
        </w:rPr>
        <w:t>seems to rely on</w:t>
      </w:r>
      <w:r w:rsidRPr="00B75B66">
        <w:rPr>
          <w:rFonts w:eastAsia="Calibri"/>
          <w:sz w:val="14"/>
        </w:rPr>
        <w:t xml:space="preserve"> an aggregate approach — </w:t>
      </w:r>
      <w:r w:rsidRPr="00427B59">
        <w:rPr>
          <w:rFonts w:eastAsia="Calibri"/>
          <w:bCs/>
          <w:u w:val="single"/>
        </w:rPr>
        <w:t xml:space="preserve">an idea that the multiplication of practices </w:t>
      </w:r>
      <w:r w:rsidRPr="00427B59">
        <w:rPr>
          <w:rFonts w:eastAsia="Calibri"/>
          <w:bCs/>
          <w:highlight w:val="cyan"/>
          <w:u w:val="single"/>
        </w:rPr>
        <w:t>will evolve into something</w:t>
      </w:r>
      <w:r w:rsidRPr="00427B59">
        <w:rPr>
          <w:rFonts w:eastAsia="Calibri"/>
          <w:bCs/>
          <w:u w:val="single"/>
        </w:rPr>
        <w:t xml:space="preserve"> </w:t>
      </w:r>
      <w:r w:rsidRPr="00427B59">
        <w:rPr>
          <w:rFonts w:eastAsia="Calibri"/>
          <w:bCs/>
          <w:highlight w:val="cyan"/>
          <w:u w:val="single"/>
        </w:rPr>
        <w:t>substantial</w:t>
      </w:r>
      <w:r w:rsidRPr="00B75B66">
        <w:rPr>
          <w:rFonts w:eastAsia="Calibri"/>
          <w:sz w:val="14"/>
        </w:rPr>
        <w:t xml:space="preserve">. </w:t>
      </w:r>
      <w:r w:rsidRPr="00427B59">
        <w:rPr>
          <w:rFonts w:eastAsia="Calibri"/>
          <w:bCs/>
          <w:u w:val="single"/>
        </w:rPr>
        <w:t xml:space="preserve">In fact, the myth of engagement </w:t>
      </w:r>
      <w:r w:rsidRPr="00427B59">
        <w:rPr>
          <w:rFonts w:eastAsia="Calibri"/>
          <w:bCs/>
          <w:highlight w:val="cyan"/>
          <w:u w:val="single"/>
        </w:rPr>
        <w:t>obscures the</w:t>
      </w:r>
      <w:r w:rsidRPr="00427B59">
        <w:rPr>
          <w:rFonts w:eastAsia="Calibri"/>
          <w:bCs/>
          <w:u w:val="single"/>
        </w:rPr>
        <w:t xml:space="preserve"> actual </w:t>
      </w:r>
      <w:r w:rsidRPr="00427B59">
        <w:rPr>
          <w:rFonts w:eastAsia="Calibri"/>
          <w:bCs/>
          <w:highlight w:val="cyan"/>
          <w:u w:val="single"/>
        </w:rPr>
        <w:t>lack of change</w:t>
      </w:r>
      <w:r w:rsidRPr="00427B59">
        <w:rPr>
          <w:rFonts w:eastAsia="Calibri"/>
          <w:bCs/>
          <w:u w:val="single"/>
        </w:rPr>
        <w:t xml:space="preserve"> being produced, </w:t>
      </w:r>
      <w:r w:rsidRPr="00427B59">
        <w:rPr>
          <w:rFonts w:eastAsia="Calibri"/>
          <w:bCs/>
          <w:highlight w:val="cyan"/>
          <w:u w:val="single"/>
        </w:rPr>
        <w:t>while the broader pattern of</w:t>
      </w:r>
      <w:r w:rsidRPr="00427B59">
        <w:rPr>
          <w:rFonts w:eastAsia="Calibri"/>
          <w:bCs/>
          <w:u w:val="single"/>
        </w:rPr>
        <w:t xml:space="preserve"> equating extralegal activism with </w:t>
      </w:r>
      <w:r w:rsidRPr="00427B59">
        <w:rPr>
          <w:rFonts w:eastAsia="Calibri"/>
          <w:bCs/>
          <w:highlight w:val="cyan"/>
          <w:u w:val="single"/>
        </w:rPr>
        <w:t>social reform produces</w:t>
      </w:r>
      <w:r w:rsidRPr="00427B59">
        <w:rPr>
          <w:rFonts w:eastAsia="Calibri"/>
          <w:bCs/>
          <w:u w:val="single"/>
        </w:rPr>
        <w:t xml:space="preserve"> a </w:t>
      </w:r>
      <w:r w:rsidRPr="00427B59">
        <w:rPr>
          <w:rFonts w:eastAsia="Calibri"/>
          <w:bCs/>
          <w:highlight w:val="cyan"/>
          <w:u w:val="single"/>
        </w:rPr>
        <w:t>false belief in</w:t>
      </w:r>
      <w:r w:rsidRPr="00427B59">
        <w:rPr>
          <w:rFonts w:eastAsia="Calibri"/>
          <w:bCs/>
          <w:u w:val="single"/>
        </w:rPr>
        <w:t xml:space="preserve"> the potential of </w:t>
      </w:r>
      <w:r w:rsidRPr="00427B59">
        <w:rPr>
          <w:rFonts w:eastAsia="Calibri"/>
          <w:bCs/>
          <w:highlight w:val="cyan"/>
          <w:u w:val="single"/>
        </w:rPr>
        <w:t>change</w:t>
      </w:r>
      <w:r w:rsidRPr="00427B59">
        <w:rPr>
          <w:rFonts w:eastAsia="Calibri"/>
          <w:bCs/>
          <w:u w:val="single"/>
        </w:rPr>
        <w:t>.</w:t>
      </w:r>
      <w:r w:rsidRPr="00B75B66">
        <w:rPr>
          <w:rFonts w:eastAsia="Calibri"/>
          <w:sz w:val="14"/>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427B59">
        <w:rPr>
          <w:rFonts w:eastAsia="Calibri"/>
          <w:bCs/>
          <w:u w:val="single"/>
        </w:rPr>
        <w:t>micro-instances of activism are</w:t>
      </w:r>
      <w:r w:rsidRPr="00B75B66">
        <w:rPr>
          <w:rFonts w:eastAsia="Calibri"/>
          <w:sz w:val="14"/>
        </w:rPr>
        <w:t xml:space="preserve"> often </w:t>
      </w:r>
      <w:r w:rsidRPr="00427B59">
        <w:rPr>
          <w:rFonts w:eastAsia="Calibri"/>
          <w:bCs/>
          <w:u w:val="single"/>
        </w:rPr>
        <w:t>fundamentally performative</w:t>
      </w:r>
      <w:r w:rsidRPr="00B75B66">
        <w:rPr>
          <w:rFonts w:eastAsia="Calibri"/>
          <w:sz w:val="14"/>
        </w:rPr>
        <w:t xml:space="preserve">, obscuring the distance between the descriptive and the prescriptive. The manifestations of </w:t>
      </w:r>
      <w:r w:rsidRPr="00427B59">
        <w:rPr>
          <w:rFonts w:eastAsia="Calibri"/>
          <w:bCs/>
          <w:u w:val="single"/>
        </w:rPr>
        <w:t>extralegal activism</w:t>
      </w:r>
      <w:r w:rsidRPr="00B75B66">
        <w:rPr>
          <w:rFonts w:eastAsia="Calibri"/>
          <w:sz w:val="14"/>
        </w:rPr>
        <w:t xml:space="preserve"> — the law and organizing model; the proliferation of informal, soft norms and norm-generating actors; and the celebrated, separate nongovernmental sphere of action — all </w:t>
      </w:r>
      <w:r w:rsidRPr="00427B59">
        <w:rPr>
          <w:rFonts w:eastAsia="Calibri"/>
          <w:bCs/>
          <w:u w:val="single"/>
        </w:rPr>
        <w:t>produce a fantasy that change can be brought about through small-scale, decentralized transformation</w:t>
      </w:r>
      <w:r w:rsidRPr="00B75B66">
        <w:rPr>
          <w:rFonts w:eastAsia="Calibri"/>
          <w:sz w:val="14"/>
        </w:rPr>
        <w:t xml:space="preserve">. </w:t>
      </w:r>
      <w:r w:rsidRPr="00427B59">
        <w:rPr>
          <w:rFonts w:eastAsia="Calibri"/>
          <w:bCs/>
          <w:u w:val="single"/>
        </w:rPr>
        <w:t>The emphasis is local, but the locality is described as a microcosm of the whole</w:t>
      </w:r>
      <w:r w:rsidRPr="00B75B66">
        <w:rPr>
          <w:rFonts w:eastAsia="Calibri"/>
          <w:sz w:val="14"/>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427B59">
        <w:rPr>
          <w:rFonts w:eastAsia="Calibri"/>
          <w:bCs/>
          <w:u w:val="single"/>
        </w:rPr>
        <w:t xml:space="preserve">social </w:t>
      </w:r>
      <w:r w:rsidRPr="00427B59">
        <w:rPr>
          <w:rFonts w:eastAsia="Calibri"/>
          <w:bCs/>
          <w:highlight w:val="cyan"/>
          <w:u w:val="single"/>
        </w:rPr>
        <w:t>movements</w:t>
      </w:r>
      <w:r w:rsidRPr="00427B59">
        <w:rPr>
          <w:rFonts w:eastAsia="Calibri"/>
          <w:bCs/>
          <w:u w:val="single"/>
        </w:rPr>
        <w:t xml:space="preserve"> have</w:t>
      </w:r>
      <w:r w:rsidRPr="00B75B66">
        <w:rPr>
          <w:rFonts w:eastAsia="Calibri"/>
          <w:sz w:val="14"/>
        </w:rPr>
        <w:t xml:space="preserve"> for the most part </w:t>
      </w:r>
      <w:r w:rsidRPr="00427B59">
        <w:rPr>
          <w:rFonts w:eastAsia="Calibri"/>
          <w:bCs/>
          <w:highlight w:val="cyan"/>
          <w:u w:val="single"/>
        </w:rPr>
        <w:t>failed in sustaining coalitions or</w:t>
      </w:r>
      <w:r w:rsidRPr="00427B59">
        <w:rPr>
          <w:rFonts w:eastAsia="Calibri"/>
          <w:bCs/>
          <w:u w:val="single"/>
        </w:rPr>
        <w:t xml:space="preserve"> </w:t>
      </w:r>
      <w:r w:rsidRPr="00427B59">
        <w:rPr>
          <w:rFonts w:eastAsia="Calibri"/>
          <w:bCs/>
          <w:highlight w:val="cyan"/>
          <w:u w:val="single"/>
        </w:rPr>
        <w:t>producing</w:t>
      </w:r>
      <w:r w:rsidRPr="00427B59">
        <w:rPr>
          <w:rFonts w:eastAsia="Calibri"/>
          <w:bCs/>
          <w:u w:val="single"/>
        </w:rPr>
        <w:t xml:space="preserve"> significant </w:t>
      </w:r>
      <w:r w:rsidRPr="00427B59">
        <w:rPr>
          <w:rFonts w:eastAsia="Calibri"/>
          <w:bCs/>
          <w:highlight w:val="cyan"/>
          <w:u w:val="single"/>
        </w:rPr>
        <w:t>institutional change</w:t>
      </w:r>
      <w:r w:rsidRPr="00427B59">
        <w:rPr>
          <w:rFonts w:eastAsia="Calibri"/>
          <w:bCs/>
          <w:u w:val="single"/>
        </w:rPr>
        <w:t xml:space="preserve"> through</w:t>
      </w:r>
      <w:r w:rsidRPr="00B75B66">
        <w:rPr>
          <w:rFonts w:eastAsia="Calibri"/>
          <w:sz w:val="14"/>
        </w:rPr>
        <w:t xml:space="preserve"> grassroots </w:t>
      </w:r>
      <w:r w:rsidRPr="00427B59">
        <w:rPr>
          <w:rFonts w:eastAsia="Calibri"/>
          <w:bCs/>
          <w:u w:val="single"/>
        </w:rPr>
        <w:t>activism</w:t>
      </w:r>
      <w:r w:rsidRPr="00B75B66">
        <w:rPr>
          <w:rFonts w:eastAsia="Calibri"/>
          <w:sz w:val="14"/>
        </w:rPr>
        <w:t xml:space="preserve">. Professor Handler concludes that </w:t>
      </w:r>
      <w:r w:rsidRPr="00427B59">
        <w:rPr>
          <w:rFonts w:eastAsia="Calibri"/>
          <w:bCs/>
          <w:u w:val="single"/>
        </w:rPr>
        <w:t>this failure is due in part to the ideas of contingency, pluralism, and localism that are so embedded in current activism</w:t>
      </w:r>
      <w:r w:rsidRPr="00B75B66">
        <w:rPr>
          <w:rFonts w:eastAsia="Calibri"/>
          <w:sz w:val="14"/>
        </w:rPr>
        <w:t xml:space="preserve">.230 Is the focus on small-scale dynamics simply an evasion of the need to engage in broader substantive debate? </w:t>
      </w:r>
      <w:r w:rsidRPr="00427B59">
        <w:rPr>
          <w:rFonts w:eastAsia="Calibri"/>
          <w:bCs/>
          <w:u w:val="single"/>
        </w:rPr>
        <w:t xml:space="preserve">It is important for </w:t>
      </w:r>
      <w:r w:rsidRPr="00427B59">
        <w:rPr>
          <w:rFonts w:eastAsia="Calibri"/>
          <w:bCs/>
          <w:highlight w:val="cyan"/>
          <w:u w:val="single"/>
        </w:rPr>
        <w:t>next-generation progressive legal scholars</w:t>
      </w:r>
      <w:r w:rsidRPr="00B75B66">
        <w:rPr>
          <w:rFonts w:eastAsia="Calibri"/>
          <w:sz w:val="14"/>
        </w:rPr>
        <w:t xml:space="preserve">, </w:t>
      </w:r>
      <w:r w:rsidRPr="00427B59">
        <w:rPr>
          <w:rFonts w:eastAsia="Calibri"/>
          <w:bCs/>
          <w:u w:val="single"/>
        </w:rPr>
        <w:t>while maintaining a critical legal consciousness</w:t>
      </w:r>
      <w:r w:rsidRPr="00B75B66">
        <w:rPr>
          <w:rFonts w:eastAsia="Calibri"/>
          <w:sz w:val="14"/>
        </w:rPr>
        <w:t xml:space="preserve">, to </w:t>
      </w:r>
      <w:r w:rsidRPr="00427B59">
        <w:rPr>
          <w:rFonts w:eastAsia="Calibri"/>
          <w:bCs/>
          <w:u w:val="single"/>
        </w:rPr>
        <w:t xml:space="preserve">recognize that not </w:t>
      </w:r>
      <w:proofErr w:type="gramStart"/>
      <w:r w:rsidRPr="00427B59">
        <w:rPr>
          <w:rFonts w:eastAsia="Calibri"/>
          <w:bCs/>
          <w:u w:val="single"/>
        </w:rPr>
        <w:t>all extralegal</w:t>
      </w:r>
      <w:proofErr w:type="gramEnd"/>
      <w:r w:rsidRPr="00427B59">
        <w:rPr>
          <w:rFonts w:eastAsia="Calibri"/>
          <w:bCs/>
          <w:u w:val="single"/>
        </w:rPr>
        <w:t xml:space="preserve"> associational life is transformative</w:t>
      </w:r>
      <w:r w:rsidRPr="00B75B66">
        <w:rPr>
          <w:rFonts w:eastAsia="Calibri"/>
          <w:sz w:val="14"/>
        </w:rPr>
        <w:t xml:space="preserve">. </w:t>
      </w:r>
      <w:r w:rsidRPr="00427B59">
        <w:rPr>
          <w:rFonts w:eastAsia="Calibri"/>
          <w:bCs/>
          <w:u w:val="single"/>
        </w:rPr>
        <w:t xml:space="preserve">We </w:t>
      </w:r>
      <w:r w:rsidRPr="00427B59">
        <w:rPr>
          <w:rFonts w:eastAsia="Calibri"/>
          <w:bCs/>
          <w:highlight w:val="cyan"/>
          <w:u w:val="single"/>
        </w:rPr>
        <w:t>must differentiate</w:t>
      </w:r>
      <w:r w:rsidRPr="00B75B66">
        <w:rPr>
          <w:rFonts w:eastAsia="Calibri"/>
          <w:sz w:val="14"/>
        </w:rPr>
        <w:t xml:space="preserve">, for example, </w:t>
      </w:r>
      <w:r w:rsidRPr="00427B59">
        <w:rPr>
          <w:rFonts w:eastAsia="Calibri"/>
          <w:bCs/>
          <w:highlight w:val="cyan"/>
          <w:u w:val="single"/>
        </w:rPr>
        <w:t>between</w:t>
      </w:r>
      <w:r w:rsidRPr="00427B59">
        <w:rPr>
          <w:rFonts w:eastAsia="Calibri"/>
          <w:bCs/>
          <w:u w:val="single"/>
        </w:rPr>
        <w:t xml:space="preserve"> inward-looking </w:t>
      </w:r>
      <w:r w:rsidRPr="00427B59">
        <w:rPr>
          <w:rFonts w:eastAsia="Calibri"/>
          <w:bCs/>
          <w:highlight w:val="cyan"/>
          <w:u w:val="single"/>
        </w:rPr>
        <w:t>groups, which</w:t>
      </w:r>
      <w:r w:rsidRPr="00427B59">
        <w:rPr>
          <w:rFonts w:eastAsia="Calibri"/>
          <w:bCs/>
          <w:u w:val="single"/>
        </w:rPr>
        <w:t xml:space="preserve"> tend to </w:t>
      </w:r>
      <w:r w:rsidRPr="00427B59">
        <w:rPr>
          <w:rFonts w:eastAsia="Calibri"/>
          <w:bCs/>
          <w:highlight w:val="cyan"/>
          <w:u w:val="single"/>
        </w:rPr>
        <w:t>be</w:t>
      </w:r>
      <w:r w:rsidRPr="00427B59">
        <w:rPr>
          <w:rFonts w:eastAsia="Calibri"/>
          <w:bCs/>
          <w:u w:val="single"/>
        </w:rPr>
        <w:t xml:space="preserve"> self-regarding and </w:t>
      </w:r>
      <w:r w:rsidRPr="00427B59">
        <w:rPr>
          <w:rFonts w:eastAsia="Calibri"/>
          <w:bCs/>
          <w:highlight w:val="cyan"/>
          <w:u w:val="single"/>
        </w:rPr>
        <w:t>depoliticized, and</w:t>
      </w:r>
      <w:r w:rsidRPr="00427B59">
        <w:rPr>
          <w:rFonts w:eastAsia="Calibri"/>
          <w:bCs/>
          <w:u w:val="single"/>
        </w:rPr>
        <w:t xml:space="preserve"> social </w:t>
      </w:r>
      <w:r w:rsidRPr="00427B59">
        <w:rPr>
          <w:rFonts w:eastAsia="Calibri"/>
          <w:bCs/>
          <w:highlight w:val="cyan"/>
          <w:u w:val="single"/>
        </w:rPr>
        <w:t>movements that participate in political activities</w:t>
      </w:r>
      <w:r w:rsidRPr="00427B59">
        <w:rPr>
          <w:rFonts w:eastAsia="Calibri"/>
          <w:bCs/>
          <w:u w:val="single"/>
        </w:rPr>
        <w:t xml:space="preserve">, engage the public debate, and aim </w:t>
      </w:r>
      <w:r w:rsidRPr="00427B59">
        <w:rPr>
          <w:rFonts w:eastAsia="Calibri"/>
          <w:bCs/>
          <w:highlight w:val="cyan"/>
          <w:u w:val="single"/>
        </w:rPr>
        <w:t>to</w:t>
      </w:r>
      <w:r w:rsidRPr="00427B59">
        <w:rPr>
          <w:rFonts w:eastAsia="Calibri"/>
          <w:bCs/>
          <w:u w:val="single"/>
        </w:rPr>
        <w:t xml:space="preserve"> challenge and </w:t>
      </w:r>
      <w:r w:rsidRPr="00427B59">
        <w:rPr>
          <w:rFonts w:eastAsia="Calibri"/>
          <w:bCs/>
          <w:highlight w:val="cyan"/>
          <w:u w:val="single"/>
        </w:rPr>
        <w:t>reform existing realities</w:t>
      </w:r>
      <w:r w:rsidRPr="00B75B66">
        <w:rPr>
          <w:rFonts w:eastAsia="Calibri"/>
          <w:sz w:val="14"/>
        </w:rPr>
        <w:t xml:space="preserve">.231 We must differentiate between professional associations and more inclusive forms of institutions that act as trustees for larger segments of the community.232 As described above, </w:t>
      </w:r>
      <w:r w:rsidRPr="00427B59">
        <w:rPr>
          <w:rFonts w:eastAsia="Calibri"/>
          <w:bCs/>
          <w:u w:val="single"/>
        </w:rPr>
        <w:t>extralegal activism tends to operate on a</w:t>
      </w:r>
      <w:r w:rsidRPr="00B75B66">
        <w:rPr>
          <w:rFonts w:eastAsia="Calibri"/>
          <w:sz w:val="14"/>
        </w:rPr>
        <w:t xml:space="preserve"> more divided and hence a </w:t>
      </w:r>
      <w:r w:rsidRPr="00427B59">
        <w:rPr>
          <w:rFonts w:eastAsia="Calibri"/>
          <w:bCs/>
          <w:u w:val="single"/>
        </w:rPr>
        <w:t>smaller scale than earlier social movements, which had national reform agendas</w:t>
      </w:r>
      <w:r w:rsidRPr="00B75B66">
        <w:rPr>
          <w:rFonts w:eastAsia="Calibri"/>
          <w:sz w:val="14"/>
        </w:rPr>
        <w:t xml:space="preserve">. Consequently, </w:t>
      </w:r>
      <w:r w:rsidRPr="00427B59">
        <w:rPr>
          <w:rFonts w:eastAsia="Calibri"/>
          <w:bCs/>
          <w:highlight w:val="cyan"/>
          <w:u w:val="single"/>
        </w:rPr>
        <w:t>within critical discourse there is a need to recognize the limited capacity of small-scale action</w:t>
      </w:r>
      <w:r w:rsidRPr="00B75B66">
        <w:rPr>
          <w:rFonts w:eastAsia="Calibri"/>
          <w:sz w:val="14"/>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427B59">
        <w:rPr>
          <w:rFonts w:eastAsia="Calibri"/>
          <w:bCs/>
          <w:u w:val="single"/>
        </w:rPr>
        <w:t>groups are situated in opposition to any form of institutionalized power, they may be simply mirroring what they are fighting against and merely producing moot activism that settles for what seems possible within the narrow space that is left in a rising convergence of ideologies</w:t>
      </w:r>
      <w:r w:rsidRPr="00B75B66">
        <w:rPr>
          <w:rFonts w:eastAsia="Calibri"/>
          <w:sz w:val="14"/>
        </w:rPr>
        <w:t xml:space="preserve">. </w:t>
      </w:r>
      <w:r w:rsidRPr="00427B59">
        <w:rPr>
          <w:rFonts w:eastAsia="Calibri"/>
          <w:bCs/>
          <w:highlight w:val="cyan"/>
          <w:u w:val="single"/>
        </w:rPr>
        <w:t>The original vision is</w:t>
      </w:r>
      <w:r w:rsidRPr="00427B59">
        <w:rPr>
          <w:rFonts w:eastAsia="Calibri"/>
          <w:bCs/>
          <w:u w:val="single"/>
        </w:rPr>
        <w:t xml:space="preserve"> consequently </w:t>
      </w:r>
      <w:r w:rsidRPr="00427B59">
        <w:rPr>
          <w:rFonts w:eastAsia="Calibri"/>
          <w:bCs/>
          <w:highlight w:val="cyan"/>
          <w:u w:val="single"/>
        </w:rPr>
        <w:t>coopted, and</w:t>
      </w:r>
      <w:r w:rsidRPr="00427B59">
        <w:rPr>
          <w:rFonts w:eastAsia="Calibri"/>
          <w:bCs/>
          <w:u w:val="single"/>
        </w:rPr>
        <w:t xml:space="preserve"> contemporary </w:t>
      </w:r>
      <w:r w:rsidRPr="00427B59">
        <w:rPr>
          <w:rFonts w:eastAsia="Calibri"/>
          <w:bCs/>
          <w:highlight w:val="cyan"/>
          <w:u w:val="single"/>
        </w:rPr>
        <w:t>discontent is legitimated</w:t>
      </w:r>
      <w:r w:rsidRPr="00427B59">
        <w:rPr>
          <w:rFonts w:eastAsia="Calibri"/>
          <w:bCs/>
          <w:u w:val="single"/>
        </w:rPr>
        <w:t xml:space="preserve"> through a process of self-mystification</w:t>
      </w:r>
      <w:r w:rsidRPr="00B75B66">
        <w:rPr>
          <w:rFonts w:eastAsia="Calibri"/>
          <w:sz w:val="14"/>
        </w:rPr>
        <w:t>.</w:t>
      </w:r>
    </w:p>
    <w:p w:rsidR="006C0208" w:rsidRPr="006C0208" w:rsidRDefault="006C0208" w:rsidP="006C0208"/>
    <w:p w:rsidR="006C0208" w:rsidRDefault="006C0208" w:rsidP="006C0208">
      <w:pPr>
        <w:pStyle w:val="Heading4"/>
        <w:rPr>
          <w:lang w:eastAsia="ko-KR"/>
        </w:rPr>
      </w:pPr>
      <w:r>
        <w:rPr>
          <w:lang w:eastAsia="ko-KR"/>
        </w:rPr>
        <w:t xml:space="preserve">Policy relevant deliberation is the only way to alter war powers </w:t>
      </w:r>
    </w:p>
    <w:p w:rsidR="006C0208" w:rsidRDefault="006C0208" w:rsidP="006C0208">
      <w:pPr>
        <w:rPr>
          <w:lang w:eastAsia="ko-KR"/>
        </w:rPr>
      </w:pPr>
      <w:r w:rsidRPr="00F54D12">
        <w:rPr>
          <w:rStyle w:val="StyleStyleBold12pt"/>
          <w:rFonts w:hint="eastAsia"/>
        </w:rPr>
        <w:t>Mellor 13</w:t>
      </w:r>
      <w:r>
        <w:rPr>
          <w:rFonts w:hint="eastAsia"/>
          <w:lang w:eastAsia="ko-KR"/>
        </w:rPr>
        <w:t xml:space="preserve"> </w:t>
      </w:r>
      <w:r>
        <w:rPr>
          <w:lang w:eastAsia="ko-KR"/>
        </w:rPr>
        <w:t>The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6C0208" w:rsidRDefault="006C0208" w:rsidP="006C0208">
      <w:pPr>
        <w:rPr>
          <w:lang w:eastAsia="ko-KR"/>
        </w:rPr>
      </w:pPr>
    </w:p>
    <w:p w:rsidR="006C0208" w:rsidRDefault="006C0208" w:rsidP="006C0208">
      <w:pPr>
        <w:rPr>
          <w:rStyle w:val="StyleBoldUnderline"/>
        </w:rPr>
      </w:pPr>
      <w:r w:rsidRPr="00B63155">
        <w:rPr>
          <w:rStyle w:val="StyleBoldUnderline"/>
          <w:highlight w:val="cyan"/>
        </w:rPr>
        <w:t>This</w:t>
      </w:r>
      <w:r w:rsidRPr="00B63155">
        <w:rPr>
          <w:sz w:val="14"/>
        </w:rPr>
        <w:t xml:space="preserve"> section of the paper </w:t>
      </w:r>
      <w:r w:rsidRPr="00B63155">
        <w:rPr>
          <w:rStyle w:val="StyleBoldUnderline"/>
          <w:highlight w:val="cyan"/>
        </w:rPr>
        <w:t>considers</w:t>
      </w:r>
      <w:r w:rsidRPr="00B63155">
        <w:rPr>
          <w:sz w:val="14"/>
        </w:rPr>
        <w:t xml:space="preserve"> more generally </w:t>
      </w:r>
      <w:r w:rsidRPr="00B63155">
        <w:rPr>
          <w:rStyle w:val="StyleBoldUnderline"/>
          <w:highlight w:val="cyan"/>
        </w:rPr>
        <w:t>the need for</w:t>
      </w:r>
      <w:r w:rsidRPr="00B63155">
        <w:rPr>
          <w:sz w:val="14"/>
        </w:rPr>
        <w:t xml:space="preserve"> just war </w:t>
      </w:r>
      <w:r w:rsidRPr="00B63155">
        <w:rPr>
          <w:rStyle w:val="StyleBoldUnderline"/>
          <w:highlight w:val="cyan"/>
        </w:rPr>
        <w:t xml:space="preserve">theorists to </w:t>
      </w:r>
      <w:r w:rsidRPr="00B63155">
        <w:rPr>
          <w:rStyle w:val="Box"/>
          <w:highlight w:val="cyan"/>
        </w:rPr>
        <w:t>engage with policy debate</w:t>
      </w:r>
      <w:r w:rsidRPr="00B63155">
        <w:rPr>
          <w:sz w:val="14"/>
          <w:highlight w:val="cyan"/>
        </w:rPr>
        <w:t xml:space="preserve"> </w:t>
      </w:r>
      <w:r w:rsidRPr="00B63155">
        <w:rPr>
          <w:rStyle w:val="Emphasis"/>
          <w:highlight w:val="cyan"/>
        </w:rPr>
        <w:t>about the use of force</w:t>
      </w:r>
      <w:r w:rsidRPr="00B63155">
        <w:rPr>
          <w:sz w:val="14"/>
        </w:rPr>
        <w:t xml:space="preserve">, </w:t>
      </w:r>
      <w:r w:rsidRPr="00F54D12">
        <w:rPr>
          <w:rStyle w:val="StyleBoldUnderline"/>
        </w:rPr>
        <w:t>as</w:t>
      </w:r>
      <w:r w:rsidRPr="00B63155">
        <w:rPr>
          <w:sz w:val="14"/>
        </w:rPr>
        <w:t xml:space="preserve"> </w:t>
      </w:r>
      <w:r w:rsidRPr="00F54D12">
        <w:rPr>
          <w:rStyle w:val="StyleBoldUnderline"/>
        </w:rPr>
        <w:t>well as to engage with the</w:t>
      </w:r>
      <w:r w:rsidRPr="00B63155">
        <w:rPr>
          <w:sz w:val="14"/>
        </w:rPr>
        <w:t xml:space="preserve"> more </w:t>
      </w:r>
      <w:r w:rsidRPr="00F54D12">
        <w:rPr>
          <w:rStyle w:val="StyleBoldUnderline"/>
        </w:rPr>
        <w:t>fundamental moral and philosophical principles</w:t>
      </w:r>
      <w:r w:rsidRPr="00B63155">
        <w:rPr>
          <w:sz w:val="14"/>
        </w:rPr>
        <w:t xml:space="preserve"> of the just war tradition. </w:t>
      </w:r>
      <w:r w:rsidRPr="00F54D12">
        <w:rPr>
          <w:rStyle w:val="StyleBoldUnderline"/>
        </w:rPr>
        <w:t>It draws on</w:t>
      </w:r>
      <w:r w:rsidRPr="00B63155">
        <w:rPr>
          <w:sz w:val="14"/>
        </w:rPr>
        <w:t xml:space="preserve"> John </w:t>
      </w:r>
      <w:r w:rsidRPr="00F54D12">
        <w:rPr>
          <w:rStyle w:val="StyleBoldUnderline"/>
        </w:rPr>
        <w:t>Kelsay’s</w:t>
      </w:r>
      <w:r w:rsidRPr="00B63155">
        <w:rPr>
          <w:sz w:val="14"/>
        </w:rPr>
        <w:t xml:space="preserve"> </w:t>
      </w:r>
      <w:r w:rsidRPr="00F54D12">
        <w:rPr>
          <w:rStyle w:val="StyleBoldUnderline"/>
        </w:rPr>
        <w:t xml:space="preserve">conception of just war thinking as being </w:t>
      </w:r>
      <w:r w:rsidRPr="00F54D12">
        <w:rPr>
          <w:rStyle w:val="Emphasis"/>
        </w:rPr>
        <w:t>a social practice</w:t>
      </w:r>
      <w:proofErr w:type="gramStart"/>
      <w:r w:rsidRPr="00B63155">
        <w:rPr>
          <w:sz w:val="14"/>
        </w:rPr>
        <w:t>,35</w:t>
      </w:r>
      <w:proofErr w:type="gramEnd"/>
      <w:r w:rsidRPr="00B63155">
        <w:rPr>
          <w:sz w:val="14"/>
        </w:rPr>
        <w:t xml:space="preserve"> </w:t>
      </w:r>
      <w:r w:rsidRPr="00F54D12">
        <w:rPr>
          <w:rStyle w:val="StyleBoldUnderline"/>
        </w:rPr>
        <w:t>as well as on</w:t>
      </w:r>
      <w:r w:rsidRPr="00B63155">
        <w:rPr>
          <w:sz w:val="14"/>
        </w:rPr>
        <w:t xml:space="preserve"> Michael </w:t>
      </w:r>
      <w:r w:rsidRPr="00F54D12">
        <w:rPr>
          <w:rStyle w:val="StyleBoldUnderline"/>
        </w:rPr>
        <w:t xml:space="preserve">Walzer’s understanding of </w:t>
      </w:r>
      <w:r w:rsidRPr="00F54D12">
        <w:rPr>
          <w:rStyle w:val="Emphasis"/>
        </w:rPr>
        <w:t>the role of the social critic in society</w:t>
      </w:r>
      <w:r w:rsidRPr="00B63155">
        <w:rPr>
          <w:sz w:val="14"/>
        </w:rPr>
        <w:t>.36 It argues that the just war tradition is a form of “practical discourse” which is concerned with questions of “how we should act.”37</w:t>
      </w:r>
      <w:r w:rsidRPr="00B63155">
        <w:rPr>
          <w:rFonts w:hint="eastAsia"/>
          <w:sz w:val="14"/>
          <w:lang w:eastAsia="ko-KR"/>
        </w:rPr>
        <w:t xml:space="preserve"> </w:t>
      </w:r>
      <w:r w:rsidRPr="00B63155">
        <w:rPr>
          <w:sz w:val="14"/>
          <w:lang w:eastAsia="ko-KR"/>
        </w:rPr>
        <w:t>Kelsay argues that: [</w:t>
      </w:r>
      <w:proofErr w:type="gramStart"/>
      <w:r w:rsidRPr="00F54D12">
        <w:rPr>
          <w:rStyle w:val="StyleBoldUnderline"/>
        </w:rPr>
        <w:t>T]he</w:t>
      </w:r>
      <w:proofErr w:type="gramEnd"/>
      <w:r w:rsidRPr="00F54D12">
        <w:rPr>
          <w:rStyle w:val="StyleBoldUnderline"/>
        </w:rPr>
        <w:t xml:space="preserve"> criteria of jus ad bellum and jus in bello provide a framework for structured participation in a public conversation about the use of military force</w:t>
      </w:r>
      <w:r w:rsidRPr="00B63155">
        <w:rPr>
          <w:sz w:val="14"/>
          <w:lang w:eastAsia="ko-KR"/>
        </w:rPr>
        <w:t xml:space="preserve"> . . . </w:t>
      </w:r>
      <w:r w:rsidRPr="00B63155">
        <w:rPr>
          <w:rStyle w:val="Box"/>
          <w:highlight w:val="cyan"/>
        </w:rPr>
        <w:t>citizens</w:t>
      </w:r>
      <w:r w:rsidRPr="00B63155">
        <w:rPr>
          <w:rStyle w:val="Emphasis"/>
          <w:highlight w:val="cyan"/>
        </w:rPr>
        <w:t xml:space="preserve"> who choose to</w:t>
      </w:r>
      <w:r w:rsidRPr="00F54D12">
        <w:rPr>
          <w:rStyle w:val="Emphasis"/>
        </w:rPr>
        <w:t xml:space="preserve"> </w:t>
      </w:r>
      <w:r w:rsidRPr="00B63155">
        <w:rPr>
          <w:rStyle w:val="Emphasis"/>
          <w:highlight w:val="cyan"/>
        </w:rPr>
        <w:t>speak</w:t>
      </w:r>
      <w:r w:rsidRPr="00F54D12">
        <w:rPr>
          <w:rStyle w:val="Emphasis"/>
        </w:rPr>
        <w:t xml:space="preserve"> in just war terms </w:t>
      </w:r>
      <w:r w:rsidRPr="00B63155">
        <w:rPr>
          <w:rStyle w:val="Emphasis"/>
          <w:highlight w:val="cyan"/>
        </w:rPr>
        <w:t>express commitments</w:t>
      </w:r>
      <w:r w:rsidRPr="00B63155">
        <w:rPr>
          <w:sz w:val="14"/>
          <w:lang w:eastAsia="ko-KR"/>
        </w:rPr>
        <w:t xml:space="preserve"> . . . [i</w:t>
      </w:r>
      <w:r w:rsidRPr="00F54D12">
        <w:rPr>
          <w:rStyle w:val="StyleBoldUnderline"/>
        </w:rPr>
        <w:t>]n the process of giving and asking for</w:t>
      </w:r>
      <w:r w:rsidRPr="00B63155">
        <w:rPr>
          <w:sz w:val="14"/>
          <w:lang w:eastAsia="ko-KR"/>
        </w:rPr>
        <w:t xml:space="preserve"> </w:t>
      </w:r>
      <w:r w:rsidRPr="00F54D12">
        <w:rPr>
          <w:rStyle w:val="StyleBoldUnderline"/>
        </w:rPr>
        <w:t>reasons for going to war</w:t>
      </w:r>
      <w:r w:rsidRPr="00B63155">
        <w:rPr>
          <w:sz w:val="14"/>
          <w:lang w:eastAsia="ko-KR"/>
        </w:rPr>
        <w:t xml:space="preserve">, </w:t>
      </w:r>
      <w:r w:rsidRPr="00F54D12">
        <w:rPr>
          <w:rStyle w:val="StyleBoldUnderline"/>
        </w:rPr>
        <w:t>those who argue</w:t>
      </w:r>
      <w:r w:rsidRPr="00B63155">
        <w:rPr>
          <w:sz w:val="14"/>
          <w:lang w:eastAsia="ko-KR"/>
        </w:rPr>
        <w:t xml:space="preserve"> in just war terms </w:t>
      </w:r>
      <w:r w:rsidRPr="00B63155">
        <w:rPr>
          <w:rStyle w:val="Emphasis"/>
          <w:highlight w:val="cyan"/>
        </w:rPr>
        <w:t xml:space="preserve">seek to </w:t>
      </w:r>
      <w:r w:rsidRPr="00B63155">
        <w:rPr>
          <w:rStyle w:val="Box"/>
          <w:highlight w:val="cyan"/>
        </w:rPr>
        <w:t>influence policy</w:t>
      </w:r>
      <w:r w:rsidRPr="00B63155">
        <w:rPr>
          <w:sz w:val="14"/>
          <w:highlight w:val="cyan"/>
          <w:lang w:eastAsia="ko-KR"/>
        </w:rPr>
        <w:t xml:space="preserve"> </w:t>
      </w:r>
      <w:r w:rsidRPr="00B63155">
        <w:rPr>
          <w:rStyle w:val="Emphasis"/>
          <w:highlight w:val="cyan"/>
        </w:rPr>
        <w:t>by persuading others</w:t>
      </w:r>
      <w:r w:rsidRPr="00F54D12">
        <w:rPr>
          <w:rStyle w:val="Emphasis"/>
        </w:rPr>
        <w:t xml:space="preserve"> that </w:t>
      </w:r>
      <w:r w:rsidRPr="00B63155">
        <w:rPr>
          <w:rStyle w:val="Emphasis"/>
          <w:highlight w:val="cyan"/>
        </w:rPr>
        <w:t>their analysis provides a way to express</w:t>
      </w:r>
      <w:r w:rsidRPr="00F54D12">
        <w:rPr>
          <w:rStyle w:val="Emphasis"/>
        </w:rPr>
        <w:t xml:space="preserve"> and fulfil </w:t>
      </w:r>
      <w:r w:rsidRPr="00B63155">
        <w:rPr>
          <w:rStyle w:val="Emphasis"/>
          <w:highlight w:val="cyan"/>
        </w:rPr>
        <w:t>the desire</w:t>
      </w:r>
      <w:r w:rsidRPr="00F54D12">
        <w:rPr>
          <w:rStyle w:val="Emphasis"/>
        </w:rPr>
        <w:t xml:space="preserve"> that </w:t>
      </w:r>
      <w:r w:rsidRPr="00B63155">
        <w:rPr>
          <w:rStyle w:val="Emphasis"/>
          <w:highlight w:val="cyan"/>
        </w:rPr>
        <w:t>military actions be</w:t>
      </w:r>
      <w:r w:rsidRPr="00B63155">
        <w:rPr>
          <w:sz w:val="14"/>
          <w:lang w:eastAsia="ko-KR"/>
        </w:rPr>
        <w:t xml:space="preserve"> both </w:t>
      </w:r>
      <w:r w:rsidRPr="00B63155">
        <w:rPr>
          <w:rStyle w:val="Emphasis"/>
          <w:highlight w:val="cyan"/>
        </w:rPr>
        <w:t>wise</w:t>
      </w:r>
      <w:r w:rsidRPr="00F54D12">
        <w:rPr>
          <w:rStyle w:val="Emphasis"/>
        </w:rPr>
        <w:t xml:space="preserve"> and just.38</w:t>
      </w:r>
      <w:r>
        <w:rPr>
          <w:rStyle w:val="Emphasis"/>
        </w:rPr>
        <w:t xml:space="preserve"> </w:t>
      </w:r>
      <w:r w:rsidRPr="00B63155">
        <w:rPr>
          <w:sz w:val="14"/>
          <w:lang w:eastAsia="ko-KR"/>
        </w:rPr>
        <w:t>He also argues that “</w:t>
      </w:r>
      <w:r w:rsidRPr="00F54D12">
        <w:rPr>
          <w:rStyle w:val="StyleBoldUnderline"/>
        </w:rPr>
        <w:t xml:space="preserve">good just </w:t>
      </w:r>
      <w:r w:rsidRPr="00B63155">
        <w:rPr>
          <w:rStyle w:val="StyleBoldUnderline"/>
          <w:highlight w:val="cyan"/>
        </w:rPr>
        <w:t>war thinking involves</w:t>
      </w:r>
      <w:r w:rsidRPr="00F54D12">
        <w:rPr>
          <w:rStyle w:val="StyleBoldUnderline"/>
        </w:rPr>
        <w:t xml:space="preserve"> </w:t>
      </w:r>
      <w:r w:rsidRPr="00F54D12">
        <w:rPr>
          <w:rStyle w:val="Box"/>
        </w:rPr>
        <w:t xml:space="preserve">continuous and </w:t>
      </w:r>
      <w:r w:rsidRPr="00B63155">
        <w:rPr>
          <w:rStyle w:val="Box"/>
          <w:highlight w:val="cyan"/>
        </w:rPr>
        <w:t>complete deliberation</w:t>
      </w:r>
      <w:r w:rsidRPr="00B63155">
        <w:rPr>
          <w:sz w:val="14"/>
          <w:highlight w:val="cyan"/>
          <w:lang w:eastAsia="ko-KR"/>
        </w:rPr>
        <w:t>,</w:t>
      </w:r>
      <w:r w:rsidRPr="00B63155">
        <w:rPr>
          <w:sz w:val="14"/>
          <w:lang w:eastAsia="ko-KR"/>
        </w:rPr>
        <w:t xml:space="preserve"> in the sense that one attends to all the standard criteria at war’s inception, at its end, and </w:t>
      </w:r>
      <w:r w:rsidRPr="00F54D12">
        <w:rPr>
          <w:rStyle w:val="StyleBoldUnderline"/>
        </w:rPr>
        <w:t>throughout the course of the conflict</w:t>
      </w:r>
      <w:r w:rsidRPr="00B63155">
        <w:rPr>
          <w:sz w:val="14"/>
          <w:lang w:eastAsia="ko-KR"/>
        </w:rPr>
        <w:t xml:space="preserve">.”39 </w:t>
      </w:r>
      <w:r w:rsidRPr="00B63155">
        <w:rPr>
          <w:rStyle w:val="Emphasis"/>
          <w:highlight w:val="cyan"/>
        </w:rPr>
        <w:t>This</w:t>
      </w:r>
      <w:r w:rsidRPr="00B63155">
        <w:rPr>
          <w:sz w:val="14"/>
          <w:lang w:eastAsia="ko-KR"/>
        </w:rPr>
        <w:t xml:space="preserve"> is important as it </w:t>
      </w:r>
      <w:r w:rsidRPr="00B63155">
        <w:rPr>
          <w:rStyle w:val="Emphasis"/>
          <w:highlight w:val="cyan"/>
        </w:rPr>
        <w:t>highlights the need for</w:t>
      </w:r>
      <w:r w:rsidRPr="00B63155">
        <w:rPr>
          <w:sz w:val="14"/>
          <w:lang w:eastAsia="ko-KR"/>
        </w:rPr>
        <w:t xml:space="preserve"> just war </w:t>
      </w:r>
      <w:r w:rsidRPr="00B63155">
        <w:rPr>
          <w:rStyle w:val="Emphasis"/>
          <w:highlight w:val="cyan"/>
        </w:rPr>
        <w:t xml:space="preserve">scholars to </w:t>
      </w:r>
      <w:r w:rsidRPr="00B63155">
        <w:rPr>
          <w:rStyle w:val="Box"/>
          <w:highlight w:val="cyan"/>
        </w:rPr>
        <w:t>engage</w:t>
      </w:r>
      <w:r w:rsidRPr="00B63155">
        <w:rPr>
          <w:sz w:val="14"/>
          <w:highlight w:val="cyan"/>
          <w:lang w:eastAsia="ko-KR"/>
        </w:rPr>
        <w:t xml:space="preserve"> </w:t>
      </w:r>
      <w:r w:rsidRPr="00B63155">
        <w:rPr>
          <w:rStyle w:val="Emphasis"/>
          <w:highlight w:val="cyan"/>
        </w:rPr>
        <w:t>with</w:t>
      </w:r>
      <w:r w:rsidRPr="00F54D12">
        <w:rPr>
          <w:rStyle w:val="Emphasis"/>
        </w:rPr>
        <w:t xml:space="preserve"> the </w:t>
      </w:r>
      <w:r w:rsidRPr="00B63155">
        <w:rPr>
          <w:rStyle w:val="Emphasis"/>
          <w:highlight w:val="cyan"/>
        </w:rPr>
        <w:t>ongoing operations</w:t>
      </w:r>
      <w:r w:rsidRPr="00F54D12">
        <w:rPr>
          <w:rStyle w:val="Emphasis"/>
        </w:rPr>
        <w:t xml:space="preserve"> in war </w:t>
      </w:r>
      <w:r w:rsidRPr="00B63155">
        <w:rPr>
          <w:rStyle w:val="Emphasis"/>
          <w:highlight w:val="cyan"/>
        </w:rPr>
        <w:t>and</w:t>
      </w:r>
      <w:r w:rsidRPr="00F54D12">
        <w:rPr>
          <w:rStyle w:val="Emphasis"/>
        </w:rPr>
        <w:t xml:space="preserve"> the </w:t>
      </w:r>
      <w:r w:rsidRPr="00B63155">
        <w:rPr>
          <w:rStyle w:val="Box"/>
          <w:highlight w:val="cyan"/>
        </w:rPr>
        <w:t>specific policies</w:t>
      </w:r>
      <w:r w:rsidRPr="00F54D12">
        <w:rPr>
          <w:rStyle w:val="Emphasis"/>
        </w:rPr>
        <w:t xml:space="preserve"> that are </w:t>
      </w:r>
      <w:r w:rsidRPr="00B63155">
        <w:rPr>
          <w:rStyle w:val="Emphasis"/>
          <w:highlight w:val="cyan"/>
        </w:rPr>
        <w:t>involved</w:t>
      </w:r>
      <w:r w:rsidRPr="00B63155">
        <w:rPr>
          <w:sz w:val="14"/>
          <w:lang w:eastAsia="ko-KR"/>
        </w:rPr>
        <w:t xml:space="preserve">. </w:t>
      </w:r>
      <w:r w:rsidRPr="00F54D12">
        <w:rPr>
          <w:rStyle w:val="Emphasis"/>
        </w:rPr>
        <w:t>The question of</w:t>
      </w:r>
      <w:r w:rsidRPr="00B63155">
        <w:rPr>
          <w:sz w:val="14"/>
          <w:lang w:eastAsia="ko-KR"/>
        </w:rPr>
        <w:t xml:space="preserve"> </w:t>
      </w:r>
      <w:r w:rsidRPr="00F54D12">
        <w:rPr>
          <w:rStyle w:val="Emphasis"/>
        </w:rPr>
        <w:t>whether a particular</w:t>
      </w:r>
      <w:r w:rsidRPr="00B63155">
        <w:rPr>
          <w:sz w:val="14"/>
          <w:lang w:eastAsia="ko-KR"/>
        </w:rPr>
        <w:t xml:space="preserve"> war is just or unjust, and the question of whether a particular </w:t>
      </w:r>
      <w:r w:rsidRPr="00F54D12">
        <w:rPr>
          <w:rStyle w:val="Emphasis"/>
        </w:rPr>
        <w:t xml:space="preserve">weapon (like </w:t>
      </w:r>
      <w:r w:rsidRPr="00F54D12">
        <w:rPr>
          <w:rStyle w:val="Box"/>
        </w:rPr>
        <w:t>drones</w:t>
      </w:r>
      <w:r w:rsidRPr="00B63155">
        <w:rPr>
          <w:sz w:val="14"/>
          <w:lang w:eastAsia="ko-KR"/>
        </w:rPr>
        <w:t xml:space="preserve">) </w:t>
      </w:r>
      <w:r w:rsidRPr="00F54D12">
        <w:rPr>
          <w:rStyle w:val="Emphasis"/>
        </w:rPr>
        <w:t xml:space="preserve">can be used in accordance with the jus in </w:t>
      </w:r>
      <w:proofErr w:type="gramStart"/>
      <w:r w:rsidRPr="00F54D12">
        <w:rPr>
          <w:rStyle w:val="Emphasis"/>
        </w:rPr>
        <w:t>bello</w:t>
      </w:r>
      <w:proofErr w:type="gramEnd"/>
      <w:r w:rsidRPr="00F54D12">
        <w:rPr>
          <w:rStyle w:val="Emphasis"/>
        </w:rPr>
        <w:t xml:space="preserve"> criteria</w:t>
      </w:r>
      <w:r w:rsidRPr="00B63155">
        <w:rPr>
          <w:sz w:val="14"/>
          <w:lang w:eastAsia="ko-KR"/>
        </w:rPr>
        <w:t xml:space="preserve">, only </w:t>
      </w:r>
      <w:r w:rsidRPr="00F54D12">
        <w:rPr>
          <w:rStyle w:val="StyleBoldUnderline"/>
        </w:rPr>
        <w:t>cover a part of the overall justice of the war</w:t>
      </w:r>
      <w:r w:rsidRPr="00B63155">
        <w:rPr>
          <w:sz w:val="14"/>
          <w:lang w:eastAsia="ko-KR"/>
        </w:rPr>
        <w:t xml:space="preserve">. </w:t>
      </w:r>
      <w:r w:rsidRPr="00B63155">
        <w:rPr>
          <w:rStyle w:val="Box"/>
          <w:highlight w:val="cyan"/>
        </w:rPr>
        <w:t>Without a</w:t>
      </w:r>
      <w:r w:rsidRPr="00F54D12">
        <w:rPr>
          <w:rStyle w:val="Box"/>
        </w:rPr>
        <w:t xml:space="preserve">n </w:t>
      </w:r>
      <w:r w:rsidRPr="00B63155">
        <w:rPr>
          <w:rStyle w:val="Box"/>
          <w:highlight w:val="cyan"/>
        </w:rPr>
        <w:t>engagement with the reality of war</w:t>
      </w:r>
      <w:r w:rsidRPr="00B63155">
        <w:rPr>
          <w:sz w:val="14"/>
          <w:highlight w:val="cyan"/>
          <w:lang w:eastAsia="ko-KR"/>
        </w:rPr>
        <w:t xml:space="preserve">, </w:t>
      </w:r>
      <w:r w:rsidRPr="00B63155">
        <w:rPr>
          <w:rStyle w:val="Emphasis"/>
          <w:highlight w:val="cyan"/>
        </w:rPr>
        <w:t>in</w:t>
      </w:r>
      <w:r w:rsidRPr="00B63155">
        <w:rPr>
          <w:sz w:val="14"/>
          <w:highlight w:val="cyan"/>
          <w:lang w:eastAsia="ko-KR"/>
        </w:rPr>
        <w:t xml:space="preserve"> </w:t>
      </w:r>
      <w:r w:rsidRPr="00B63155">
        <w:rPr>
          <w:rStyle w:val="StyleBoldUnderline"/>
          <w:highlight w:val="cyan"/>
        </w:rPr>
        <w:t>terms of</w:t>
      </w:r>
      <w:r w:rsidRPr="00F54D12">
        <w:rPr>
          <w:rStyle w:val="StyleBoldUnderline"/>
        </w:rPr>
        <w:t xml:space="preserve"> the </w:t>
      </w:r>
      <w:r w:rsidRPr="00B63155">
        <w:rPr>
          <w:rStyle w:val="Box"/>
          <w:highlight w:val="cyan"/>
        </w:rPr>
        <w:t>policies</w:t>
      </w:r>
      <w:r w:rsidRPr="00F54D12">
        <w:rPr>
          <w:rStyle w:val="Box"/>
        </w:rPr>
        <w:t xml:space="preserve"> used</w:t>
      </w:r>
      <w:r w:rsidRPr="00B63155">
        <w:rPr>
          <w:sz w:val="14"/>
        </w:rPr>
        <w:t xml:space="preserve"> in waging it, </w:t>
      </w:r>
      <w:r w:rsidRPr="00B63155">
        <w:rPr>
          <w:rStyle w:val="Emphasis"/>
          <w:highlight w:val="cyan"/>
        </w:rPr>
        <w:t>it is impossible to engage with</w:t>
      </w:r>
      <w:r w:rsidRPr="00F54D12">
        <w:rPr>
          <w:rStyle w:val="Emphasis"/>
        </w:rPr>
        <w:t xml:space="preserve"> the </w:t>
      </w:r>
      <w:r w:rsidRPr="00B63155">
        <w:rPr>
          <w:rStyle w:val="Emphasis"/>
          <w:highlight w:val="cyan"/>
        </w:rPr>
        <w:t>“moral reality of war,”</w:t>
      </w:r>
      <w:r w:rsidRPr="00F54D12">
        <w:rPr>
          <w:rStyle w:val="Emphasis"/>
        </w:rPr>
        <w:t>40 in terms of being able to discuss it and judge it in moral terms</w:t>
      </w:r>
      <w:r>
        <w:rPr>
          <w:rStyle w:val="Emphasis"/>
          <w:rFonts w:hint="eastAsia"/>
        </w:rPr>
        <w:t xml:space="preserve"> </w:t>
      </w:r>
      <w:r w:rsidRPr="00B63155">
        <w:rPr>
          <w:sz w:val="14"/>
          <w:lang w:eastAsia="ko-KR"/>
        </w:rPr>
        <w:t xml:space="preserve">Kelsay’s description of just war thinking as a social practice is similar to Walzer’s more general description of social criticism. The just war theorist, </w:t>
      </w:r>
      <w:r w:rsidRPr="00F54D12">
        <w:rPr>
          <w:rStyle w:val="StyleBoldUnderline"/>
        </w:rPr>
        <w:t>as a social critic, must be involved with his or her own society and its practices</w:t>
      </w:r>
      <w:r w:rsidRPr="00B63155">
        <w:rPr>
          <w:sz w:val="14"/>
          <w:lang w:eastAsia="ko-KR"/>
        </w:rPr>
        <w:t>. In the same way that the social critic’s distance from his or her society is measured in inches and not miles</w:t>
      </w:r>
      <w:proofErr w:type="gramStart"/>
      <w:r w:rsidRPr="00B63155">
        <w:rPr>
          <w:sz w:val="14"/>
          <w:lang w:eastAsia="ko-KR"/>
        </w:rPr>
        <w:t>,41</w:t>
      </w:r>
      <w:proofErr w:type="gramEnd"/>
      <w:r w:rsidRPr="00B63155">
        <w:rPr>
          <w:sz w:val="14"/>
          <w:lang w:eastAsia="ko-KR"/>
        </w:rPr>
        <w:t xml:space="preserve"> the just war </w:t>
      </w:r>
      <w:r w:rsidRPr="00B63155">
        <w:rPr>
          <w:rStyle w:val="Emphasis"/>
          <w:highlight w:val="cyan"/>
        </w:rPr>
        <w:t>theorist</w:t>
      </w:r>
      <w:r w:rsidRPr="00F54D12">
        <w:rPr>
          <w:rStyle w:val="Emphasis"/>
        </w:rPr>
        <w:t xml:space="preserve"> must be close to and </w:t>
      </w:r>
      <w:r w:rsidRPr="00B63155">
        <w:rPr>
          <w:rStyle w:val="Emphasis"/>
          <w:highlight w:val="cyan"/>
        </w:rPr>
        <w:t xml:space="preserve">must understand the </w:t>
      </w:r>
      <w:r w:rsidRPr="00B63155">
        <w:rPr>
          <w:rStyle w:val="Box"/>
          <w:highlight w:val="cyan"/>
        </w:rPr>
        <w:t>language</w:t>
      </w:r>
      <w:r w:rsidRPr="00B63155">
        <w:rPr>
          <w:rStyle w:val="Emphasis"/>
          <w:highlight w:val="cyan"/>
        </w:rPr>
        <w:t xml:space="preserve"> through which war is constituted</w:t>
      </w:r>
      <w:r w:rsidRPr="00F54D12">
        <w:rPr>
          <w:rStyle w:val="Emphasis"/>
        </w:rPr>
        <w:t>, interpreted and reinterpreted</w:t>
      </w:r>
      <w:r w:rsidRPr="00B63155">
        <w:rPr>
          <w:sz w:val="14"/>
          <w:lang w:eastAsia="ko-KR"/>
        </w:rPr>
        <w:t>.</w:t>
      </w:r>
      <w:r w:rsidRPr="00F54D12">
        <w:rPr>
          <w:rStyle w:val="StyleBoldUnderline"/>
        </w:rPr>
        <w:t xml:space="preserve">42 It is </w:t>
      </w:r>
      <w:r w:rsidRPr="00B63155">
        <w:rPr>
          <w:rStyle w:val="StyleBoldUnderline"/>
          <w:highlight w:val="cyan"/>
        </w:rPr>
        <w:t>only</w:t>
      </w:r>
      <w:r w:rsidRPr="00F54D12">
        <w:rPr>
          <w:rStyle w:val="StyleBoldUnderline"/>
        </w:rPr>
        <w:t xml:space="preserve"> by </w:t>
      </w:r>
      <w:r w:rsidRPr="00B63155">
        <w:rPr>
          <w:rStyle w:val="StyleBoldUnderline"/>
          <w:highlight w:val="cyan"/>
        </w:rPr>
        <w:t>understanding</w:t>
      </w:r>
      <w:r w:rsidRPr="00F54D12">
        <w:rPr>
          <w:rStyle w:val="StyleBoldUnderline"/>
        </w:rPr>
        <w:t xml:space="preserve"> the values and </w:t>
      </w:r>
      <w:r w:rsidRPr="00B63155">
        <w:rPr>
          <w:rStyle w:val="StyleBoldUnderline"/>
          <w:highlight w:val="cyan"/>
        </w:rPr>
        <w:t>language</w:t>
      </w:r>
      <w:r w:rsidRPr="00F54D12">
        <w:rPr>
          <w:rStyle w:val="StyleBoldUnderline"/>
        </w:rPr>
        <w:t xml:space="preserve"> that </w:t>
      </w:r>
      <w:r w:rsidRPr="00B63155">
        <w:rPr>
          <w:rStyle w:val="StyleBoldUnderline"/>
          <w:highlight w:val="cyan"/>
        </w:rPr>
        <w:t>their</w:t>
      </w:r>
      <w:r w:rsidRPr="00F54D12">
        <w:rPr>
          <w:rStyle w:val="StyleBoldUnderline"/>
        </w:rPr>
        <w:t xml:space="preserve"> own </w:t>
      </w:r>
      <w:r w:rsidRPr="00B63155">
        <w:rPr>
          <w:rStyle w:val="StyleBoldUnderline"/>
          <w:highlight w:val="cyan"/>
        </w:rPr>
        <w:t>society purports</w:t>
      </w:r>
      <w:r w:rsidRPr="00F54D12">
        <w:rPr>
          <w:rStyle w:val="StyleBoldUnderline"/>
        </w:rPr>
        <w:t xml:space="preserve"> to live by that the social critic can </w:t>
      </w:r>
      <w:r w:rsidRPr="00B63155">
        <w:rPr>
          <w:rStyle w:val="StyleBoldUnderline"/>
          <w:highlight w:val="cyan"/>
        </w:rPr>
        <w:t xml:space="preserve">hold up </w:t>
      </w:r>
      <w:r w:rsidRPr="00B63155">
        <w:rPr>
          <w:rStyle w:val="Emphasis"/>
          <w:highlight w:val="cyan"/>
        </w:rPr>
        <w:t>a mirror</w:t>
      </w:r>
      <w:r w:rsidRPr="00F54D12">
        <w:rPr>
          <w:rStyle w:val="Emphasis"/>
        </w:rPr>
        <w:t xml:space="preserve"> to that society </w:t>
      </w:r>
      <w:r w:rsidRPr="00B63155">
        <w:rPr>
          <w:rStyle w:val="Emphasis"/>
          <w:highlight w:val="cyan"/>
        </w:rPr>
        <w:t>to</w:t>
      </w:r>
      <w:r w:rsidRPr="00B63155">
        <w:rPr>
          <w:rFonts w:hint="eastAsia"/>
          <w:sz w:val="14"/>
          <w:highlight w:val="cyan"/>
          <w:lang w:eastAsia="ko-KR"/>
        </w:rPr>
        <w:t xml:space="preserve"> </w:t>
      </w:r>
      <w:r w:rsidRPr="00B63155">
        <w:rPr>
          <w:rStyle w:val="Emphasis"/>
          <w:highlight w:val="cyan"/>
        </w:rPr>
        <w:t>demonstrate</w:t>
      </w:r>
      <w:r w:rsidRPr="00B63155">
        <w:rPr>
          <w:sz w:val="14"/>
          <w:lang w:eastAsia="ko-KR"/>
        </w:rPr>
        <w:t xml:space="preserve"> its </w:t>
      </w:r>
      <w:r w:rsidRPr="00B63155">
        <w:rPr>
          <w:rStyle w:val="Box"/>
          <w:highlight w:val="cyan"/>
        </w:rPr>
        <w:t>hypocrisy</w:t>
      </w:r>
      <w:r w:rsidRPr="00B63155">
        <w:rPr>
          <w:sz w:val="14"/>
          <w:lang w:eastAsia="ko-KR"/>
        </w:rPr>
        <w:t xml:space="preserve"> </w:t>
      </w:r>
      <w:r w:rsidRPr="00F54D12">
        <w:rPr>
          <w:rStyle w:val="Emphasis"/>
        </w:rPr>
        <w:t xml:space="preserve">and to show the </w:t>
      </w:r>
      <w:r w:rsidRPr="00F54D12">
        <w:rPr>
          <w:rStyle w:val="Box"/>
        </w:rPr>
        <w:t>gap that exists</w:t>
      </w:r>
      <w:r w:rsidRPr="00B63155">
        <w:rPr>
          <w:sz w:val="14"/>
          <w:lang w:eastAsia="ko-KR"/>
        </w:rPr>
        <w:t xml:space="preserve"> between its practice and its values.43 </w:t>
      </w:r>
      <w:r w:rsidRPr="00F54D12">
        <w:rPr>
          <w:rStyle w:val="StyleBoldUnderline"/>
        </w:rPr>
        <w:t>The tradition</w:t>
      </w:r>
      <w:r w:rsidRPr="00B63155">
        <w:rPr>
          <w:sz w:val="14"/>
          <w:lang w:eastAsia="ko-KR"/>
        </w:rPr>
        <w:t xml:space="preserve"> itself </w:t>
      </w:r>
      <w:r w:rsidRPr="00F54D12">
        <w:rPr>
          <w:rStyle w:val="StyleBoldUnderline"/>
        </w:rPr>
        <w:t>provides a set of</w:t>
      </w:r>
      <w:r w:rsidRPr="00B63155">
        <w:rPr>
          <w:sz w:val="14"/>
          <w:lang w:eastAsia="ko-KR"/>
        </w:rPr>
        <w:t xml:space="preserve"> </w:t>
      </w:r>
      <w:r w:rsidRPr="00F54D12">
        <w:rPr>
          <w:rStyle w:val="StyleBoldUnderline"/>
        </w:rPr>
        <w:t>values and principles and</w:t>
      </w:r>
      <w:r w:rsidRPr="00B63155">
        <w:rPr>
          <w:sz w:val="14"/>
          <w:lang w:eastAsia="ko-KR"/>
        </w:rPr>
        <w:t xml:space="preserve">, as argued by Cian O’Driscoll, </w:t>
      </w:r>
      <w:r w:rsidRPr="00F54D12">
        <w:rPr>
          <w:rStyle w:val="StyleBoldUnderline"/>
        </w:rPr>
        <w:t xml:space="preserve">constitutes </w:t>
      </w:r>
      <w:r w:rsidRPr="00F54D12">
        <w:rPr>
          <w:rStyle w:val="Box"/>
        </w:rPr>
        <w:t>a “language of engagement</w:t>
      </w:r>
      <w:r w:rsidRPr="00B63155">
        <w:rPr>
          <w:sz w:val="14"/>
          <w:lang w:eastAsia="ko-KR"/>
        </w:rPr>
        <w:t xml:space="preserve">” </w:t>
      </w:r>
      <w:r w:rsidRPr="00F54D12">
        <w:rPr>
          <w:rStyle w:val="Emphasis"/>
        </w:rPr>
        <w:t xml:space="preserve">to spur participation in </w:t>
      </w:r>
      <w:r w:rsidRPr="00F54D12">
        <w:rPr>
          <w:rStyle w:val="Box"/>
        </w:rPr>
        <w:t>public</w:t>
      </w:r>
      <w:r w:rsidRPr="00B63155">
        <w:rPr>
          <w:sz w:val="14"/>
          <w:lang w:eastAsia="ko-KR"/>
        </w:rPr>
        <w:t xml:space="preserve"> and political </w:t>
      </w:r>
      <w:r w:rsidRPr="00F54D12">
        <w:rPr>
          <w:rStyle w:val="Box"/>
        </w:rPr>
        <w:t>debate</w:t>
      </w:r>
      <w:r w:rsidRPr="00B63155">
        <w:rPr>
          <w:sz w:val="14"/>
          <w:lang w:eastAsia="ko-KR"/>
        </w:rPr>
        <w:t xml:space="preserve">.44 This language is part of “our common heritage, the product of many centuries of arguing about war.”45 </w:t>
      </w:r>
      <w:r w:rsidRPr="00F54D12">
        <w:rPr>
          <w:rStyle w:val="StyleBoldUnderline"/>
        </w:rPr>
        <w:t xml:space="preserve">These principles and this language provide the terms through which people understand and come to interpret war, not in a deterministic way but by providing the categories necessary for </w:t>
      </w:r>
      <w:r w:rsidRPr="00F54D12">
        <w:rPr>
          <w:rStyle w:val="Emphasis"/>
        </w:rPr>
        <w:t>moral understanding and moral argument</w:t>
      </w:r>
      <w:r w:rsidRPr="00F54D12">
        <w:rPr>
          <w:rStyle w:val="StyleBoldUnderline"/>
        </w:rPr>
        <w:t xml:space="preserve"> about the legitimate and illegitimate uses of force</w:t>
      </w:r>
      <w:r w:rsidRPr="00B63155">
        <w:rPr>
          <w:sz w:val="14"/>
          <w:lang w:eastAsia="ko-KR"/>
        </w:rPr>
        <w:t xml:space="preserve">.46 </w:t>
      </w:r>
      <w:r w:rsidRPr="00F54D12">
        <w:rPr>
          <w:rStyle w:val="Emphasis"/>
        </w:rPr>
        <w:t xml:space="preserve">By </w:t>
      </w:r>
      <w:r w:rsidRPr="00B63155">
        <w:rPr>
          <w:rStyle w:val="Emphasis"/>
          <w:highlight w:val="cyan"/>
        </w:rPr>
        <w:t>spurring</w:t>
      </w:r>
      <w:r w:rsidRPr="00F54D12">
        <w:rPr>
          <w:rStyle w:val="Emphasis"/>
        </w:rPr>
        <w:t xml:space="preserve"> and providing the basis for </w:t>
      </w:r>
      <w:r w:rsidRPr="00B63155">
        <w:rPr>
          <w:rStyle w:val="Emphasis"/>
          <w:highlight w:val="cyan"/>
        </w:rPr>
        <w:t>political engagement</w:t>
      </w:r>
      <w:r w:rsidRPr="00F54D12">
        <w:rPr>
          <w:rStyle w:val="Emphasis"/>
        </w:rPr>
        <w:t xml:space="preserve"> the just war tradition </w:t>
      </w:r>
      <w:r w:rsidRPr="00B63155">
        <w:rPr>
          <w:rStyle w:val="Emphasis"/>
        </w:rPr>
        <w:t>ensures</w:t>
      </w:r>
      <w:r w:rsidRPr="00F54D12">
        <w:rPr>
          <w:rStyle w:val="Emphasis"/>
        </w:rPr>
        <w:t xml:space="preserve"> that the acts that occur within war are considered according to just war criteria and </w:t>
      </w:r>
      <w:r w:rsidRPr="00B63155">
        <w:rPr>
          <w:rStyle w:val="Emphasis"/>
          <w:highlight w:val="cyan"/>
        </w:rPr>
        <w:t xml:space="preserve">allows </w:t>
      </w:r>
      <w:r w:rsidRPr="00B63155">
        <w:rPr>
          <w:rStyle w:val="Box"/>
          <w:highlight w:val="cyan"/>
        </w:rPr>
        <w:t>policy-makers to be held to account</w:t>
      </w:r>
      <w:r w:rsidRPr="00F54D12">
        <w:rPr>
          <w:rStyle w:val="Box"/>
        </w:rPr>
        <w:t xml:space="preserve"> on this basis.</w:t>
      </w:r>
      <w:r>
        <w:rPr>
          <w:rStyle w:val="Box"/>
          <w:rFonts w:hint="eastAsia"/>
        </w:rPr>
        <w:t xml:space="preserve"> </w:t>
      </w:r>
      <w:r w:rsidRPr="00F54D12">
        <w:rPr>
          <w:rStyle w:val="Emphasis"/>
        </w:rPr>
        <w:t>Engaging with the reality of war requires</w:t>
      </w:r>
      <w:r w:rsidRPr="00B63155">
        <w:rPr>
          <w:sz w:val="14"/>
          <w:lang w:eastAsia="ko-KR"/>
        </w:rPr>
        <w:t xml:space="preserve"> recognising that war is, as Clausewitz stated, </w:t>
      </w:r>
      <w:r w:rsidRPr="00F54D12">
        <w:rPr>
          <w:rStyle w:val="Box"/>
        </w:rPr>
        <w:t>a continuation of policy</w:t>
      </w:r>
      <w:r w:rsidRPr="00B63155">
        <w:rPr>
          <w:sz w:val="14"/>
          <w:lang w:eastAsia="ko-KR"/>
        </w:rPr>
        <w:t xml:space="preserve">. </w:t>
      </w:r>
      <w:r w:rsidRPr="00F54D12">
        <w:rPr>
          <w:rStyle w:val="StyleBoldUnderline"/>
        </w:rPr>
        <w:t>War</w:t>
      </w:r>
      <w:r w:rsidRPr="00B63155">
        <w:rPr>
          <w:sz w:val="14"/>
          <w:lang w:eastAsia="ko-KR"/>
        </w:rPr>
        <w:t xml:space="preserve">, according to Clausewitz, </w:t>
      </w:r>
      <w:r w:rsidRPr="00F54D12">
        <w:rPr>
          <w:rStyle w:val="StyleBoldUnderline"/>
        </w:rPr>
        <w:t>is subordinate to politics and to political choices and these political choices can, and must, be judged and critiqued</w:t>
      </w:r>
      <w:r w:rsidRPr="00B63155">
        <w:rPr>
          <w:sz w:val="14"/>
          <w:lang w:eastAsia="ko-KR"/>
        </w:rPr>
        <w:t xml:space="preserve">.47 </w:t>
      </w:r>
      <w:r w:rsidRPr="006B3D64">
        <w:rPr>
          <w:rStyle w:val="Box"/>
          <w:highlight w:val="cyan"/>
        </w:rPr>
        <w:t>Engagement and political debate are morally necessary</w:t>
      </w:r>
      <w:r w:rsidRPr="006B3D64">
        <w:rPr>
          <w:sz w:val="14"/>
          <w:highlight w:val="cyan"/>
          <w:lang w:eastAsia="ko-KR"/>
        </w:rPr>
        <w:t xml:space="preserve"> </w:t>
      </w:r>
      <w:r w:rsidRPr="006B3D64">
        <w:rPr>
          <w:rStyle w:val="Emphasis"/>
          <w:highlight w:val="cyan"/>
        </w:rPr>
        <w:t>as the alternative is disengagement</w:t>
      </w:r>
      <w:r w:rsidRPr="00F54D12">
        <w:rPr>
          <w:rStyle w:val="Emphasis"/>
        </w:rPr>
        <w:t xml:space="preserve"> and moral quietude</w:t>
      </w:r>
      <w:r w:rsidRPr="00B63155">
        <w:rPr>
          <w:sz w:val="14"/>
          <w:lang w:eastAsia="ko-KR"/>
        </w:rPr>
        <w:t xml:space="preserve">, </w:t>
      </w:r>
      <w:r w:rsidRPr="006B3D64">
        <w:rPr>
          <w:rStyle w:val="Emphasis"/>
          <w:highlight w:val="cyan"/>
        </w:rPr>
        <w:t xml:space="preserve">which is a </w:t>
      </w:r>
      <w:r w:rsidRPr="006B3D64">
        <w:rPr>
          <w:rStyle w:val="Box"/>
          <w:highlight w:val="cyan"/>
        </w:rPr>
        <w:t>sacrifice</w:t>
      </w:r>
      <w:r w:rsidRPr="006B3D64">
        <w:rPr>
          <w:rStyle w:val="Emphasis"/>
          <w:highlight w:val="cyan"/>
        </w:rPr>
        <w:t xml:space="preserve"> of the obligations of citizenship</w:t>
      </w:r>
      <w:r w:rsidRPr="00B63155">
        <w:rPr>
          <w:sz w:val="14"/>
          <w:lang w:eastAsia="ko-KR"/>
        </w:rPr>
        <w:t xml:space="preserve">.48 </w:t>
      </w:r>
      <w:r w:rsidRPr="00F54D12">
        <w:rPr>
          <w:rStyle w:val="StyleBoldUnderline"/>
        </w:rPr>
        <w:t xml:space="preserve">This </w:t>
      </w:r>
      <w:r w:rsidRPr="006B3D64">
        <w:rPr>
          <w:rStyle w:val="StyleBoldUnderline"/>
          <w:highlight w:val="cyan"/>
        </w:rPr>
        <w:t>engagement</w:t>
      </w:r>
      <w:r w:rsidRPr="00F54D12">
        <w:rPr>
          <w:rStyle w:val="StyleBoldUnderline"/>
        </w:rPr>
        <w:t xml:space="preserve"> must </w:t>
      </w:r>
      <w:r w:rsidRPr="006B3D64">
        <w:rPr>
          <w:rStyle w:val="StyleBoldUnderline"/>
          <w:highlight w:val="cyan"/>
        </w:rPr>
        <w:t>bring</w:t>
      </w:r>
      <w:r w:rsidRPr="00B63155">
        <w:rPr>
          <w:sz w:val="14"/>
          <w:lang w:eastAsia="ko-KR"/>
        </w:rPr>
        <w:t xml:space="preserve"> just war </w:t>
      </w:r>
      <w:r w:rsidRPr="006B3D64">
        <w:rPr>
          <w:rStyle w:val="StyleBoldUnderline"/>
          <w:highlight w:val="cyan"/>
        </w:rPr>
        <w:t>theorists into contact</w:t>
      </w:r>
      <w:r w:rsidRPr="00F54D12">
        <w:rPr>
          <w:rStyle w:val="StyleBoldUnderline"/>
        </w:rPr>
        <w:t xml:space="preserve"> </w:t>
      </w:r>
      <w:r w:rsidRPr="006B3D64">
        <w:rPr>
          <w:rStyle w:val="StyleBoldUnderline"/>
          <w:highlight w:val="cyan"/>
        </w:rPr>
        <w:t>with</w:t>
      </w:r>
      <w:r w:rsidRPr="00F54D12">
        <w:rPr>
          <w:rStyle w:val="StyleBoldUnderline"/>
        </w:rPr>
        <w:t xml:space="preserve"> </w:t>
      </w:r>
      <w:r w:rsidRPr="00F54D12">
        <w:rPr>
          <w:rStyle w:val="Box"/>
        </w:rPr>
        <w:t xml:space="preserve">the </w:t>
      </w:r>
      <w:r w:rsidRPr="006B3D64">
        <w:rPr>
          <w:rStyle w:val="Box"/>
          <w:highlight w:val="cyan"/>
        </w:rPr>
        <w:t>policy makers</w:t>
      </w:r>
      <w:r w:rsidRPr="006B3D64">
        <w:rPr>
          <w:sz w:val="14"/>
          <w:highlight w:val="cyan"/>
          <w:lang w:eastAsia="ko-KR"/>
        </w:rPr>
        <w:t xml:space="preserve"> </w:t>
      </w:r>
      <w:r w:rsidRPr="006B3D64">
        <w:rPr>
          <w:rStyle w:val="Emphasis"/>
          <w:highlight w:val="cyan"/>
        </w:rPr>
        <w:t>and</w:t>
      </w:r>
      <w:r w:rsidRPr="00B63155">
        <w:rPr>
          <w:sz w:val="14"/>
          <w:lang w:eastAsia="ko-KR"/>
        </w:rPr>
        <w:t xml:space="preserve"> </w:t>
      </w:r>
      <w:r w:rsidRPr="00F54D12">
        <w:rPr>
          <w:rStyle w:val="Emphasis"/>
        </w:rPr>
        <w:t xml:space="preserve">will </w:t>
      </w:r>
      <w:r w:rsidRPr="006B3D64">
        <w:rPr>
          <w:rStyle w:val="Emphasis"/>
          <w:highlight w:val="cyan"/>
        </w:rPr>
        <w:t>require work t</w:t>
      </w:r>
      <w:r w:rsidRPr="00F54D12">
        <w:rPr>
          <w:rStyle w:val="Emphasis"/>
        </w:rPr>
        <w:t xml:space="preserve">hat </w:t>
      </w:r>
      <w:r w:rsidRPr="006B3D64">
        <w:rPr>
          <w:rStyle w:val="Emphasis"/>
          <w:highlight w:val="cyan"/>
        </w:rPr>
        <w:t>is</w:t>
      </w:r>
      <w:r w:rsidRPr="00B63155">
        <w:rPr>
          <w:sz w:val="14"/>
          <w:lang w:eastAsia="ko-KR"/>
        </w:rPr>
        <w:t xml:space="preserve"> accessible and </w:t>
      </w:r>
      <w:r w:rsidRPr="006B3D64">
        <w:rPr>
          <w:rStyle w:val="Box"/>
          <w:highlight w:val="cyan"/>
        </w:rPr>
        <w:t>relevant to policy makers</w:t>
      </w:r>
      <w:r w:rsidRPr="00B63155">
        <w:rPr>
          <w:sz w:val="14"/>
          <w:lang w:eastAsia="ko-KR"/>
        </w:rPr>
        <w:t xml:space="preserve">, </w:t>
      </w:r>
      <w:r w:rsidRPr="00F54D12">
        <w:rPr>
          <w:rStyle w:val="Emphasis"/>
        </w:rPr>
        <w:t xml:space="preserve">however </w:t>
      </w:r>
      <w:r w:rsidRPr="006B3D64">
        <w:rPr>
          <w:rStyle w:val="Emphasis"/>
          <w:highlight w:val="cyan"/>
        </w:rPr>
        <w:t>this does not mean a sacrifice of</w:t>
      </w:r>
      <w:r w:rsidRPr="00F54D12">
        <w:rPr>
          <w:rStyle w:val="Emphasis"/>
        </w:rPr>
        <w:t xml:space="preserve"> </w:t>
      </w:r>
      <w:r w:rsidRPr="006B3D64">
        <w:rPr>
          <w:rStyle w:val="Emphasis"/>
          <w:highlight w:val="cyan"/>
        </w:rPr>
        <w:t>critical distance</w:t>
      </w:r>
      <w:r w:rsidRPr="00F54D12">
        <w:rPr>
          <w:rStyle w:val="Emphasis"/>
        </w:rPr>
        <w:t xml:space="preserve"> or an abdication of truth in the face of power.</w:t>
      </w:r>
      <w:r w:rsidRPr="00B63155">
        <w:rPr>
          <w:sz w:val="14"/>
          <w:lang w:eastAsia="ko-KR"/>
        </w:rPr>
        <w:t xml:space="preserve"> </w:t>
      </w:r>
      <w:r w:rsidRPr="00F54D12">
        <w:rPr>
          <w:rStyle w:val="StyleBoldUnderline"/>
        </w:rPr>
        <w:t xml:space="preserve">By </w:t>
      </w:r>
      <w:r w:rsidRPr="006B3D64">
        <w:rPr>
          <w:rStyle w:val="StyleBoldUnderline"/>
          <w:highlight w:val="cyan"/>
        </w:rPr>
        <w:t xml:space="preserve">engaging in </w:t>
      </w:r>
      <w:r w:rsidRPr="006B3D64">
        <w:rPr>
          <w:rStyle w:val="Box"/>
          <w:highlight w:val="cyan"/>
        </w:rPr>
        <w:t>detail</w:t>
      </w:r>
      <w:r w:rsidRPr="006B3D64">
        <w:rPr>
          <w:sz w:val="14"/>
          <w:highlight w:val="cyan"/>
          <w:lang w:eastAsia="ko-KR"/>
        </w:rPr>
        <w:t xml:space="preserve"> </w:t>
      </w:r>
      <w:r w:rsidRPr="006B3D64">
        <w:rPr>
          <w:rStyle w:val="StyleBoldUnderline"/>
          <w:highlight w:val="cyan"/>
        </w:rPr>
        <w:t>with</w:t>
      </w:r>
      <w:r w:rsidRPr="00F54D12">
        <w:rPr>
          <w:rStyle w:val="StyleBoldUnderline"/>
        </w:rPr>
        <w:t xml:space="preserve"> the </w:t>
      </w:r>
      <w:r w:rsidRPr="006B3D64">
        <w:rPr>
          <w:rStyle w:val="StyleBoldUnderline"/>
          <w:highlight w:val="cyan"/>
        </w:rPr>
        <w:t>policies</w:t>
      </w:r>
      <w:r w:rsidRPr="00F54D12">
        <w:rPr>
          <w:rStyle w:val="StyleBoldUnderline"/>
        </w:rPr>
        <w:t xml:space="preserve"> being pursued</w:t>
      </w:r>
      <w:r w:rsidRPr="00B63155">
        <w:rPr>
          <w:sz w:val="14"/>
          <w:lang w:eastAsia="ko-KR"/>
        </w:rPr>
        <w:t xml:space="preserve"> and their concordance or otherwise with </w:t>
      </w:r>
      <w:r w:rsidRPr="00F54D12">
        <w:rPr>
          <w:rStyle w:val="StyleBoldUnderline"/>
        </w:rPr>
        <w:t xml:space="preserve">the principles of the just war tradition the </w:t>
      </w:r>
      <w:r w:rsidRPr="006B3D64">
        <w:rPr>
          <w:rStyle w:val="StyleBoldUnderline"/>
          <w:highlight w:val="cyan"/>
        </w:rPr>
        <w:t xml:space="preserve">policy-makers will be forced to </w:t>
      </w:r>
      <w:r w:rsidRPr="006B3D64">
        <w:rPr>
          <w:rStyle w:val="Box"/>
          <w:highlight w:val="cyan"/>
        </w:rPr>
        <w:t>account for their decisions</w:t>
      </w:r>
      <w:r w:rsidRPr="006B3D64">
        <w:rPr>
          <w:rStyle w:val="Box"/>
        </w:rPr>
        <w:t xml:space="preserve"> and justify them</w:t>
      </w:r>
      <w:r w:rsidRPr="00F54D12">
        <w:rPr>
          <w:rStyle w:val="StyleBoldUnderline"/>
        </w:rPr>
        <w:t xml:space="preserve"> in just war language.</w:t>
      </w:r>
      <w:r w:rsidRPr="00B63155">
        <w:rPr>
          <w:sz w:val="14"/>
          <w:lang w:eastAsia="ko-KR"/>
        </w:rPr>
        <w:t xml:space="preserve"> </w:t>
      </w:r>
      <w:r w:rsidRPr="00F54D12">
        <w:rPr>
          <w:rStyle w:val="StyleBoldUnderline"/>
        </w:rPr>
        <w:t>In contrast to the view</w:t>
      </w:r>
      <w:r w:rsidRPr="00B63155">
        <w:rPr>
          <w:sz w:val="14"/>
        </w:rPr>
        <w:t xml:space="preserve">, </w:t>
      </w:r>
      <w:r w:rsidRPr="00F54D12">
        <w:rPr>
          <w:rStyle w:val="StyleBoldUnderline"/>
        </w:rPr>
        <w:t>suggested</w:t>
      </w:r>
      <w:r w:rsidRPr="00B63155">
        <w:rPr>
          <w:sz w:val="14"/>
        </w:rPr>
        <w:t xml:space="preserve"> by Kenneth </w:t>
      </w:r>
      <w:r w:rsidRPr="00F54D12">
        <w:rPr>
          <w:rStyle w:val="StyleBoldUnderline"/>
        </w:rPr>
        <w:t>Anderson, that “the public</w:t>
      </w:r>
      <w:r>
        <w:rPr>
          <w:rStyle w:val="StyleBoldUnderline"/>
          <w:rFonts w:hint="eastAsia"/>
        </w:rPr>
        <w:t xml:space="preserve"> </w:t>
      </w:r>
      <w:r w:rsidRPr="00F54D12">
        <w:rPr>
          <w:rStyle w:val="StyleBoldUnderline"/>
        </w:rPr>
        <w:t>cannot be made part of the debate</w:t>
      </w:r>
      <w:r w:rsidRPr="00B63155">
        <w:rPr>
          <w:sz w:val="14"/>
        </w:rPr>
        <w:t xml:space="preserve">” </w:t>
      </w:r>
      <w:r w:rsidRPr="00F54D12">
        <w:rPr>
          <w:rStyle w:val="StyleBoldUnderline"/>
        </w:rPr>
        <w:t>and that “[</w:t>
      </w:r>
      <w:proofErr w:type="gramStart"/>
      <w:r w:rsidRPr="00F54D12">
        <w:rPr>
          <w:rStyle w:val="StyleBoldUnderline"/>
        </w:rPr>
        <w:t>w]e</w:t>
      </w:r>
      <w:proofErr w:type="gramEnd"/>
      <w:r w:rsidRPr="00F54D12">
        <w:rPr>
          <w:rStyle w:val="StyleBoldUnderline"/>
        </w:rPr>
        <w:t xml:space="preserve"> are</w:t>
      </w:r>
      <w:r w:rsidRPr="00B63155">
        <w:rPr>
          <w:sz w:val="14"/>
        </w:rPr>
        <w:t xml:space="preserve"> necessarily </w:t>
      </w:r>
      <w:r w:rsidRPr="00F54D12">
        <w:rPr>
          <w:rStyle w:val="StyleBoldUnderline"/>
        </w:rPr>
        <w:t xml:space="preserve">committed into the </w:t>
      </w:r>
      <w:r w:rsidRPr="00F54D12">
        <w:rPr>
          <w:rStyle w:val="Emphasis"/>
        </w:rPr>
        <w:t>hands of our political leadership</w:t>
      </w:r>
      <w:r w:rsidRPr="00B63155">
        <w:rPr>
          <w:sz w:val="14"/>
        </w:rPr>
        <w:t xml:space="preserve">”,49 it is incumbent upon just war theorists to ensure that the public are informed and are capable of holding their political leaders to account. </w:t>
      </w:r>
      <w:r w:rsidRPr="00F54D12">
        <w:rPr>
          <w:rStyle w:val="Box"/>
        </w:rPr>
        <w:t>To accept the idea that the political leadership are stewards and that accountability will not benefit the public, on whose behalf action is undertaken, but will only benefit al Qaeda</w:t>
      </w:r>
      <w:proofErr w:type="gramStart"/>
      <w:r w:rsidRPr="00F54D12">
        <w:rPr>
          <w:rStyle w:val="Box"/>
        </w:rPr>
        <w:t>,50</w:t>
      </w:r>
      <w:proofErr w:type="gramEnd"/>
      <w:r w:rsidRPr="00F54D12">
        <w:rPr>
          <w:rStyle w:val="Box"/>
        </w:rPr>
        <w:t xml:space="preserve"> is a grotesque act of intellectual irresponsibility</w:t>
      </w:r>
      <w:r w:rsidRPr="00B63155">
        <w:rPr>
          <w:sz w:val="14"/>
          <w:lang w:eastAsia="ko-KR"/>
        </w:rPr>
        <w:t>. As Walzer has argued, it is precisely because it is “our country” that we are “especially obligated to criticise its policies.”51</w:t>
      </w:r>
      <w:r w:rsidRPr="00B63155">
        <w:rPr>
          <w:rFonts w:hint="eastAsia"/>
          <w:sz w:val="14"/>
          <w:lang w:eastAsia="ko-KR"/>
        </w:rPr>
        <w:t xml:space="preserve"> </w:t>
      </w:r>
      <w:r w:rsidRPr="00B63155">
        <w:rPr>
          <w:sz w:val="14"/>
          <w:lang w:eastAsia="ko-KR"/>
        </w:rPr>
        <w:t xml:space="preserve">This paper has discussed the empirics of the policies of drone strikes in the ongoing conflict with </w:t>
      </w:r>
      <w:proofErr w:type="gramStart"/>
      <w:r w:rsidRPr="00B63155">
        <w:rPr>
          <w:sz w:val="14"/>
          <w:lang w:eastAsia="ko-KR"/>
        </w:rPr>
        <w:t>those associate</w:t>
      </w:r>
      <w:proofErr w:type="gramEnd"/>
      <w:r w:rsidRPr="00B63155">
        <w:rPr>
          <w:sz w:val="14"/>
          <w:lang w:eastAsia="ko-KR"/>
        </w:rPr>
        <w:t xml:space="preserve"> with al Qaeda. It has demonstrated that there are significant moral questions raised by the just war tradition regarding some aspects of these policies and it has argued that, thus far, just </w:t>
      </w:r>
      <w:r w:rsidRPr="00F54D12">
        <w:rPr>
          <w:rStyle w:val="Emphasis"/>
        </w:rPr>
        <w:t xml:space="preserve">war scholars have not paid sufficient attention or engaged in sufficient detail with the policy implications of </w:t>
      </w:r>
      <w:r w:rsidRPr="00F54D12">
        <w:rPr>
          <w:rStyle w:val="Box"/>
        </w:rPr>
        <w:t>drone use</w:t>
      </w:r>
      <w:r w:rsidRPr="00F54D12">
        <w:rPr>
          <w:rStyle w:val="Emphasis"/>
        </w:rPr>
        <w:t>.</w:t>
      </w:r>
      <w:r w:rsidRPr="00B63155">
        <w:rPr>
          <w:sz w:val="14"/>
          <w:lang w:eastAsia="ko-KR"/>
        </w:rPr>
        <w:t xml:space="preserve"> </w:t>
      </w:r>
      <w:r w:rsidRPr="00F54D12">
        <w:rPr>
          <w:rStyle w:val="StyleBoldUnderline"/>
        </w:rPr>
        <w:t xml:space="preserve">As </w:t>
      </w:r>
      <w:r w:rsidRPr="00992F72">
        <w:rPr>
          <w:rStyle w:val="StyleBoldUnderline"/>
        </w:rPr>
        <w:t>such it has been argued that it is necessary for just war theorists to engage more directly with these issues and to ensure that their work is policy relevant</w:t>
      </w:r>
      <w:r w:rsidRPr="00992F72">
        <w:rPr>
          <w:sz w:val="14"/>
          <w:lang w:eastAsia="ko-KR"/>
        </w:rPr>
        <w:t xml:space="preserve">, </w:t>
      </w:r>
      <w:r w:rsidRPr="00992F72">
        <w:rPr>
          <w:rStyle w:val="Emphasis"/>
        </w:rPr>
        <w:t>not in a utilitarian sense of abdicating from speaking the truth in the face of power</w:t>
      </w:r>
      <w:r w:rsidRPr="00992F72">
        <w:rPr>
          <w:sz w:val="14"/>
          <w:lang w:eastAsia="ko-KR"/>
        </w:rPr>
        <w:t xml:space="preserve">, </w:t>
      </w:r>
      <w:r w:rsidRPr="00992F72">
        <w:rPr>
          <w:rStyle w:val="StyleBoldUnderline"/>
        </w:rPr>
        <w:t>but by forcing policy makers to justify</w:t>
      </w:r>
      <w:r w:rsidRPr="00992F72">
        <w:rPr>
          <w:sz w:val="14"/>
          <w:lang w:eastAsia="ko-KR"/>
        </w:rPr>
        <w:t xml:space="preserve"> their </w:t>
      </w:r>
      <w:r w:rsidRPr="00992F72">
        <w:rPr>
          <w:rStyle w:val="StyleBoldUnderline"/>
        </w:rPr>
        <w:t>actions according</w:t>
      </w:r>
      <w:r w:rsidRPr="00F54D12">
        <w:rPr>
          <w:rStyle w:val="StyleBoldUnderline"/>
        </w:rPr>
        <w:t xml:space="preserve"> to the principles of the just war tradition, principles which they invoke themselves in </w:t>
      </w:r>
      <w:r w:rsidRPr="00F54D12">
        <w:rPr>
          <w:rStyle w:val="Emphasis"/>
        </w:rPr>
        <w:t>formulating policy.</w:t>
      </w:r>
      <w:r w:rsidRPr="00B63155">
        <w:rPr>
          <w:sz w:val="14"/>
          <w:lang w:eastAsia="ko-KR"/>
        </w:rPr>
        <w:t xml:space="preserve"> </w:t>
      </w:r>
      <w:r w:rsidRPr="00F54D12">
        <w:rPr>
          <w:rStyle w:val="Emphasis"/>
        </w:rPr>
        <w:t xml:space="preserve">By </w:t>
      </w:r>
      <w:r w:rsidRPr="00992F72">
        <w:rPr>
          <w:rStyle w:val="Emphasis"/>
          <w:highlight w:val="cyan"/>
        </w:rPr>
        <w:t xml:space="preserve">highlighting hypocrisy and providing </w:t>
      </w:r>
      <w:r w:rsidRPr="00992F72">
        <w:rPr>
          <w:rStyle w:val="Box"/>
          <w:highlight w:val="cyan"/>
        </w:rPr>
        <w:t>the tools and language</w:t>
      </w:r>
      <w:r w:rsidRPr="00992F72">
        <w:rPr>
          <w:sz w:val="14"/>
          <w:highlight w:val="cyan"/>
          <w:lang w:eastAsia="ko-KR"/>
        </w:rPr>
        <w:t xml:space="preserve"> </w:t>
      </w:r>
      <w:r w:rsidRPr="00992F72">
        <w:rPr>
          <w:rStyle w:val="Emphasis"/>
          <w:highlight w:val="cyan"/>
        </w:rPr>
        <w:t>for</w:t>
      </w:r>
      <w:r w:rsidRPr="00F54D12">
        <w:rPr>
          <w:rStyle w:val="Emphasis"/>
        </w:rPr>
        <w:t xml:space="preserve"> the interpretation of </w:t>
      </w:r>
      <w:r w:rsidRPr="00992F72">
        <w:rPr>
          <w:rStyle w:val="Emphasis"/>
          <w:highlight w:val="cyan"/>
        </w:rPr>
        <w:t>action</w:t>
      </w:r>
      <w:r w:rsidRPr="00B63155">
        <w:rPr>
          <w:sz w:val="14"/>
          <w:lang w:eastAsia="ko-KR"/>
        </w:rPr>
        <w:t xml:space="preserve">, </w:t>
      </w:r>
      <w:r w:rsidRPr="00F54D12">
        <w:rPr>
          <w:rStyle w:val="StyleBoldUnderline"/>
        </w:rPr>
        <w:t xml:space="preserve">the just war tradition </w:t>
      </w:r>
      <w:r w:rsidRPr="00992F72">
        <w:rPr>
          <w:rStyle w:val="StyleBoldUnderline"/>
          <w:highlight w:val="cyan"/>
        </w:rPr>
        <w:t>provides</w:t>
      </w:r>
      <w:r w:rsidRPr="00F54D12">
        <w:rPr>
          <w:rStyle w:val="StyleBoldUnderline"/>
        </w:rPr>
        <w:t xml:space="preserve"> the </w:t>
      </w:r>
      <w:r w:rsidRPr="00992F72">
        <w:rPr>
          <w:rStyle w:val="StyleBoldUnderline"/>
          <w:highlight w:val="cyan"/>
        </w:rPr>
        <w:t>basis for the</w:t>
      </w:r>
      <w:r w:rsidRPr="00F54D12">
        <w:rPr>
          <w:rStyle w:val="StyleBoldUnderline"/>
        </w:rPr>
        <w:t xml:space="preserve"> public engagement and </w:t>
      </w:r>
      <w:r w:rsidRPr="00992F72">
        <w:rPr>
          <w:rStyle w:val="StyleBoldUnderline"/>
          <w:highlight w:val="cyan"/>
        </w:rPr>
        <w:t>political activism</w:t>
      </w:r>
      <w:r w:rsidRPr="00F54D12">
        <w:rPr>
          <w:rStyle w:val="StyleBoldUnderline"/>
        </w:rPr>
        <w:t xml:space="preserve"> that are </w:t>
      </w:r>
      <w:r w:rsidRPr="00992F72">
        <w:rPr>
          <w:rStyle w:val="StyleBoldUnderline"/>
          <w:highlight w:val="cyan"/>
        </w:rPr>
        <w:t>necessary for democratic politics.</w:t>
      </w:r>
      <w:r w:rsidRPr="00992F72">
        <w:rPr>
          <w:rStyle w:val="StyleBoldUnderline"/>
        </w:rPr>
        <w:t>52</w:t>
      </w:r>
    </w:p>
    <w:p w:rsidR="006C0208" w:rsidRDefault="006C0208" w:rsidP="006C0208">
      <w:pPr>
        <w:rPr>
          <w:rStyle w:val="StyleStyleBold12pt"/>
        </w:rPr>
      </w:pPr>
    </w:p>
    <w:p w:rsidR="006C0208" w:rsidRDefault="006C0208" w:rsidP="006C0208">
      <w:pPr>
        <w:pStyle w:val="Heading4"/>
      </w:pPr>
      <w:r w:rsidRPr="009D3883">
        <w:t>A focus on policy is necessary to learn the pragmatic de</w:t>
      </w:r>
      <w:r>
        <w:t>tails of powerful institutions</w:t>
      </w:r>
    </w:p>
    <w:p w:rsidR="006C0208" w:rsidRDefault="006C0208" w:rsidP="006C0208">
      <w:r>
        <w:rPr>
          <w:rStyle w:val="StyleStyleBold12pt"/>
        </w:rPr>
        <w:t xml:space="preserve">McClean </w:t>
      </w:r>
      <w:r w:rsidRPr="00D8174C">
        <w:rPr>
          <w:rStyle w:val="StyleStyleBold12pt"/>
        </w:rPr>
        <w:t>1</w:t>
      </w:r>
      <w:r>
        <w:rPr>
          <w:rStyle w:val="StyleStyleBold12pt"/>
        </w:rPr>
        <w:t xml:space="preserve"> </w:t>
      </w:r>
      <w:r w:rsidRPr="009D3883">
        <w:t>Adjunct Professor of Philosophy at Molloy College in New York,</w:t>
      </w:r>
      <w:r>
        <w:t xml:space="preserve"> 2001, </w:t>
      </w:r>
      <w:r w:rsidRPr="009D3883">
        <w:t>David E., “The Cultural Left and the Limits of Social Hope”, Conference of the Society for the Advancement of American Philosophy, http://www.americanphilosophy.org/archives/p</w:t>
      </w:r>
      <w:r>
        <w:t>ast_conference_programs/pc2001/</w:t>
      </w:r>
    </w:p>
    <w:p w:rsidR="006C0208" w:rsidRDefault="006C0208" w:rsidP="006C0208"/>
    <w:p w:rsidR="006C0208" w:rsidRDefault="006C0208" w:rsidP="006C0208">
      <w:pPr>
        <w:rPr>
          <w:rStyle w:val="StyleBoldUnderline"/>
        </w:rPr>
      </w:pPr>
      <w:r w:rsidRPr="00D8174C">
        <w:rPr>
          <w:sz w:val="14"/>
        </w:rPr>
        <w:t xml:space="preserve">Or we might take Foucault who, at best, has provided us with what may reasonably be described as a very long and eccentric footnote to Nietzsche (I have once been accused, by a Foucaltian true believer, of "gelding" Foucault with other similar remarks). Foucault, who has provided the Left of the late 1960s through the present with such notions as "governmentality," "Limit," "archeology," "discourse" "power" and "ethics," creating or redefining their meanings, has made it overabundantly clear that all of our moralities and practices are the successors of previous ones which derive from certain configurations of savoir and connaisance arising from or created by, respectively, the discourses of the various scientific schools. </w:t>
      </w:r>
      <w:r w:rsidRPr="00337CF7">
        <w:rPr>
          <w:rStyle w:val="StyleBoldUnderline"/>
        </w:rPr>
        <w:t>But I have not yet found in anything Foucault</w:t>
      </w:r>
      <w:r>
        <w:rPr>
          <w:rStyle w:val="StyleBoldUnderline"/>
        </w:rPr>
        <w:t xml:space="preserve"> </w:t>
      </w:r>
      <w:r w:rsidRPr="00337CF7">
        <w:rPr>
          <w:rStyle w:val="StyleBoldUnderline"/>
        </w:rPr>
        <w:t>wrote or said how such observations may be translated into</w:t>
      </w:r>
      <w:r>
        <w:rPr>
          <w:rStyle w:val="StyleBoldUnderline"/>
        </w:rPr>
        <w:t xml:space="preserve"> </w:t>
      </w:r>
      <w:r w:rsidRPr="00337CF7">
        <w:rPr>
          <w:rStyle w:val="StyleBoldUnderline"/>
        </w:rPr>
        <w:t>apolitical movement or hammered into a political document or theory (let alone public policies) that can be justified or founded on more than an arbitrary aesthetic experimentalism.</w:t>
      </w:r>
      <w:r w:rsidRPr="00D8174C">
        <w:rPr>
          <w:sz w:val="14"/>
        </w:rPr>
        <w:t xml:space="preserve"> In fact, Foucault would have shuddered if any one ever did, since he thought that anything as grand as a movement went far beyond what he thought appropriate. This leads me to mildly rehabilitate Habermas, for at least he has been useful in exposing Foucault's shortcomings in this regard, just as he has been useful in exposing the shortcomings of others enamored with the abstractions of various Marxian-Freudian social </w:t>
      </w:r>
      <w:proofErr w:type="gramStart"/>
      <w:r w:rsidRPr="00D8174C">
        <w:rPr>
          <w:sz w:val="14"/>
        </w:rPr>
        <w:t>critiques.Yet</w:t>
      </w:r>
      <w:proofErr w:type="gramEnd"/>
      <w:r w:rsidRPr="00D8174C">
        <w:rPr>
          <w:sz w:val="14"/>
        </w:rPr>
        <w:t xml:space="preserve"> for some reason, at least partially explicated in Richard Rorty's Achieving Our Country, a book that I think is long overdue, </w:t>
      </w:r>
      <w:r w:rsidRPr="00337CF7">
        <w:rPr>
          <w:rStyle w:val="StyleBoldUnderline"/>
        </w:rPr>
        <w:t>leftist critics continue to cite and refer to the eccentric and often a priori ruminations of people like those just mentioned, and a litany of others</w:t>
      </w:r>
      <w:r>
        <w:rPr>
          <w:rStyle w:val="StyleBoldUnderline"/>
        </w:rPr>
        <w:t xml:space="preserve"> </w:t>
      </w:r>
      <w:r w:rsidRPr="00337CF7">
        <w:rPr>
          <w:rStyle w:val="StyleBoldUnderline"/>
        </w:rPr>
        <w:t>including Derrida, Deleuze</w:t>
      </w:r>
      <w:r w:rsidRPr="00D8174C">
        <w:rPr>
          <w:sz w:val="14"/>
        </w:rPr>
        <w:t xml:space="preserve">, Lyotard, Jameson, </w:t>
      </w:r>
      <w:r w:rsidRPr="00337CF7">
        <w:rPr>
          <w:rStyle w:val="StyleBoldUnderline"/>
        </w:rPr>
        <w:t>and Lacan,</w:t>
      </w:r>
      <w:r w:rsidRPr="00D8174C">
        <w:rPr>
          <w:sz w:val="14"/>
        </w:rPr>
        <w:t xml:space="preserve"> who are to me hugely more irrelevant than Habermas in their narrative attempts to suggest policy prescriptions (when they actually do suggest them) aimed at curing the ills of homelessness, poverty, market greed, national belligerence and racism. </w:t>
      </w:r>
      <w:r w:rsidRPr="00337CF7">
        <w:rPr>
          <w:rStyle w:val="StyleBoldUnderline"/>
        </w:rPr>
        <w:t xml:space="preserve">I would like to suggest </w:t>
      </w:r>
      <w:r w:rsidRPr="00D8174C">
        <w:rPr>
          <w:rStyle w:val="StyleBoldUnderline"/>
        </w:rPr>
        <w:t>that it is time for American social critics who are enamored with this group</w:t>
      </w:r>
      <w:proofErr w:type="gramStart"/>
      <w:r w:rsidRPr="00D8174C">
        <w:rPr>
          <w:sz w:val="14"/>
        </w:rPr>
        <w:t>,</w:t>
      </w:r>
      <w:r w:rsidRPr="00D8174C">
        <w:rPr>
          <w:rStyle w:val="StyleBoldUnderline"/>
        </w:rPr>
        <w:t>those</w:t>
      </w:r>
      <w:proofErr w:type="gramEnd"/>
      <w:r w:rsidRPr="00D8174C">
        <w:rPr>
          <w:rStyle w:val="StyleBoldUnderline"/>
        </w:rPr>
        <w:t xml:space="preserve"> who</w:t>
      </w:r>
      <w:r w:rsidRPr="00D8174C">
        <w:rPr>
          <w:sz w:val="14"/>
        </w:rPr>
        <w:t xml:space="preserve"> actually </w:t>
      </w:r>
      <w:r w:rsidRPr="00D8174C">
        <w:rPr>
          <w:rStyle w:val="StyleBoldUnderline"/>
        </w:rPr>
        <w:t>want to be relevant, to recognize that they have a disease</w:t>
      </w:r>
      <w:r w:rsidRPr="00D8174C">
        <w:rPr>
          <w:sz w:val="14"/>
        </w:rPr>
        <w:t xml:space="preserve">, and a disease regarding which I myself must remember to stay faithful to my own twelve step program of recovery. </w:t>
      </w:r>
      <w:r w:rsidRPr="00337CF7">
        <w:rPr>
          <w:rStyle w:val="StyleBoldUnderline"/>
        </w:rPr>
        <w:t>The disease is the need for elaborate theoretical "remedies" wrapped in neological and multi-syllabic jargon</w:t>
      </w:r>
      <w:r w:rsidRPr="00D8174C">
        <w:rPr>
          <w:sz w:val="14"/>
        </w:rPr>
        <w:t xml:space="preserve">. </w:t>
      </w:r>
      <w:r w:rsidRPr="00337CF7">
        <w:rPr>
          <w:rStyle w:val="StyleBoldUnderline"/>
        </w:rPr>
        <w:t>These elaborate theoretical remedies are more "interesting," to be sure, than the pragmatically settled questions</w:t>
      </w:r>
      <w:r w:rsidRPr="00D8174C">
        <w:rPr>
          <w:sz w:val="14"/>
        </w:rPr>
        <w:t xml:space="preserve">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philosophy of language, or Lacanian psychoanalysis, or some neo-Marxist version of economic </w:t>
      </w:r>
      <w:proofErr w:type="gramStart"/>
      <w:r w:rsidRPr="00D8174C">
        <w:rPr>
          <w:sz w:val="14"/>
        </w:rPr>
        <w:t>determinism.</w:t>
      </w:r>
      <w:proofErr w:type="gramEnd"/>
      <w:r w:rsidRPr="00D8174C">
        <w:rPr>
          <w:sz w:val="14"/>
        </w:rPr>
        <w:t xml:space="preserve"> . . . </w:t>
      </w:r>
      <w:r w:rsidRPr="00337CF7">
        <w:rPr>
          <w:rStyle w:val="StyleBoldUnderline"/>
        </w:rPr>
        <w:t xml:space="preserve">These </w:t>
      </w:r>
      <w:r w:rsidRPr="00D8174C">
        <w:rPr>
          <w:rStyle w:val="StyleBoldUnderline"/>
          <w:highlight w:val="cyan"/>
        </w:rPr>
        <w:t>futile</w:t>
      </w:r>
      <w:r w:rsidRPr="00337CF7">
        <w:rPr>
          <w:rStyle w:val="StyleBoldUnderline"/>
        </w:rPr>
        <w:t xml:space="preserve"> </w:t>
      </w:r>
      <w:r w:rsidRPr="00D8174C">
        <w:rPr>
          <w:rStyle w:val="StyleBoldUnderline"/>
          <w:highlight w:val="cyan"/>
        </w:rPr>
        <w:t>attempts to philosophize one's way into political relevance are a symptom of what happens when a Left retreats</w:t>
      </w:r>
      <w:r w:rsidRPr="00337CF7">
        <w:rPr>
          <w:rStyle w:val="StyleBoldUnderline"/>
        </w:rPr>
        <w:t xml:space="preserve"> from activism </w:t>
      </w:r>
      <w:r w:rsidRPr="00D8174C">
        <w:rPr>
          <w:rStyle w:val="StyleBoldUnderline"/>
          <w:highlight w:val="cyan"/>
        </w:rPr>
        <w:t xml:space="preserve">and </w:t>
      </w:r>
      <w:r w:rsidRPr="00D8174C">
        <w:rPr>
          <w:rStyle w:val="Box"/>
          <w:highlight w:val="cyan"/>
        </w:rPr>
        <w:t>adopts a spectatorial approach</w:t>
      </w:r>
      <w:r w:rsidRPr="00337CF7">
        <w:rPr>
          <w:rStyle w:val="StyleBoldUnderline"/>
        </w:rPr>
        <w:t xml:space="preserve"> to the problems of its country.</w:t>
      </w:r>
      <w:r>
        <w:rPr>
          <w:rStyle w:val="StyleBoldUnderline"/>
        </w:rPr>
        <w:t xml:space="preserve"> </w:t>
      </w:r>
      <w:r w:rsidRPr="00EB5A88">
        <w:rPr>
          <w:rStyle w:val="StyleBoldUnderline"/>
        </w:rPr>
        <w:t>Disengagement from practice produces theoretical hallucinations</w:t>
      </w:r>
      <w:r w:rsidRPr="00D8174C">
        <w:rPr>
          <w:sz w:val="14"/>
        </w:rPr>
        <w:t>"(italics mine)</w:t>
      </w:r>
      <w:proofErr w:type="gramStart"/>
      <w:r w:rsidRPr="00D8174C">
        <w:rPr>
          <w:sz w:val="14"/>
        </w:rPr>
        <w:t>.(</w:t>
      </w:r>
      <w:proofErr w:type="gramEnd"/>
      <w:r w:rsidRPr="00D8174C">
        <w:rPr>
          <w:sz w:val="14"/>
        </w:rPr>
        <w:t>1) Or as John Dewey put it in his The Need for a Recovery of Philosophy</w:t>
      </w:r>
      <w:r w:rsidRPr="00337CF7">
        <w:rPr>
          <w:rStyle w:val="StyleBoldUnderline"/>
        </w:rPr>
        <w:t>, "I believe that philosophy in America will be lost between chewing a historical cud long since reduced to woody fiber</w:t>
      </w:r>
      <w:r w:rsidRPr="00D8174C">
        <w:rPr>
          <w:sz w:val="14"/>
        </w:rPr>
        <w:t xml:space="preserve">, </w:t>
      </w:r>
      <w:r w:rsidRPr="00337CF7">
        <w:rPr>
          <w:rStyle w:val="StyleBoldUnderline"/>
        </w:rPr>
        <w:t>or an apologetics for lost causes</w:t>
      </w:r>
      <w:r w:rsidRPr="00D8174C">
        <w:rPr>
          <w:sz w:val="14"/>
        </w:rPr>
        <w:t xml:space="preserve">, . . . . </w:t>
      </w:r>
      <w:proofErr w:type="gramStart"/>
      <w:r w:rsidRPr="00D8174C">
        <w:rPr>
          <w:sz w:val="14"/>
        </w:rPr>
        <w:t>or</w:t>
      </w:r>
      <w:proofErr w:type="gramEnd"/>
      <w:r w:rsidRPr="00D8174C">
        <w:rPr>
          <w:sz w:val="14"/>
        </w:rPr>
        <w:t xml:space="preserve"> a scholastic, schematic formalism</w:t>
      </w:r>
      <w:r w:rsidRPr="00337CF7">
        <w:rPr>
          <w:rStyle w:val="StyleBoldUnderline"/>
        </w:rPr>
        <w:t>, unless it can somehow bring to consciousness America's own needs and its own implicit principle of successful action." Those who suffer or have suffered from this disease</w:t>
      </w:r>
      <w:r>
        <w:rPr>
          <w:rStyle w:val="StyleBoldUnderline"/>
        </w:rPr>
        <w:t xml:space="preserve"> </w:t>
      </w:r>
      <w:r w:rsidRPr="00337CF7">
        <w:rPr>
          <w:rStyle w:val="StyleBoldUnderline"/>
        </w:rPr>
        <w:t xml:space="preserve">Rorty refers to as the Cultural Left, which </w:t>
      </w:r>
      <w:r w:rsidRPr="00D8174C">
        <w:rPr>
          <w:sz w:val="14"/>
        </w:rPr>
        <w:t xml:space="preserve">left </w:t>
      </w:r>
      <w:r w:rsidRPr="00337CF7">
        <w:rPr>
          <w:rStyle w:val="StyleBoldUnderline"/>
        </w:rPr>
        <w:t>is juxtaposed to the</w:t>
      </w:r>
      <w:r>
        <w:rPr>
          <w:rStyle w:val="StyleBoldUnderline"/>
        </w:rPr>
        <w:t xml:space="preserve"> </w:t>
      </w:r>
      <w:r w:rsidRPr="00337CF7">
        <w:rPr>
          <w:rStyle w:val="StyleBoldUnderline"/>
        </w:rPr>
        <w:t>Political Left</w:t>
      </w:r>
      <w:r w:rsidRPr="00D8174C">
        <w:rPr>
          <w:sz w:val="14"/>
        </w:rPr>
        <w:t xml:space="preserve"> that Rorty prefers and prefers for good reason. </w:t>
      </w:r>
      <w:r w:rsidRPr="00337CF7">
        <w:rPr>
          <w:rStyle w:val="StyleBoldUnderline"/>
        </w:rPr>
        <w:t>Another attribute of the Cultural Left is that its members</w:t>
      </w:r>
      <w:r w:rsidRPr="00D8174C">
        <w:rPr>
          <w:sz w:val="14"/>
        </w:rPr>
        <w:t xml:space="preserve"> fancy themselves pure culture critics who </w:t>
      </w:r>
      <w:r w:rsidRPr="00337CF7">
        <w:rPr>
          <w:rStyle w:val="StyleBoldUnderline"/>
        </w:rPr>
        <w:t>view the successes of America and the West, rather than some of the barbarous</w:t>
      </w:r>
      <w:r>
        <w:rPr>
          <w:rStyle w:val="StyleBoldUnderline"/>
        </w:rPr>
        <w:t xml:space="preserve"> </w:t>
      </w:r>
      <w:r w:rsidRPr="00337CF7">
        <w:rPr>
          <w:rStyle w:val="StyleBoldUnderline"/>
        </w:rPr>
        <w:t>methods for achieving those successes, as mostly evil</w:t>
      </w:r>
      <w:r w:rsidRPr="00D8174C">
        <w:rPr>
          <w:sz w:val="14"/>
        </w:rPr>
        <w:t xml:space="preserve">, and who view anything like national pride as equally evil even when that pride is tempered with the knowledge and admission of the nation's shortcomings. In other words, </w:t>
      </w:r>
      <w:r>
        <w:rPr>
          <w:rStyle w:val="StyleBoldUnderline"/>
        </w:rPr>
        <w:t xml:space="preserve">the Cultural </w:t>
      </w:r>
      <w:r w:rsidRPr="0016414A">
        <w:rPr>
          <w:rStyle w:val="StyleBoldUnderline"/>
          <w:highlight w:val="cyan"/>
        </w:rPr>
        <w:t>Left,</w:t>
      </w:r>
      <w:r w:rsidRPr="00D8174C">
        <w:rPr>
          <w:sz w:val="14"/>
        </w:rPr>
        <w:t xml:space="preserve"> in this country, </w:t>
      </w:r>
      <w:r w:rsidRPr="006C0098">
        <w:rPr>
          <w:rStyle w:val="StyleBoldUnderline"/>
        </w:rPr>
        <w:t xml:space="preserve">too </w:t>
      </w:r>
      <w:r w:rsidRPr="0016414A">
        <w:rPr>
          <w:rStyle w:val="StyleBoldUnderline"/>
          <w:highlight w:val="cyan"/>
        </w:rPr>
        <w:t xml:space="preserve">often </w:t>
      </w:r>
      <w:proofErr w:type="gramStart"/>
      <w:r w:rsidRPr="0016414A">
        <w:rPr>
          <w:rStyle w:val="StyleBoldUnderline"/>
          <w:highlight w:val="cyan"/>
        </w:rPr>
        <w:t>dismiss</w:t>
      </w:r>
      <w:proofErr w:type="gramEnd"/>
      <w:r w:rsidRPr="006C0098">
        <w:rPr>
          <w:rStyle w:val="StyleBoldUnderline"/>
        </w:rPr>
        <w:t xml:space="preserve"> American </w:t>
      </w:r>
      <w:r w:rsidRPr="0016414A">
        <w:rPr>
          <w:rStyle w:val="StyleBoldUnderline"/>
          <w:highlight w:val="cyan"/>
        </w:rPr>
        <w:t>society as beyond reform</w:t>
      </w:r>
      <w:r w:rsidRPr="00D8174C">
        <w:rPr>
          <w:sz w:val="14"/>
        </w:rPr>
        <w:t xml:space="preserve"> and redemption. And Rorty correctly argues that </w:t>
      </w:r>
      <w:r w:rsidRPr="0016414A">
        <w:rPr>
          <w:rStyle w:val="Box"/>
          <w:highlight w:val="cyan"/>
        </w:rPr>
        <w:t>this is a disastrous conclusion</w:t>
      </w:r>
      <w:r w:rsidRPr="00D8174C">
        <w:rPr>
          <w:sz w:val="14"/>
        </w:rPr>
        <w:t xml:space="preserve">, i.e. disastrous for the Cultural Left. I think it may also be disastrous </w:t>
      </w:r>
      <w:r w:rsidRPr="0016414A">
        <w:rPr>
          <w:rStyle w:val="StyleBoldUnderline"/>
          <w:highlight w:val="cyan"/>
        </w:rPr>
        <w:t>for our social hopes</w:t>
      </w:r>
      <w:r w:rsidRPr="00D8174C">
        <w:rPr>
          <w:sz w:val="14"/>
        </w:rPr>
        <w:t>, as I will explain.</w:t>
      </w:r>
      <w:r>
        <w:rPr>
          <w:sz w:val="14"/>
        </w:rPr>
        <w:t xml:space="preserve"> </w:t>
      </w:r>
      <w:r w:rsidRPr="0016414A">
        <w:rPr>
          <w:rStyle w:val="StyleBoldUnderline"/>
          <w:highlight w:val="cyan"/>
        </w:rPr>
        <w:t>Leftist</w:t>
      </w:r>
      <w:r w:rsidRPr="00337CF7">
        <w:rPr>
          <w:rStyle w:val="StyleBoldUnderline"/>
        </w:rPr>
        <w:t xml:space="preserve"> American culture </w:t>
      </w:r>
      <w:r w:rsidRPr="0016414A">
        <w:rPr>
          <w:rStyle w:val="StyleBoldUnderline"/>
          <w:highlight w:val="cyan"/>
        </w:rPr>
        <w:t>critics</w:t>
      </w:r>
      <w:r w:rsidRPr="00337CF7">
        <w:rPr>
          <w:rStyle w:val="StyleBoldUnderline"/>
        </w:rPr>
        <w:t xml:space="preserve"> might </w:t>
      </w:r>
      <w:r w:rsidRPr="0016414A">
        <w:rPr>
          <w:rStyle w:val="StyleBoldUnderline"/>
          <w:highlight w:val="cyan"/>
        </w:rPr>
        <w:t>put their</w:t>
      </w:r>
      <w:r w:rsidRPr="00337CF7">
        <w:rPr>
          <w:rStyle w:val="StyleBoldUnderline"/>
        </w:rPr>
        <w:t xml:space="preserve"> considerable </w:t>
      </w:r>
      <w:r w:rsidRPr="0016414A">
        <w:rPr>
          <w:rStyle w:val="StyleBoldUnderline"/>
          <w:highlight w:val="cyan"/>
        </w:rPr>
        <w:t>talents</w:t>
      </w:r>
      <w:r w:rsidRPr="00337CF7">
        <w:rPr>
          <w:rStyle w:val="StyleBoldUnderline"/>
        </w:rPr>
        <w:t xml:space="preserve"> </w:t>
      </w:r>
      <w:r w:rsidRPr="0016414A">
        <w:rPr>
          <w:rStyle w:val="StyleBoldUnderline"/>
          <w:highlight w:val="cyan"/>
        </w:rPr>
        <w:t>to better use</w:t>
      </w:r>
      <w:r w:rsidRPr="00337CF7">
        <w:rPr>
          <w:rStyle w:val="StyleBoldUnderline"/>
        </w:rPr>
        <w:t xml:space="preserve"> if they bury some of their cynicism about America's social and political prospects </w:t>
      </w:r>
      <w:r w:rsidRPr="0016414A">
        <w:rPr>
          <w:rStyle w:val="StyleBoldUnderline"/>
          <w:highlight w:val="cyan"/>
        </w:rPr>
        <w:t>and help forge</w:t>
      </w:r>
      <w:r w:rsidRPr="00337CF7">
        <w:rPr>
          <w:rStyle w:val="StyleBoldUnderline"/>
        </w:rPr>
        <w:t xml:space="preserve"> public and </w:t>
      </w:r>
      <w:r w:rsidRPr="0016414A">
        <w:rPr>
          <w:rStyle w:val="StyleBoldUnderline"/>
          <w:highlight w:val="cyan"/>
        </w:rPr>
        <w:t>political</w:t>
      </w:r>
      <w:r w:rsidRPr="00337CF7">
        <w:rPr>
          <w:rStyle w:val="StyleBoldUnderline"/>
        </w:rPr>
        <w:t xml:space="preserve"> </w:t>
      </w:r>
      <w:r w:rsidRPr="0016414A">
        <w:rPr>
          <w:rStyle w:val="StyleBoldUnderline"/>
          <w:highlight w:val="cyan"/>
        </w:rPr>
        <w:t>possibilities</w:t>
      </w:r>
      <w:r w:rsidRPr="00337CF7">
        <w:rPr>
          <w:rStyle w:val="StyleBoldUnderline"/>
        </w:rPr>
        <w:t xml:space="preserve"> in a spirit of determination </w:t>
      </w:r>
      <w:r w:rsidRPr="00337CF7">
        <w:rPr>
          <w:rStyle w:val="StyleBoldUnderline"/>
          <w:rFonts w:cs="Arial"/>
          <w:sz w:val="16"/>
        </w:rPr>
        <w:t>to</w:t>
      </w:r>
      <w:r w:rsidRPr="00D8174C">
        <w:rPr>
          <w:rFonts w:cs="Arial"/>
          <w:sz w:val="14"/>
        </w:rPr>
        <w:t>,</w:t>
      </w:r>
      <w:r w:rsidRPr="00D8174C">
        <w:rPr>
          <w:sz w:val="14"/>
        </w:rPr>
        <w:t xml:space="preserve">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w:t>
      </w:r>
      <w:r w:rsidRPr="006C0098">
        <w:rPr>
          <w:rStyle w:val="StyleBoldUnderline"/>
        </w:rPr>
        <w:t>the time is always ripe to seize the opportunity to help create the "beloved community,"</w:t>
      </w:r>
      <w:r w:rsidRPr="00D8174C">
        <w:rPr>
          <w:sz w:val="14"/>
        </w:rPr>
        <w:t xml:space="preserve"> one woven with the thread of agape into </w:t>
      </w:r>
      <w:r w:rsidRPr="006C0098">
        <w:rPr>
          <w:rStyle w:val="StyleBoldUnderline"/>
        </w:rPr>
        <w:t>a conceptually single yet diverse tapestry that shoots for nothing lessthan a true intra-American cosmopolitan ethos,</w:t>
      </w:r>
      <w:r w:rsidRPr="00D8174C">
        <w:rPr>
          <w:sz w:val="14"/>
        </w:rPr>
        <w:t xml:space="preserve">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6C0098">
        <w:rPr>
          <w:rStyle w:val="StyleBoldUnderline"/>
        </w:rPr>
        <w:t xml:space="preserve">We who fancy ourselves philosophers would do well to </w:t>
      </w:r>
      <w:r w:rsidRPr="0016414A">
        <w:rPr>
          <w:rStyle w:val="StyleBoldUnderline"/>
          <w:highlight w:val="cyan"/>
        </w:rPr>
        <w:t>create</w:t>
      </w:r>
      <w:r w:rsidRPr="006C0098">
        <w:rPr>
          <w:rStyle w:val="StyleBoldUnderline"/>
        </w:rPr>
        <w:t xml:space="preserve"> from within ourselves and from within our ranks </w:t>
      </w:r>
      <w:r w:rsidRPr="0016414A">
        <w:rPr>
          <w:rStyle w:val="StyleBoldUnderline"/>
          <w:highlight w:val="cyan"/>
        </w:rPr>
        <w:t>a</w:t>
      </w:r>
      <w:r w:rsidRPr="006C0098">
        <w:rPr>
          <w:rStyle w:val="StyleBoldUnderline"/>
        </w:rPr>
        <w:t xml:space="preserve"> </w:t>
      </w:r>
      <w:r w:rsidRPr="0016414A">
        <w:rPr>
          <w:rStyle w:val="StyleBoldUnderline"/>
          <w:highlight w:val="cyan"/>
        </w:rPr>
        <w:t>new</w:t>
      </w:r>
      <w:r w:rsidRPr="006C0098">
        <w:rPr>
          <w:rStyle w:val="StyleBoldUnderline"/>
        </w:rPr>
        <w:t xml:space="preserve"> kind of </w:t>
      </w:r>
      <w:r w:rsidRPr="0016414A">
        <w:rPr>
          <w:rStyle w:val="StyleBoldUnderline"/>
          <w:highlight w:val="cyan"/>
        </w:rPr>
        <w:t>public intellectual who has</w:t>
      </w:r>
      <w:r w:rsidRPr="006C0098">
        <w:rPr>
          <w:rStyle w:val="StyleBoldUnderline"/>
        </w:rPr>
        <w:t xml:space="preserve"> both </w:t>
      </w:r>
      <w:r w:rsidRPr="0016414A">
        <w:rPr>
          <w:rStyle w:val="StyleBoldUnderline"/>
          <w:highlight w:val="cyan"/>
        </w:rPr>
        <w:t>a hungry theoretical mind and</w:t>
      </w:r>
      <w:r w:rsidRPr="006C0098">
        <w:rPr>
          <w:rStyle w:val="StyleBoldUnderline"/>
        </w:rPr>
        <w:t xml:space="preserve"> who is yet </w:t>
      </w:r>
      <w:r w:rsidRPr="0016414A">
        <w:rPr>
          <w:rStyle w:val="StyleBoldUnderline"/>
          <w:highlight w:val="cyan"/>
        </w:rPr>
        <w:t>capable of seeing the need to move past high</w:t>
      </w:r>
      <w:r w:rsidRPr="006C0098">
        <w:rPr>
          <w:rStyle w:val="StyleBoldUnderline"/>
        </w:rPr>
        <w:t xml:space="preserve"> </w:t>
      </w:r>
      <w:r w:rsidRPr="0016414A">
        <w:rPr>
          <w:rStyle w:val="StyleBoldUnderline"/>
          <w:highlight w:val="cyan"/>
        </w:rPr>
        <w:t>theory</w:t>
      </w:r>
      <w:r w:rsidRPr="006C0098">
        <w:rPr>
          <w:rStyle w:val="StyleBoldUnderline"/>
        </w:rPr>
        <w:t xml:space="preserve"> to other important questions that are less bedazzling and "interesting" but more important to the prospect of our flourishing</w:t>
      </w:r>
      <w:r w:rsidRPr="00D8174C">
        <w:rPr>
          <w:sz w:val="14"/>
        </w:rPr>
        <w:t xml:space="preserve">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3318FF">
        <w:rPr>
          <w:rStyle w:val="StyleBoldUnderline"/>
        </w:rPr>
        <w:t xml:space="preserve">This means </w:t>
      </w:r>
      <w:r w:rsidRPr="0016414A">
        <w:rPr>
          <w:rStyle w:val="StyleBoldUnderline"/>
          <w:highlight w:val="cyan"/>
        </w:rPr>
        <w:t>going</w:t>
      </w:r>
      <w:r w:rsidRPr="003318FF">
        <w:rPr>
          <w:rStyle w:val="StyleBoldUnderline"/>
        </w:rPr>
        <w:t xml:space="preserve"> down </w:t>
      </w:r>
      <w:r w:rsidRPr="0016414A">
        <w:rPr>
          <w:rStyle w:val="StyleBoldUnderline"/>
          <w:highlight w:val="cyan"/>
        </w:rPr>
        <w:t>deep into the guts of our</w:t>
      </w:r>
      <w:r w:rsidRPr="00337CF7">
        <w:rPr>
          <w:rStyle w:val="StyleBoldUnderline"/>
        </w:rPr>
        <w:t xml:space="preserve"> quotidian </w:t>
      </w:r>
      <w:r w:rsidRPr="003318FF">
        <w:rPr>
          <w:rStyle w:val="StyleBoldUnderline"/>
        </w:rPr>
        <w:t xml:space="preserve">social </w:t>
      </w:r>
      <w:r w:rsidRPr="0016414A">
        <w:rPr>
          <w:rStyle w:val="StyleBoldUnderline"/>
          <w:highlight w:val="cyan"/>
        </w:rPr>
        <w:t>institutions,</w:t>
      </w:r>
      <w:r w:rsidRPr="003318FF">
        <w:rPr>
          <w:rStyle w:val="StyleBoldUnderline"/>
        </w:rPr>
        <w:t xml:space="preserve"> into </w:t>
      </w:r>
      <w:r w:rsidRPr="0016414A">
        <w:rPr>
          <w:rStyle w:val="StyleBoldUnderline"/>
          <w:highlight w:val="cyan"/>
        </w:rPr>
        <w:t xml:space="preserve">the </w:t>
      </w:r>
      <w:r w:rsidRPr="0016414A">
        <w:rPr>
          <w:rStyle w:val="Box"/>
          <w:highlight w:val="cyan"/>
        </w:rPr>
        <w:t>grimy pragmatic details</w:t>
      </w:r>
      <w:r w:rsidRPr="003318FF">
        <w:rPr>
          <w:rStyle w:val="StyleBoldUnderline"/>
        </w:rPr>
        <w:t xml:space="preserve"> where intellectuals </w:t>
      </w:r>
      <w:r w:rsidRPr="006C0098">
        <w:rPr>
          <w:rStyle w:val="StyleBoldUnderline"/>
        </w:rPr>
        <w:t xml:space="preserve">are </w:t>
      </w:r>
      <w:r w:rsidRPr="003318FF">
        <w:rPr>
          <w:rStyle w:val="StyleBoldUnderline"/>
        </w:rPr>
        <w:t xml:space="preserve">loathe to </w:t>
      </w:r>
      <w:r w:rsidRPr="00E73CF6">
        <w:rPr>
          <w:rStyle w:val="StyleBoldUnderline"/>
        </w:rPr>
        <w:t xml:space="preserve">dwell but </w:t>
      </w:r>
      <w:r w:rsidRPr="0016414A">
        <w:rPr>
          <w:rStyle w:val="StyleBoldUnderline"/>
          <w:highlight w:val="cyan"/>
        </w:rPr>
        <w:t>where the</w:t>
      </w:r>
      <w:r w:rsidRPr="00337CF7">
        <w:rPr>
          <w:rStyle w:val="StyleBoldUnderline"/>
        </w:rPr>
        <w:t xml:space="preserve"> officers and </w:t>
      </w:r>
      <w:r w:rsidRPr="0016414A">
        <w:rPr>
          <w:rStyle w:val="StyleBoldUnderline"/>
          <w:highlight w:val="cyan"/>
        </w:rPr>
        <w:t xml:space="preserve">bureaucrats </w:t>
      </w:r>
      <w:r w:rsidRPr="0016414A">
        <w:rPr>
          <w:rStyle w:val="StyleBoldUnderline"/>
        </w:rPr>
        <w:t>of</w:t>
      </w:r>
      <w:r w:rsidRPr="00337CF7">
        <w:rPr>
          <w:rStyle w:val="StyleBoldUnderline"/>
        </w:rPr>
        <w:t xml:space="preserve"> those institutions </w:t>
      </w:r>
      <w:r w:rsidRPr="0016414A">
        <w:rPr>
          <w:rStyle w:val="StyleBoldUnderline"/>
          <w:highlight w:val="cyan"/>
        </w:rPr>
        <w:t>take difficult</w:t>
      </w:r>
      <w:r w:rsidRPr="00EB5A88">
        <w:rPr>
          <w:rStyle w:val="StyleBoldUnderline"/>
        </w:rPr>
        <w:t xml:space="preserve"> and often unpleasant, imperfect </w:t>
      </w:r>
      <w:r w:rsidRPr="0016414A">
        <w:rPr>
          <w:rStyle w:val="StyleBoldUnderline"/>
          <w:highlight w:val="cyan"/>
        </w:rPr>
        <w:t>decisions</w:t>
      </w:r>
      <w:r w:rsidRPr="003318FF">
        <w:rPr>
          <w:rStyle w:val="StyleBoldUnderline"/>
        </w:rPr>
        <w:t xml:space="preserve"> that affect </w:t>
      </w:r>
      <w:r w:rsidRPr="006C0098">
        <w:rPr>
          <w:rStyle w:val="StyleBoldUnderline"/>
        </w:rPr>
        <w:t>other</w:t>
      </w:r>
      <w:r>
        <w:rPr>
          <w:rStyle w:val="StyleBoldUnderline"/>
        </w:rPr>
        <w:t xml:space="preserve"> </w:t>
      </w:r>
      <w:r w:rsidRPr="003318FF">
        <w:rPr>
          <w:rStyle w:val="StyleBoldUnderline"/>
        </w:rPr>
        <w:t>peoples' lives</w:t>
      </w:r>
      <w:r w:rsidRPr="00337CF7">
        <w:rPr>
          <w:rStyle w:val="StyleBoldUnderline"/>
        </w:rPr>
        <w:t xml:space="preserve">, and </w:t>
      </w:r>
      <w:r w:rsidRPr="006C0098">
        <w:rPr>
          <w:rStyle w:val="StyleBoldUnderline"/>
        </w:rPr>
        <w:t xml:space="preserve">it means </w:t>
      </w:r>
      <w:r w:rsidRPr="0016414A">
        <w:rPr>
          <w:rStyle w:val="StyleBoldUnderline"/>
          <w:highlight w:val="cyan"/>
        </w:rPr>
        <w:t>making</w:t>
      </w:r>
      <w:r w:rsidRPr="006C0098">
        <w:rPr>
          <w:rStyle w:val="StyleBoldUnderline"/>
        </w:rPr>
        <w:t xml:space="preserve"> honest </w:t>
      </w:r>
      <w:r w:rsidRPr="0016414A">
        <w:rPr>
          <w:rStyle w:val="StyleBoldUnderline"/>
          <w:highlight w:val="cyan"/>
        </w:rPr>
        <w:t>attempts to</w:t>
      </w:r>
      <w:r w:rsidRPr="006C0098">
        <w:rPr>
          <w:rStyle w:val="StyleBoldUnderline"/>
        </w:rPr>
        <w:t xml:space="preserve"> truly </w:t>
      </w:r>
      <w:r w:rsidRPr="0016414A">
        <w:rPr>
          <w:rStyle w:val="StyleBoldUnderline"/>
          <w:highlight w:val="cyan"/>
        </w:rPr>
        <w:t>understand how those institutions</w:t>
      </w:r>
      <w:r w:rsidRPr="006C0098">
        <w:rPr>
          <w:rStyle w:val="StyleBoldUnderline"/>
        </w:rPr>
        <w:t xml:space="preserve"> actually </w:t>
      </w:r>
      <w:r w:rsidRPr="0016414A">
        <w:rPr>
          <w:rStyle w:val="StyleBoldUnderline"/>
          <w:highlight w:val="cyan"/>
        </w:rPr>
        <w:t>function in the actual world before howling for their overthrow</w:t>
      </w:r>
      <w:r w:rsidRPr="00337CF7">
        <w:rPr>
          <w:rStyle w:val="StyleBoldUnderline"/>
        </w:rPr>
        <w:t xml:space="preserve"> commences. </w:t>
      </w:r>
      <w:r w:rsidRPr="0016414A">
        <w:rPr>
          <w:rStyle w:val="StyleBoldUnderline"/>
          <w:highlight w:val="cyan"/>
        </w:rPr>
        <w:t xml:space="preserve">This might help </w:t>
      </w:r>
      <w:r w:rsidRPr="0016414A">
        <w:rPr>
          <w:rStyle w:val="Box"/>
          <w:highlight w:val="cyan"/>
        </w:rPr>
        <w:t>keep us from being slapped down</w:t>
      </w:r>
      <w:r w:rsidRPr="0016414A">
        <w:rPr>
          <w:rStyle w:val="StyleBoldUnderline"/>
          <w:highlight w:val="cyan"/>
        </w:rPr>
        <w:t xml:space="preserve"> in debates by</w:t>
      </w:r>
      <w:r w:rsidRPr="003318FF">
        <w:rPr>
          <w:rStyle w:val="StyleBoldUnderline"/>
        </w:rPr>
        <w:t xml:space="preserve"> true </w:t>
      </w:r>
      <w:r w:rsidRPr="0016414A">
        <w:rPr>
          <w:rStyle w:val="StyleBoldUnderline"/>
          <w:highlight w:val="cyan"/>
        </w:rPr>
        <w:t>policy pros</w:t>
      </w:r>
      <w:r w:rsidRPr="003318FF">
        <w:rPr>
          <w:rStyle w:val="StyleBoldUnderline"/>
        </w:rPr>
        <w:t xml:space="preserve"> </w:t>
      </w:r>
      <w:r w:rsidRPr="00E73CF6">
        <w:rPr>
          <w:rStyle w:val="StyleBoldUnderline"/>
        </w:rPr>
        <w:t xml:space="preserve">who actually know what they are talking about but </w:t>
      </w:r>
      <w:r w:rsidRPr="0016414A">
        <w:rPr>
          <w:rStyle w:val="StyleBoldUnderline"/>
          <w:highlight w:val="cyan"/>
        </w:rPr>
        <w:t>who l</w:t>
      </w:r>
      <w:r w:rsidRPr="00E73CF6">
        <w:rPr>
          <w:rStyle w:val="StyleBoldUnderline"/>
        </w:rPr>
        <w:t>ack awareness of the dogmatic assumptions from which they proceed</w:t>
      </w:r>
      <w:r w:rsidRPr="00D8174C">
        <w:rPr>
          <w:sz w:val="14"/>
        </w:rPr>
        <w:t xml:space="preserve">, </w:t>
      </w:r>
      <w:r w:rsidRPr="00E73CF6">
        <w:rPr>
          <w:rStyle w:val="StyleBoldUnderline"/>
        </w:rPr>
        <w:t>and</w:t>
      </w:r>
      <w:r w:rsidRPr="003318FF">
        <w:rPr>
          <w:rStyle w:val="StyleBoldUnderline"/>
        </w:rPr>
        <w:t xml:space="preserve"> who </w:t>
      </w:r>
      <w:r w:rsidRPr="0016414A">
        <w:rPr>
          <w:rStyle w:val="StyleBoldUnderline"/>
          <w:highlight w:val="cyan"/>
        </w:rPr>
        <w:t>have not</w:t>
      </w:r>
      <w:r w:rsidRPr="003318FF">
        <w:rPr>
          <w:rStyle w:val="StyleBoldUnderline"/>
        </w:rPr>
        <w:t xml:space="preserve"> yet </w:t>
      </w:r>
      <w:r w:rsidRPr="0016414A">
        <w:rPr>
          <w:rStyle w:val="StyleBoldUnderline"/>
          <w:highlight w:val="cyan"/>
        </w:rPr>
        <w:t>found a</w:t>
      </w:r>
      <w:r w:rsidRPr="003318FF">
        <w:rPr>
          <w:rStyle w:val="StyleBoldUnderline"/>
        </w:rPr>
        <w:t xml:space="preserve"> good </w:t>
      </w:r>
      <w:r w:rsidRPr="0016414A">
        <w:rPr>
          <w:rStyle w:val="StyleBoldUnderline"/>
          <w:highlight w:val="cyan"/>
        </w:rPr>
        <w:t>reason to listen to jargon-riddled lectures</w:t>
      </w:r>
      <w:r w:rsidRPr="003318FF">
        <w:rPr>
          <w:rStyle w:val="StyleBoldUnderline"/>
        </w:rPr>
        <w:t xml:space="preserve"> from philosophers</w:t>
      </w:r>
      <w:r w:rsidRPr="00337CF7">
        <w:rPr>
          <w:rStyle w:val="StyleBoldUnderline"/>
        </w:rPr>
        <w:t xml:space="preserve"> and culture critics with their snobish disrespect for the so-called "managerial class."</w:t>
      </w:r>
    </w:p>
    <w:p w:rsidR="006C0208" w:rsidRPr="003509E7" w:rsidRDefault="006C0208" w:rsidP="006C0208">
      <w:pPr>
        <w:rPr>
          <w:sz w:val="14"/>
        </w:rPr>
      </w:pPr>
    </w:p>
    <w:p w:rsidR="006C0208" w:rsidRPr="00371938" w:rsidRDefault="006C0208" w:rsidP="006C0208">
      <w:pPr>
        <w:pStyle w:val="Heading4"/>
      </w:pPr>
      <w:r w:rsidRPr="00371938">
        <w:t xml:space="preserve">Action through the state doesn’t uphold it, but the claim that we should never debate state politics makes change impossible </w:t>
      </w:r>
    </w:p>
    <w:p w:rsidR="006C0208" w:rsidRPr="00056849" w:rsidRDefault="006C0208" w:rsidP="006C0208">
      <w:pPr>
        <w:rPr>
          <w:b/>
        </w:rPr>
      </w:pPr>
      <w:r w:rsidRPr="00D72416">
        <w:rPr>
          <w:rStyle w:val="StyleStyleBold12pt"/>
        </w:rPr>
        <w:t>Krause and Williams 97</w:t>
      </w:r>
      <w:r>
        <w:rPr>
          <w:rStyle w:val="StyleStyleBold12pt"/>
        </w:rPr>
        <w:t xml:space="preserve"> </w:t>
      </w:r>
      <w:r w:rsidRPr="00371938">
        <w:t>Keith and Michael, Cr</w:t>
      </w:r>
      <w:r>
        <w:t>itical Security Studies, p. xvi</w:t>
      </w:r>
    </w:p>
    <w:p w:rsidR="006C0208" w:rsidRDefault="006C0208" w:rsidP="006C0208">
      <w:pPr>
        <w:rPr>
          <w:sz w:val="16"/>
        </w:rPr>
      </w:pPr>
    </w:p>
    <w:p w:rsidR="006C0208" w:rsidRDefault="006C0208" w:rsidP="006C0208">
      <w:pPr>
        <w:rPr>
          <w:sz w:val="14"/>
        </w:rPr>
      </w:pPr>
      <w:r w:rsidRPr="00D72416">
        <w:rPr>
          <w:sz w:val="14"/>
        </w:rPr>
        <w:t>First,</w:t>
      </w:r>
      <w:r>
        <w:rPr>
          <w:sz w:val="14"/>
        </w:rPr>
        <w:t xml:space="preserve"> </w:t>
      </w:r>
      <w:r w:rsidRPr="00D72416">
        <w:rPr>
          <w:highlight w:val="cyan"/>
          <w:u w:val="single"/>
        </w:rPr>
        <w:t xml:space="preserve">to stand </w:t>
      </w:r>
      <w:r w:rsidRPr="00D72416">
        <w:rPr>
          <w:u w:val="single"/>
        </w:rPr>
        <w:t xml:space="preserve">too far </w:t>
      </w:r>
      <w:r w:rsidRPr="00D72416">
        <w:rPr>
          <w:highlight w:val="cyan"/>
          <w:u w:val="single"/>
        </w:rPr>
        <w:t xml:space="preserve">outside prevailing discourses is </w:t>
      </w:r>
      <w:r w:rsidRPr="00D72416">
        <w:rPr>
          <w:u w:val="single"/>
        </w:rPr>
        <w:t xml:space="preserve">almost </w:t>
      </w:r>
      <w:r w:rsidRPr="00D72416">
        <w:rPr>
          <w:highlight w:val="cyan"/>
          <w:u w:val="single"/>
        </w:rPr>
        <w:t xml:space="preserve">certain to result in </w:t>
      </w:r>
      <w:r w:rsidRPr="00D72416">
        <w:rPr>
          <w:rStyle w:val="Box"/>
          <w:highlight w:val="cyan"/>
        </w:rPr>
        <w:t>continued disciplinary exclusion</w:t>
      </w:r>
      <w:r w:rsidRPr="00D72416">
        <w:rPr>
          <w:sz w:val="14"/>
        </w:rPr>
        <w:t xml:space="preserve">.  Second, to move toward alternative conceptions of security and security studies, one must necessarily reopen the question subsumed under the modern conception of sovereignty and the scope of the political.  To do this, one must take seriously the prevailing claims about the nature of security. Many of the chapters in this volume thus retain a concern with the centrality of the state as a locus not only of obligation </w:t>
      </w:r>
      <w:proofErr w:type="gramStart"/>
      <w:r w:rsidRPr="00D72416">
        <w:rPr>
          <w:sz w:val="14"/>
        </w:rPr>
        <w:t>but</w:t>
      </w:r>
      <w:proofErr w:type="gramEnd"/>
      <w:r w:rsidRPr="00D72416">
        <w:rPr>
          <w:sz w:val="14"/>
        </w:rPr>
        <w:t xml:space="preserve"> of effective political action.  In the realm of organized violence </w:t>
      </w:r>
      <w:r w:rsidRPr="00D72416">
        <w:rPr>
          <w:highlight w:val="cyan"/>
          <w:u w:val="single"/>
        </w:rPr>
        <w:t>states</w:t>
      </w:r>
      <w:r w:rsidRPr="00D72416">
        <w:rPr>
          <w:sz w:val="14"/>
        </w:rPr>
        <w:t xml:space="preserve"> also </w:t>
      </w:r>
      <w:r w:rsidRPr="00D72416">
        <w:rPr>
          <w:highlight w:val="cyan"/>
          <w:u w:val="single"/>
        </w:rPr>
        <w:t xml:space="preserve">remain the </w:t>
      </w:r>
      <w:r w:rsidRPr="00D72416">
        <w:rPr>
          <w:rStyle w:val="Box"/>
          <w:highlight w:val="cyan"/>
        </w:rPr>
        <w:t>preeminent actors</w:t>
      </w:r>
      <w:r w:rsidRPr="00D72416">
        <w:rPr>
          <w:sz w:val="14"/>
          <w:highlight w:val="cyan"/>
        </w:rPr>
        <w:t xml:space="preserve">.  </w:t>
      </w:r>
      <w:r w:rsidRPr="00D72416">
        <w:rPr>
          <w:highlight w:val="cyan"/>
          <w:u w:val="single"/>
        </w:rPr>
        <w:t>The task of a critical approach is not to deny the centrality of the state</w:t>
      </w:r>
      <w:r w:rsidRPr="00056849">
        <w:rPr>
          <w:u w:val="single"/>
        </w:rPr>
        <w:t xml:space="preserve"> in this realm </w:t>
      </w:r>
      <w:r w:rsidRPr="00D72416">
        <w:rPr>
          <w:highlight w:val="cyan"/>
          <w:u w:val="single"/>
        </w:rPr>
        <w:t>but</w:t>
      </w:r>
      <w:r w:rsidRPr="00056849">
        <w:rPr>
          <w:u w:val="single"/>
        </w:rPr>
        <w:t xml:space="preserve">, rather, </w:t>
      </w:r>
      <w:r w:rsidRPr="00D72416">
        <w:rPr>
          <w:highlight w:val="cyan"/>
          <w:u w:val="single"/>
        </w:rPr>
        <w:t>to understand more fully its structures</w:t>
      </w:r>
      <w:r w:rsidRPr="00056849">
        <w:rPr>
          <w:u w:val="single"/>
        </w:rPr>
        <w:t xml:space="preserve">, dynamics, </w:t>
      </w:r>
      <w:r w:rsidRPr="00D72416">
        <w:rPr>
          <w:highlight w:val="cyan"/>
          <w:u w:val="single"/>
        </w:rPr>
        <w:t xml:space="preserve">and possibilities for </w:t>
      </w:r>
      <w:r w:rsidRPr="00D72416">
        <w:rPr>
          <w:rStyle w:val="Box"/>
          <w:highlight w:val="cyan"/>
        </w:rPr>
        <w:t>reorientation</w:t>
      </w:r>
      <w:r w:rsidRPr="00056849">
        <w:rPr>
          <w:u w:val="single"/>
        </w:rPr>
        <w:t xml:space="preserve">.  From a critical perspective, </w:t>
      </w:r>
      <w:r w:rsidRPr="00D72416">
        <w:rPr>
          <w:highlight w:val="cyan"/>
          <w:u w:val="single"/>
        </w:rPr>
        <w:t>state action is flexible and capable of reorientation</w:t>
      </w:r>
      <w:r w:rsidRPr="00056849">
        <w:rPr>
          <w:u w:val="single"/>
        </w:rPr>
        <w:t xml:space="preserve">, and </w:t>
      </w:r>
      <w:r w:rsidRPr="00D72416">
        <w:rPr>
          <w:highlight w:val="cyan"/>
          <w:u w:val="single"/>
        </w:rPr>
        <w:t>analyzing state policy need not</w:t>
      </w:r>
      <w:r w:rsidRPr="00056849">
        <w:rPr>
          <w:u w:val="single"/>
        </w:rPr>
        <w:t xml:space="preserve"> therefore </w:t>
      </w:r>
      <w:r w:rsidRPr="00D72416">
        <w:rPr>
          <w:highlight w:val="cyan"/>
          <w:u w:val="single"/>
        </w:rPr>
        <w:t>be tantamount to embracing</w:t>
      </w:r>
      <w:r w:rsidRPr="00056849">
        <w:rPr>
          <w:u w:val="single"/>
        </w:rPr>
        <w:t xml:space="preserve"> the statist assumptions of </w:t>
      </w:r>
      <w:r w:rsidRPr="00D72416">
        <w:rPr>
          <w:highlight w:val="cyan"/>
          <w:u w:val="single"/>
        </w:rPr>
        <w:t>orthodox conceptions.  To exclude a focus on state action</w:t>
      </w:r>
      <w:r w:rsidRPr="00056849">
        <w:rPr>
          <w:u w:val="single"/>
        </w:rPr>
        <w:t xml:space="preserve"> from a critical perspective on the grounds that it plays inevitably within the rules of existing conceptions simply </w:t>
      </w:r>
      <w:r w:rsidRPr="00D72416">
        <w:rPr>
          <w:rStyle w:val="Box"/>
          <w:highlight w:val="cyan"/>
        </w:rPr>
        <w:t>reverses the error of essentializing the state.</w:t>
      </w:r>
      <w:r w:rsidRPr="00056849">
        <w:rPr>
          <w:u w:val="single"/>
        </w:rPr>
        <w:t xml:space="preserve">  </w:t>
      </w:r>
      <w:r w:rsidRPr="00D72416">
        <w:rPr>
          <w:sz w:val="14"/>
        </w:rPr>
        <w:t xml:space="preserve">Moreover, </w:t>
      </w:r>
      <w:r w:rsidRPr="00D72416">
        <w:rPr>
          <w:u w:val="single"/>
        </w:rPr>
        <w:t xml:space="preserve">it </w:t>
      </w:r>
      <w:r w:rsidRPr="00D72416">
        <w:rPr>
          <w:highlight w:val="cyan"/>
          <w:u w:val="single"/>
        </w:rPr>
        <w:t>loses the possibility of influencing what remains the most structurally capable actor in contemporary world politics</w:t>
      </w:r>
      <w:r w:rsidRPr="00D72416">
        <w:rPr>
          <w:sz w:val="14"/>
          <w:highlight w:val="cyan"/>
        </w:rPr>
        <w:t>.</w:t>
      </w:r>
    </w:p>
    <w:p w:rsidR="006C0208" w:rsidRPr="00D72416" w:rsidRDefault="006C0208" w:rsidP="006C0208">
      <w:pPr>
        <w:rPr>
          <w:sz w:val="14"/>
        </w:rPr>
      </w:pPr>
    </w:p>
    <w:p w:rsidR="006C0208" w:rsidRPr="005921C3" w:rsidRDefault="006C0208" w:rsidP="006C0208">
      <w:pPr>
        <w:pStyle w:val="Heading4"/>
      </w:pPr>
      <w:r>
        <w:t>Switch-side debate prevents moral dogmatism</w:t>
      </w:r>
    </w:p>
    <w:p w:rsidR="006C0208" w:rsidRDefault="006C0208" w:rsidP="006C0208">
      <w:r>
        <w:rPr>
          <w:rStyle w:val="StyleStyleBold12pt"/>
        </w:rPr>
        <w:t xml:space="preserve">Muir </w:t>
      </w:r>
      <w:r w:rsidRPr="00657015">
        <w:rPr>
          <w:rStyle w:val="StyleStyleBold12pt"/>
        </w:rPr>
        <w:t>93</w:t>
      </w:r>
      <w:r>
        <w:t xml:space="preserve"> </w:t>
      </w:r>
      <w:r w:rsidRPr="00A450C4">
        <w:t>Star, Prof. Comm. – George Mason U., Philosophy and Rhetoric, “A Defense of the Ethics of Contemporary Debate”, 26(4)</w:t>
      </w:r>
      <w:r>
        <w:t>, pp. 288-290</w:t>
      </w:r>
    </w:p>
    <w:p w:rsidR="006C0208" w:rsidRDefault="006C0208" w:rsidP="006C0208">
      <w:pPr>
        <w:rPr>
          <w:sz w:val="16"/>
        </w:rPr>
      </w:pPr>
    </w:p>
    <w:p w:rsidR="006C0208" w:rsidRDefault="006C0208" w:rsidP="006C0208">
      <w:pPr>
        <w:rPr>
          <w:u w:val="single"/>
        </w:rPr>
      </w:pPr>
      <w:r w:rsidRPr="00657015">
        <w:rPr>
          <w:rFonts w:cs="Arial"/>
          <w:sz w:val="12"/>
        </w:rPr>
        <w:t>Values clarification, Stewart is correct in pointing out, does not mean that no values are developed. Two very important values</w:t>
      </w:r>
      <w:r w:rsidRPr="00657015">
        <w:rPr>
          <w:rStyle w:val="TitleChar"/>
        </w:rPr>
        <w:t>— tolerance and</w:t>
      </w:r>
      <w:r w:rsidRPr="00922F17">
        <w:rPr>
          <w:rStyle w:val="TitleChar"/>
        </w:rPr>
        <w:t xml:space="preserve"> fairness—inhere to</w:t>
      </w:r>
      <w:r w:rsidRPr="00657015">
        <w:rPr>
          <w:rFonts w:cs="Arial"/>
          <w:sz w:val="12"/>
        </w:rPr>
        <w:t xml:space="preserve"> a significant degree in the ethics of </w:t>
      </w:r>
      <w:r w:rsidRPr="00922F17">
        <w:rPr>
          <w:rStyle w:val="TitleChar"/>
        </w:rPr>
        <w:t>switch-side debate.</w:t>
      </w:r>
      <w:r w:rsidRPr="00657015">
        <w:rPr>
          <w:rFonts w:cs="Arial"/>
          <w:sz w:val="12"/>
        </w:rPr>
        <w:t xml:space="preserve"> A second point about the charge of relativism is that </w:t>
      </w:r>
      <w:r w:rsidRPr="00922F17">
        <w:rPr>
          <w:rStyle w:val="TitleChar"/>
        </w:rPr>
        <w:t>tolerance is related to the development of reasoned moral viewpoints.</w:t>
      </w:r>
      <w:r w:rsidRPr="00922F17">
        <w:rPr>
          <w:rFonts w:cs="Arial"/>
          <w:u w:val="single"/>
        </w:rPr>
        <w:t xml:space="preserve"> The </w:t>
      </w:r>
      <w:r w:rsidRPr="00657015">
        <w:rPr>
          <w:rFonts w:cs="Arial"/>
          <w:highlight w:val="cyan"/>
          <w:u w:val="single"/>
        </w:rPr>
        <w:t>willingness to recognize</w:t>
      </w:r>
      <w:r w:rsidRPr="00922F17">
        <w:rPr>
          <w:rFonts w:cs="Arial"/>
          <w:u w:val="single"/>
        </w:rPr>
        <w:t xml:space="preserve"> the existence of </w:t>
      </w:r>
      <w:r w:rsidRPr="00657015">
        <w:rPr>
          <w:rFonts w:cs="Arial"/>
          <w:highlight w:val="cyan"/>
          <w:u w:val="single"/>
        </w:rPr>
        <w:t>other views</w:t>
      </w:r>
      <w:r w:rsidRPr="00657015">
        <w:rPr>
          <w:rFonts w:cs="Arial"/>
          <w:sz w:val="12"/>
          <w:highlight w:val="cyan"/>
        </w:rPr>
        <w:t xml:space="preserve">, </w:t>
      </w:r>
      <w:r w:rsidRPr="00657015">
        <w:rPr>
          <w:rStyle w:val="TitleChar"/>
          <w:highlight w:val="cyan"/>
        </w:rPr>
        <w:t>and to grant alternative positions</w:t>
      </w:r>
      <w:r w:rsidRPr="00922F17">
        <w:rPr>
          <w:rStyle w:val="TitleChar"/>
        </w:rPr>
        <w:t xml:space="preserve"> a degree of </w:t>
      </w:r>
      <w:r w:rsidRPr="00657015">
        <w:rPr>
          <w:rStyle w:val="TitleChar"/>
          <w:highlight w:val="cyan"/>
        </w:rPr>
        <w:t>credibility</w:t>
      </w:r>
      <w:r w:rsidRPr="00657015">
        <w:rPr>
          <w:rFonts w:cs="Arial"/>
          <w:sz w:val="12"/>
          <w:highlight w:val="cyan"/>
        </w:rPr>
        <w:t xml:space="preserve">, </w:t>
      </w:r>
      <w:r w:rsidRPr="00657015">
        <w:rPr>
          <w:rFonts w:cs="Arial"/>
          <w:highlight w:val="cyan"/>
          <w:u w:val="single"/>
        </w:rPr>
        <w:t>is</w:t>
      </w:r>
      <w:r w:rsidRPr="00922F17">
        <w:rPr>
          <w:rFonts w:cs="Arial"/>
          <w:u w:val="single"/>
        </w:rPr>
        <w:t xml:space="preserve"> a value </w:t>
      </w:r>
      <w:r w:rsidRPr="00657015">
        <w:rPr>
          <w:rFonts w:cs="Arial"/>
          <w:highlight w:val="cyan"/>
          <w:u w:val="single"/>
        </w:rPr>
        <w:t>fostered by switch-side debate:</w:t>
      </w:r>
      <w:r w:rsidRPr="00657015">
        <w:rPr>
          <w:rFonts w:cs="Arial"/>
          <w:sz w:val="12"/>
        </w:rPr>
        <w:t xml:space="preserve"> Alternately </w:t>
      </w:r>
      <w:r w:rsidRPr="00922F17">
        <w:rPr>
          <w:rFonts w:cs="Arial"/>
          <w:u w:val="single"/>
        </w:rPr>
        <w:t>debating both sides of the same question</w:t>
      </w:r>
      <w:r w:rsidRPr="00657015">
        <w:rPr>
          <w:rFonts w:cs="Arial"/>
          <w:sz w:val="12"/>
        </w:rPr>
        <w:t xml:space="preserve"> . . . </w:t>
      </w:r>
      <w:r w:rsidRPr="00922F17">
        <w:rPr>
          <w:rFonts w:cs="Arial"/>
          <w:u w:val="single"/>
        </w:rPr>
        <w:t xml:space="preserve">inculcates a deep-seated attitude of tolerance toward differing points of view. To be forced to </w:t>
      </w:r>
      <w:r w:rsidRPr="00657015">
        <w:rPr>
          <w:rStyle w:val="Box"/>
          <w:highlight w:val="cyan"/>
        </w:rPr>
        <w:t>debate only one side leads to an ego-identification with that side</w:t>
      </w:r>
      <w:r w:rsidRPr="00657015">
        <w:rPr>
          <w:rFonts w:cs="Arial"/>
          <w:sz w:val="12"/>
        </w:rPr>
        <w:t xml:space="preserve">. </w:t>
      </w:r>
      <w:proofErr w:type="gramStart"/>
      <w:r w:rsidRPr="00657015">
        <w:rPr>
          <w:rFonts w:cs="Arial"/>
          <w:sz w:val="12"/>
        </w:rPr>
        <w:t>, .</w:t>
      </w:r>
      <w:proofErr w:type="gramEnd"/>
      <w:r w:rsidRPr="00657015">
        <w:rPr>
          <w:rFonts w:cs="Arial"/>
          <w:sz w:val="12"/>
        </w:rPr>
        <w:t xml:space="preserve"> . </w:t>
      </w:r>
      <w:r w:rsidRPr="00922F17">
        <w:rPr>
          <w:rFonts w:cs="Arial"/>
          <w:u w:val="single"/>
        </w:rPr>
        <w:t>The other side in contrast is seen only as something to be discredited</w:t>
      </w:r>
      <w:r w:rsidRPr="00657015">
        <w:rPr>
          <w:rFonts w:cs="Arial"/>
          <w:sz w:val="12"/>
        </w:rPr>
        <w:t xml:space="preserve">. Arguing as persuasively as one can for completely opposing views is one way of giving recognition to the idea that a strong case can generally be made for the views of earnest and intelligent men, however such views may clash with one's </w:t>
      </w:r>
      <w:proofErr w:type="gramStart"/>
      <w:r w:rsidRPr="00657015">
        <w:rPr>
          <w:rFonts w:cs="Arial"/>
          <w:sz w:val="12"/>
        </w:rPr>
        <w:t>own.</w:t>
      </w:r>
      <w:proofErr w:type="gramEnd"/>
      <w:r w:rsidRPr="00657015">
        <w:rPr>
          <w:rFonts w:cs="Arial"/>
          <w:sz w:val="12"/>
        </w:rPr>
        <w:t xml:space="preserve"> . . .</w:t>
      </w:r>
      <w:r w:rsidRPr="00922F17">
        <w:rPr>
          <w:rFonts w:cs="Arial"/>
          <w:u w:val="single"/>
        </w:rPr>
        <w:t xml:space="preserve">Promoting </w:t>
      </w:r>
      <w:r w:rsidRPr="00657015">
        <w:rPr>
          <w:rFonts w:cs="Arial"/>
          <w:highlight w:val="cyan"/>
          <w:u w:val="single"/>
        </w:rPr>
        <w:t>this kind of tolerance is</w:t>
      </w:r>
      <w:r w:rsidRPr="00922F17">
        <w:rPr>
          <w:rFonts w:cs="Arial"/>
          <w:u w:val="single"/>
        </w:rPr>
        <w:t xml:space="preserve"> perhaps </w:t>
      </w:r>
      <w:r w:rsidRPr="00657015">
        <w:rPr>
          <w:rFonts w:cs="Arial"/>
          <w:highlight w:val="cyan"/>
          <w:u w:val="single"/>
        </w:rPr>
        <w:t xml:space="preserve">one of the </w:t>
      </w:r>
      <w:r w:rsidRPr="00657015">
        <w:rPr>
          <w:rStyle w:val="Box"/>
          <w:highlight w:val="cyan"/>
        </w:rPr>
        <w:t>greatest benefits</w:t>
      </w:r>
      <w:r w:rsidRPr="00922F17">
        <w:rPr>
          <w:rFonts w:cs="Arial"/>
          <w:u w:val="single"/>
        </w:rPr>
        <w:t xml:space="preserve"> </w:t>
      </w:r>
      <w:r w:rsidRPr="00657015">
        <w:rPr>
          <w:rFonts w:cs="Arial"/>
          <w:highlight w:val="cyan"/>
          <w:u w:val="single"/>
        </w:rPr>
        <w:t>debating both sides has to offer</w:t>
      </w:r>
      <w:r w:rsidRPr="00657015">
        <w:rPr>
          <w:rFonts w:cs="Arial"/>
          <w:sz w:val="12"/>
        </w:rPr>
        <w:t>. 5' The</w:t>
      </w:r>
      <w:r w:rsidRPr="00922F17">
        <w:rPr>
          <w:rStyle w:val="TitleChar"/>
        </w:rPr>
        <w:t>activity should encourage debating both sides</w:t>
      </w:r>
      <w:r w:rsidRPr="00657015">
        <w:rPr>
          <w:rFonts w:cs="Arial"/>
          <w:sz w:val="12"/>
        </w:rPr>
        <w:t xml:space="preserve"> of a topic, reasons Thompson, because debaters are "more likely to realize that propositions are bilateral. It is </w:t>
      </w:r>
      <w:r w:rsidRPr="00657015">
        <w:rPr>
          <w:rStyle w:val="TitleChar"/>
          <w:highlight w:val="cyan"/>
        </w:rPr>
        <w:t xml:space="preserve">those who fail to recognize this fact who become </w:t>
      </w:r>
      <w:r w:rsidRPr="00657015">
        <w:rPr>
          <w:rStyle w:val="Box"/>
          <w:highlight w:val="cyan"/>
        </w:rPr>
        <w:t>intolerant, dogmatic, and bigoted</w:t>
      </w:r>
      <w:r w:rsidRPr="00657015">
        <w:rPr>
          <w:rFonts w:cs="Arial"/>
          <w:sz w:val="12"/>
        </w:rPr>
        <w:t xml:space="preserve">.""* While Theodore Roosevelt can hardly be said to be advocating bigotry, his efforts to turn out advocates convinced of their rightness is not a position imbued with tolerance. At a societal level, the value of tolerance is more conducive to a fair and open assessment of competing ideas.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w:t>
      </w:r>
      <w:proofErr w:type="gramStart"/>
      <w:r w:rsidRPr="00657015">
        <w:rPr>
          <w:rFonts w:cs="Arial"/>
          <w:sz w:val="12"/>
        </w:rPr>
        <w:t>right.</w:t>
      </w:r>
      <w:proofErr w:type="gramEnd"/>
      <w:r w:rsidRPr="00657015">
        <w:rPr>
          <w:rFonts w:cs="Arial"/>
          <w:sz w:val="12"/>
        </w:rPr>
        <w:t xml:space="preserve"> . . . </w:t>
      </w:r>
      <w:proofErr w:type="gramStart"/>
      <w:r w:rsidRPr="00657015">
        <w:rPr>
          <w:rFonts w:cs="Arial"/>
          <w:sz w:val="12"/>
        </w:rPr>
        <w:t>the</w:t>
      </w:r>
      <w:proofErr w:type="gramEnd"/>
      <w:r w:rsidRPr="00657015">
        <w:rPr>
          <w:rFonts w:cs="Arial"/>
          <w:sz w:val="12"/>
        </w:rPr>
        <w:t xml:space="preserve"> peculiar evil of silencing the expression of an opinion is, that it is robbing the human race. . . . If the opinion is right, they are deprived of the opportunity of exchanging error for truth: if wrong, they lose, what is almost as great a benefit, the clearer perception and livelier impression of the truth, produced by its collision with error."*' </w:t>
      </w:r>
      <w:r w:rsidRPr="00922F17">
        <w:rPr>
          <w:rFonts w:cs="Arial"/>
          <w:u w:val="single"/>
        </w:rPr>
        <w:t xml:space="preserve">At an individual level, </w:t>
      </w:r>
      <w:r w:rsidRPr="00657015">
        <w:rPr>
          <w:rFonts w:cs="Arial"/>
          <w:highlight w:val="cyan"/>
          <w:u w:val="single"/>
        </w:rPr>
        <w:t>tolerance is related to moral identity via empathic and critical assessments of differing perspectives</w:t>
      </w:r>
      <w:r w:rsidRPr="00922F17">
        <w:rPr>
          <w:rFonts w:cs="Arial"/>
          <w:u w:val="single"/>
        </w:rPr>
        <w:t xml:space="preserve">. </w:t>
      </w:r>
      <w:r w:rsidRPr="00657015">
        <w:rPr>
          <w:rFonts w:cs="Arial"/>
          <w:sz w:val="12"/>
        </w:rPr>
        <w:t xml:space="preserve">Paul posits a strong relationship between tolerance, empathy, and critical thought. Discussing the function of argument in everyday life, he observes that </w:t>
      </w:r>
      <w:r w:rsidRPr="00922F17">
        <w:rPr>
          <w:rFonts w:cs="Arial"/>
          <w:u w:val="single"/>
        </w:rPr>
        <w:t xml:space="preserve">in order to overcome natural tendencies to reason egocentrically and sociocentrically, individuals must gain the capacity to engage in self-refiective questioning, to reason dialogically and dialectically. </w:t>
      </w:r>
      <w:proofErr w:type="gramStart"/>
      <w:r w:rsidRPr="00922F17">
        <w:rPr>
          <w:rFonts w:cs="Arial"/>
          <w:u w:val="single"/>
        </w:rPr>
        <w:t>and</w:t>
      </w:r>
      <w:proofErr w:type="gramEnd"/>
      <w:r w:rsidRPr="00922F17">
        <w:rPr>
          <w:rFonts w:cs="Arial"/>
          <w:u w:val="single"/>
        </w:rPr>
        <w:t xml:space="preserve"> to "reconstruct alien and opposing belief systems empathically.</w:t>
      </w:r>
      <w:r w:rsidRPr="00657015">
        <w:rPr>
          <w:rFonts w:cs="Arial"/>
          <w:sz w:val="12"/>
        </w:rPr>
        <w:t xml:space="preserve">"*- </w:t>
      </w:r>
      <w:r w:rsidRPr="00922F17">
        <w:rPr>
          <w:rFonts w:cs="Arial"/>
          <w:u w:val="single"/>
        </w:rPr>
        <w:t>Our system of beliefs is</w:t>
      </w:r>
      <w:r w:rsidRPr="00657015">
        <w:rPr>
          <w:rFonts w:cs="Arial"/>
          <w:sz w:val="12"/>
        </w:rPr>
        <w:t xml:space="preserve">. </w:t>
      </w:r>
      <w:proofErr w:type="gramStart"/>
      <w:r w:rsidRPr="00657015">
        <w:rPr>
          <w:rFonts w:cs="Arial"/>
          <w:sz w:val="12"/>
        </w:rPr>
        <w:t>by</w:t>
      </w:r>
      <w:proofErr w:type="gramEnd"/>
      <w:r w:rsidRPr="00657015">
        <w:rPr>
          <w:rFonts w:cs="Arial"/>
          <w:sz w:val="12"/>
        </w:rPr>
        <w:t xml:space="preserve"> definition, </w:t>
      </w:r>
      <w:r w:rsidRPr="00922F17">
        <w:rPr>
          <w:rFonts w:cs="Arial"/>
          <w:u w:val="single"/>
        </w:rPr>
        <w:t>irrational when we are incapable of abandoning a belief for rational reasons; that is, when we egocentrically associate our beliefs with our own integrity</w:t>
      </w:r>
      <w:r w:rsidRPr="00657015">
        <w:rPr>
          <w:rFonts w:cs="Arial"/>
          <w:sz w:val="12"/>
        </w:rPr>
        <w:t xml:space="preserve">. Paul describes an intimate relationship between private inferential habits, moral practices, and the nature of argumentation. Critical thought and moral identity, he urges, must be predicated on discovering the insights of opposing views and the weaknesses of our own beliefs. </w:t>
      </w:r>
      <w:r w:rsidRPr="00657015">
        <w:rPr>
          <w:rFonts w:cs="Arial"/>
          <w:u w:val="single"/>
        </w:rPr>
        <w:t>Role playing</w:t>
      </w:r>
      <w:r w:rsidRPr="00657015">
        <w:rPr>
          <w:rFonts w:cs="Arial"/>
          <w:sz w:val="12"/>
        </w:rPr>
        <w:t xml:space="preserve">, he reasons, </w:t>
      </w:r>
      <w:r w:rsidRPr="00657015">
        <w:rPr>
          <w:rFonts w:cs="Arial"/>
          <w:u w:val="single"/>
        </w:rPr>
        <w:t xml:space="preserve">is a central element of any effort to gain such insight. Only an activity that requires the defense of both sides of an issue, moving beyond acknowledgement to exploration and advocacy, can engender such powerful </w:t>
      </w:r>
      <w:proofErr w:type="gramStart"/>
      <w:r w:rsidRPr="00657015">
        <w:rPr>
          <w:rFonts w:cs="Arial"/>
          <w:u w:val="single"/>
        </w:rPr>
        <w:t>role playing</w:t>
      </w:r>
      <w:proofErr w:type="gramEnd"/>
      <w:r w:rsidRPr="00657015">
        <w:rPr>
          <w:rFonts w:cs="Arial"/>
          <w:u w:val="single"/>
        </w:rPr>
        <w:t>.</w:t>
      </w:r>
      <w:r w:rsidRPr="00657015">
        <w:rPr>
          <w:rFonts w:cs="Arial"/>
          <w:sz w:val="12"/>
        </w:rPr>
        <w:t xml:space="preserve"> Redding explains that "debating both sides is a special instance of role-playing,""" where debaters are forced to empathize on a constant basis with a position contrary to their own. This role playing, Baird agrees, is an exercise in reflective thinking, an engagement in problem solving that exposes weaknesses and strengths</w:t>
      </w:r>
      <w:proofErr w:type="gramStart"/>
      <w:r w:rsidRPr="00657015">
        <w:rPr>
          <w:rFonts w:cs="Arial"/>
          <w:sz w:val="12"/>
        </w:rPr>
        <w:t>,*</w:t>
      </w:r>
      <w:proofErr w:type="gramEnd"/>
      <w:r w:rsidRPr="00657015">
        <w:rPr>
          <w:rFonts w:cs="Arial"/>
          <w:sz w:val="12"/>
        </w:rPr>
        <w:t xml:space="preserve">* </w:t>
      </w:r>
      <w:r w:rsidRPr="00922F17">
        <w:rPr>
          <w:rFonts w:cs="Arial"/>
          <w:u w:val="single"/>
        </w:rPr>
        <w:t>Motivated by the knowledge that they may debate against their own case, debaters constantly pose arguments and counter-arguments for discussion, erecting defenses and then challenging these defenses with a different tact.</w:t>
      </w:r>
      <w:r w:rsidRPr="00657015">
        <w:rPr>
          <w:rFonts w:cs="Arial"/>
          <w:sz w:val="12"/>
        </w:rPr>
        <w:t xml:space="preserve">"*' </w:t>
      </w:r>
      <w:r w:rsidRPr="00657015">
        <w:rPr>
          <w:rFonts w:cs="Arial"/>
          <w:highlight w:val="cyan"/>
          <w:u w:val="single"/>
        </w:rPr>
        <w:t>Such conceptual flexibility</w:t>
      </w:r>
      <w:r w:rsidRPr="00922F17">
        <w:rPr>
          <w:rFonts w:cs="Arial"/>
          <w:u w:val="single"/>
        </w:rPr>
        <w:t xml:space="preserve">, Paul argues, </w:t>
      </w:r>
      <w:r w:rsidRPr="00657015">
        <w:rPr>
          <w:rFonts w:cs="Arial"/>
          <w:highlight w:val="cyan"/>
          <w:u w:val="single"/>
        </w:rPr>
        <w:t xml:space="preserve">is </w:t>
      </w:r>
      <w:r w:rsidRPr="00657015">
        <w:rPr>
          <w:rStyle w:val="Box"/>
          <w:highlight w:val="cyan"/>
        </w:rPr>
        <w:t>essential for effective critical thinking</w:t>
      </w:r>
      <w:r w:rsidRPr="00922F17">
        <w:rPr>
          <w:rFonts w:cs="Arial"/>
          <w:u w:val="single"/>
        </w:rPr>
        <w:t>, and in turn for the development of a reasoned moral identity</w:t>
      </w:r>
      <w:r w:rsidRPr="00BE5D9C">
        <w:rPr>
          <w:u w:val="single"/>
        </w:rPr>
        <w:t xml:space="preserve">. </w:t>
      </w:r>
    </w:p>
    <w:p w:rsidR="006C0208" w:rsidRDefault="006C0208" w:rsidP="006C0208">
      <w:pPr>
        <w:rPr>
          <w:u w:val="single"/>
        </w:rPr>
      </w:pPr>
    </w:p>
    <w:p w:rsidR="006C0208" w:rsidRPr="00B62298" w:rsidRDefault="006C0208" w:rsidP="006C0208">
      <w:pPr>
        <w:pStyle w:val="Heading4"/>
      </w:pPr>
      <w:r w:rsidRPr="00C61A98">
        <w:t>Substantive debates about the costs of war are the only way to make connections troops</w:t>
      </w:r>
      <w:r>
        <w:t xml:space="preserve"> and the war itself</w:t>
      </w:r>
    </w:p>
    <w:p w:rsidR="006C0208" w:rsidRDefault="006C0208" w:rsidP="006C0208">
      <w:r w:rsidRPr="00865B61">
        <w:t xml:space="preserve">Julian E. </w:t>
      </w:r>
      <w:r w:rsidRPr="00865B61">
        <w:rPr>
          <w:rStyle w:val="StyleStyleBold12pt"/>
        </w:rPr>
        <w:t>Zelizer 11</w:t>
      </w:r>
      <w:r w:rsidRPr="00865B61">
        <w:t xml:space="preserve">, Professor of History and Public Affairs at Princeton University, "War powers belong to Congress and the president", June 27, </w:t>
      </w:r>
      <w:hyperlink r:id="rId11" w:history="1">
        <w:r w:rsidRPr="00D4707C">
          <w:rPr>
            <w:rStyle w:val="Hyperlink"/>
          </w:rPr>
          <w:t>www.cnn.com/2011/OPINION/06/27/zelizer.war.powers/index.html</w:t>
        </w:r>
      </w:hyperlink>
    </w:p>
    <w:p w:rsidR="006C0208" w:rsidRPr="00865B61" w:rsidRDefault="006C0208" w:rsidP="006C0208"/>
    <w:p w:rsidR="006C0208" w:rsidRDefault="006C0208" w:rsidP="006C0208">
      <w:pPr>
        <w:rPr>
          <w:sz w:val="14"/>
        </w:rPr>
      </w:pPr>
      <w:r w:rsidRPr="00865B61">
        <w:rPr>
          <w:sz w:val="14"/>
        </w:rPr>
        <w:t xml:space="preserve">But </w:t>
      </w:r>
      <w:r w:rsidRPr="00865B61">
        <w:rPr>
          <w:rStyle w:val="StyleBoldUnderline"/>
        </w:rPr>
        <w:t>the failure of Congress to fully participate in the initial decision to use military force has enormous costs for the nation</w:t>
      </w:r>
      <w:r w:rsidRPr="00865B61">
        <w:rPr>
          <w:sz w:val="14"/>
        </w:rPr>
        <w:t xml:space="preserve"> beyond the obvious constitutional questions that have been raised</w:t>
      </w:r>
      <w:proofErr w:type="gramStart"/>
      <w:r w:rsidRPr="00865B61">
        <w:rPr>
          <w:sz w:val="14"/>
        </w:rPr>
        <w:t>.</w:t>
      </w:r>
      <w:r w:rsidRPr="00865B61">
        <w:rPr>
          <w:sz w:val="12"/>
        </w:rPr>
        <w:t>¶</w:t>
      </w:r>
      <w:proofErr w:type="gramEnd"/>
      <w:r w:rsidRPr="00865B61">
        <w:rPr>
          <w:sz w:val="14"/>
        </w:rPr>
        <w:t xml:space="preserve"> The first problem is that </w:t>
      </w:r>
      <w:r w:rsidRPr="00C61A98">
        <w:rPr>
          <w:rStyle w:val="StyleBoldUnderline"/>
          <w:highlight w:val="cyan"/>
        </w:rPr>
        <w:t>the U.S.</w:t>
      </w:r>
      <w:r w:rsidRPr="00865B61">
        <w:rPr>
          <w:rStyle w:val="StyleBoldUnderline"/>
        </w:rPr>
        <w:t xml:space="preserve"> now </w:t>
      </w:r>
      <w:r w:rsidRPr="00C61A98">
        <w:rPr>
          <w:rStyle w:val="StyleBoldUnderline"/>
          <w:highlight w:val="cyan"/>
        </w:rPr>
        <w:t xml:space="preserve">tends to go to war </w:t>
      </w:r>
      <w:r w:rsidRPr="00C61A98">
        <w:rPr>
          <w:rStyle w:val="Emphasis"/>
          <w:highlight w:val="cyan"/>
        </w:rPr>
        <w:t xml:space="preserve">without having a substantive debate </w:t>
      </w:r>
      <w:r w:rsidRPr="00C61A98">
        <w:rPr>
          <w:rStyle w:val="StyleBoldUnderline"/>
          <w:highlight w:val="cyan"/>
        </w:rPr>
        <w:t>about</w:t>
      </w:r>
      <w:r w:rsidRPr="00865B61">
        <w:rPr>
          <w:rStyle w:val="StyleBoldUnderline"/>
        </w:rPr>
        <w:t xml:space="preserve"> the</w:t>
      </w:r>
      <w:r w:rsidRPr="00865B61">
        <w:rPr>
          <w:sz w:val="14"/>
        </w:rPr>
        <w:t xml:space="preserve"> human and financial </w:t>
      </w:r>
      <w:r w:rsidRPr="00C61A98">
        <w:rPr>
          <w:rStyle w:val="StyleBoldUnderline"/>
          <w:highlight w:val="cyan"/>
        </w:rPr>
        <w:t>costs</w:t>
      </w:r>
      <w:r w:rsidRPr="00865B61">
        <w:rPr>
          <w:rStyle w:val="StyleBoldUnderline"/>
        </w:rPr>
        <w:t xml:space="preserve"> that the operation could entail. Asking for a declaration of war, and thus making Congress take responsibility</w:t>
      </w:r>
      <w:r w:rsidRPr="00865B61">
        <w:rPr>
          <w:sz w:val="14"/>
        </w:rPr>
        <w:t xml:space="preserve"> for the decision, </w:t>
      </w:r>
      <w:r w:rsidRPr="00865B61">
        <w:rPr>
          <w:rStyle w:val="StyleBoldUnderline"/>
        </w:rPr>
        <w:t>had required presidents to enter into a heated debate about the rationale behind the mission</w:t>
      </w:r>
      <w:r w:rsidRPr="00865B61">
        <w:rPr>
          <w:sz w:val="14"/>
        </w:rPr>
        <w:t>, the potential for large-scale casualties and how much money would be spent</w:t>
      </w:r>
      <w:proofErr w:type="gramStart"/>
      <w:r w:rsidRPr="00865B61">
        <w:rPr>
          <w:sz w:val="14"/>
        </w:rPr>
        <w:t>.</w:t>
      </w:r>
      <w:r w:rsidRPr="00865B61">
        <w:rPr>
          <w:sz w:val="12"/>
        </w:rPr>
        <w:t>¶</w:t>
      </w:r>
      <w:proofErr w:type="gramEnd"/>
      <w:r w:rsidRPr="00865B61">
        <w:rPr>
          <w:sz w:val="14"/>
        </w:rPr>
        <w:t xml:space="preserve"> </w:t>
      </w:r>
      <w:r w:rsidRPr="00C61A98">
        <w:rPr>
          <w:rStyle w:val="StyleBoldUnderline"/>
          <w:highlight w:val="cyan"/>
        </w:rPr>
        <w:t>When presidents send troops</w:t>
      </w:r>
      <w:r w:rsidRPr="00865B61">
        <w:rPr>
          <w:rStyle w:val="StyleBoldUnderline"/>
        </w:rPr>
        <w:t xml:space="preserve"> into conflict </w:t>
      </w:r>
      <w:r w:rsidRPr="00C61A98">
        <w:rPr>
          <w:rStyle w:val="StyleBoldUnderline"/>
          <w:highlight w:val="cyan"/>
        </w:rPr>
        <w:t>without asking</w:t>
      </w:r>
      <w:r w:rsidRPr="00865B61">
        <w:rPr>
          <w:rStyle w:val="StyleBoldUnderline"/>
        </w:rPr>
        <w:t xml:space="preserve"> Congress for </w:t>
      </w:r>
      <w:r w:rsidRPr="00C61A98">
        <w:rPr>
          <w:rStyle w:val="StyleBoldUnderline"/>
          <w:highlight w:val="cyan"/>
        </w:rPr>
        <w:t>approval, it has been much easier</w:t>
      </w:r>
      <w:r w:rsidRPr="00865B61">
        <w:rPr>
          <w:rStyle w:val="StyleBoldUnderline"/>
        </w:rPr>
        <w:t xml:space="preserve"> for </w:t>
      </w:r>
      <w:r w:rsidRPr="00865B61">
        <w:rPr>
          <w:rStyle w:val="Emphasis"/>
        </w:rPr>
        <w:t xml:space="preserve">presidents </w:t>
      </w:r>
      <w:r w:rsidRPr="00C61A98">
        <w:rPr>
          <w:rStyle w:val="Emphasis"/>
          <w:highlight w:val="cyan"/>
        </w:rPr>
        <w:t xml:space="preserve">to </w:t>
      </w:r>
      <w:r w:rsidRPr="00C61A98">
        <w:rPr>
          <w:rStyle w:val="Box"/>
          <w:highlight w:val="cyan"/>
        </w:rPr>
        <w:t>elude</w:t>
      </w:r>
      <w:r w:rsidRPr="00C61A98">
        <w:rPr>
          <w:rStyle w:val="Box"/>
        </w:rPr>
        <w:t xml:space="preserve"> these </w:t>
      </w:r>
      <w:r w:rsidRPr="00C61A98">
        <w:rPr>
          <w:rStyle w:val="Box"/>
          <w:highlight w:val="cyan"/>
        </w:rPr>
        <w:t>realities</w:t>
      </w:r>
      <w:r w:rsidRPr="00865B61">
        <w:rPr>
          <w:sz w:val="14"/>
        </w:rPr>
        <w:t>. President Lyndon Johnson famously increased the troop levels in Vietnam without the public fully realizing what was happening until after it was too late</w:t>
      </w:r>
      <w:proofErr w:type="gramStart"/>
      <w:r w:rsidRPr="00865B61">
        <w:rPr>
          <w:sz w:val="14"/>
        </w:rPr>
        <w:t>.</w:t>
      </w:r>
      <w:r w:rsidRPr="00865B61">
        <w:rPr>
          <w:sz w:val="12"/>
        </w:rPr>
        <w:t>¶</w:t>
      </w:r>
      <w:proofErr w:type="gramEnd"/>
      <w:r w:rsidRPr="00865B61">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proofErr w:type="gramStart"/>
      <w:r w:rsidRPr="00865B61">
        <w:rPr>
          <w:sz w:val="14"/>
        </w:rPr>
        <w:t>.</w:t>
      </w:r>
      <w:r w:rsidRPr="00865B61">
        <w:rPr>
          <w:sz w:val="12"/>
        </w:rPr>
        <w:t>¶</w:t>
      </w:r>
      <w:proofErr w:type="gramEnd"/>
      <w:r w:rsidRPr="00865B61">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proofErr w:type="gramStart"/>
      <w:r w:rsidRPr="00865B61">
        <w:rPr>
          <w:sz w:val="14"/>
        </w:rPr>
        <w:t>.</w:t>
      </w:r>
      <w:r w:rsidRPr="00865B61">
        <w:rPr>
          <w:sz w:val="12"/>
        </w:rPr>
        <w:t>¶</w:t>
      </w:r>
      <w:proofErr w:type="gramEnd"/>
      <w:r w:rsidRPr="00865B61">
        <w:rPr>
          <w:sz w:val="14"/>
        </w:rPr>
        <w:t xml:space="preserve"> </w:t>
      </w:r>
      <w:r w:rsidRPr="00865B61">
        <w:rPr>
          <w:rStyle w:val="StyleBoldUnderline"/>
        </w:rPr>
        <w:t>The second cost</w:t>
      </w:r>
      <w:r w:rsidRPr="00865B61">
        <w:rPr>
          <w:sz w:val="14"/>
        </w:rPr>
        <w:t xml:space="preserve"> of presidents going to war rather than Congress doing so </w:t>
      </w:r>
      <w:r w:rsidRPr="00865B61">
        <w:rPr>
          <w:rStyle w:val="StyleBoldUnderline"/>
        </w:rPr>
        <w:t xml:space="preserve">is that </w:t>
      </w:r>
      <w:r w:rsidRPr="00C61A98">
        <w:rPr>
          <w:rStyle w:val="Emphasis"/>
          <w:highlight w:val="cyan"/>
        </w:rPr>
        <w:t>major mistakes result</w:t>
      </w:r>
      <w:r w:rsidRPr="00865B61">
        <w:rPr>
          <w:rStyle w:val="StyleBoldUnderline"/>
        </w:rPr>
        <w:t xml:space="preserve"> when decisions are made so quickly</w:t>
      </w:r>
      <w:r w:rsidRPr="00865B61">
        <w:rPr>
          <w:sz w:val="14"/>
        </w:rPr>
        <w:t xml:space="preserve">. When there is not an immediate national security risk involved, </w:t>
      </w:r>
      <w:r w:rsidRPr="00865B61">
        <w:rPr>
          <w:rStyle w:val="StyleBoldUnderline"/>
        </w:rPr>
        <w:t>the slowness of the legislative process does offer an opportunity to force policymakers to prove their case before going to war</w:t>
      </w:r>
      <w:proofErr w:type="gramStart"/>
      <w:r w:rsidRPr="00865B61">
        <w:rPr>
          <w:sz w:val="14"/>
        </w:rPr>
        <w:t>.</w:t>
      </w:r>
      <w:r w:rsidRPr="00865B61">
        <w:rPr>
          <w:sz w:val="12"/>
        </w:rPr>
        <w:t>¶</w:t>
      </w:r>
      <w:proofErr w:type="gramEnd"/>
      <w:r w:rsidRPr="00865B61">
        <w:rPr>
          <w:sz w:val="14"/>
        </w:rPr>
        <w:t xml:space="preserve"> Speed is not always a virtue. In the case of Iraq, the president started the war based on the shoddiest of evidence about WMD. The result was an embarrassment for the nation, an operation that undermined U.S. credibility abroad</w:t>
      </w:r>
      <w:proofErr w:type="gramStart"/>
      <w:r w:rsidRPr="00865B61">
        <w:rPr>
          <w:sz w:val="14"/>
        </w:rPr>
        <w:t>.</w:t>
      </w:r>
      <w:r w:rsidRPr="00865B61">
        <w:rPr>
          <w:sz w:val="12"/>
        </w:rPr>
        <w:t>¶</w:t>
      </w:r>
      <w:proofErr w:type="gramEnd"/>
      <w:r w:rsidRPr="00865B61">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865B61">
        <w:rPr>
          <w:sz w:val="12"/>
        </w:rPr>
        <w:t>¶</w:t>
      </w:r>
      <w:r w:rsidRPr="00865B61">
        <w:rPr>
          <w:sz w:val="14"/>
        </w:rPr>
        <w:t xml:space="preserve"> </w:t>
      </w:r>
      <w:r w:rsidRPr="00865B61">
        <w:rPr>
          <w:rStyle w:val="StyleBoldUnderline"/>
        </w:rPr>
        <w:t>The third cost has been the cheapening of the decision about using military force</w:t>
      </w:r>
      <w:r w:rsidRPr="00865B61">
        <w:rPr>
          <w:rStyle w:val="Emphasis"/>
        </w:rPr>
        <w:t xml:space="preserve">. </w:t>
      </w:r>
      <w:r w:rsidRPr="00C61A98">
        <w:rPr>
          <w:rStyle w:val="Emphasis"/>
          <w:highlight w:val="cyan"/>
        </w:rPr>
        <w:t>In the end, the decision</w:t>
      </w:r>
      <w:r w:rsidRPr="00865B61">
        <w:rPr>
          <w:rStyle w:val="Emphasis"/>
        </w:rPr>
        <w:t xml:space="preserve"> </w:t>
      </w:r>
      <w:r w:rsidRPr="00865B61">
        <w:rPr>
          <w:rStyle w:val="StyleBoldUnderline"/>
        </w:rPr>
        <w:t>about whether to send human treasure and</w:t>
      </w:r>
      <w:r w:rsidRPr="00865B61">
        <w:rPr>
          <w:sz w:val="14"/>
        </w:rPr>
        <w:t xml:space="preserve"> expend valuable </w:t>
      </w:r>
      <w:r w:rsidRPr="00865B61">
        <w:rPr>
          <w:rStyle w:val="StyleBoldUnderline"/>
        </w:rPr>
        <w:t>dollars abroad</w:t>
      </w:r>
      <w:r w:rsidRPr="00865B61">
        <w:rPr>
          <w:rStyle w:val="Emphasis"/>
        </w:rPr>
        <w:t xml:space="preserve"> </w:t>
      </w:r>
      <w:r w:rsidRPr="00C61A98">
        <w:rPr>
          <w:rStyle w:val="Emphasis"/>
          <w:highlight w:val="cyan"/>
        </w:rPr>
        <w:t>should be one that</w:t>
      </w:r>
      <w:r w:rsidRPr="00865B61">
        <w:rPr>
          <w:sz w:val="14"/>
        </w:rPr>
        <w:t xml:space="preserve"> is made by both branches of government and one that </w:t>
      </w:r>
      <w:r w:rsidRPr="00C61A98">
        <w:rPr>
          <w:rStyle w:val="Emphasis"/>
          <w:highlight w:val="cyan"/>
        </w:rPr>
        <w:t xml:space="preserve">results from a </w:t>
      </w:r>
      <w:r w:rsidRPr="00C61A98">
        <w:rPr>
          <w:rStyle w:val="Box"/>
          <w:highlight w:val="cyan"/>
        </w:rPr>
        <w:t>national dialogue</w:t>
      </w:r>
      <w:r w:rsidRPr="00865B61">
        <w:rPr>
          <w:sz w:val="14"/>
        </w:rPr>
        <w:t>. Requiring Congress to declare war forces voters to think about the decision sooner rather than later</w:t>
      </w:r>
      <w:proofErr w:type="gramStart"/>
      <w:r w:rsidRPr="00865B61">
        <w:rPr>
          <w:sz w:val="14"/>
        </w:rPr>
        <w:t>.</w:t>
      </w:r>
      <w:r w:rsidRPr="00865B61">
        <w:rPr>
          <w:sz w:val="12"/>
        </w:rPr>
        <w:t>¶</w:t>
      </w:r>
      <w:proofErr w:type="gramEnd"/>
      <w:r w:rsidRPr="00865B61">
        <w:rPr>
          <w:sz w:val="14"/>
        </w:rPr>
        <w:t xml:space="preserve"> </w:t>
      </w:r>
      <w:r w:rsidRPr="00C61A98">
        <w:rPr>
          <w:rStyle w:val="StyleBoldUnderline"/>
          <w:highlight w:val="cyan"/>
        </w:rPr>
        <w:t xml:space="preserve">While efficiency is essential, so too is the </w:t>
      </w:r>
      <w:r w:rsidRPr="00C61A98">
        <w:rPr>
          <w:rStyle w:val="Box"/>
          <w:highlight w:val="cyan"/>
        </w:rPr>
        <w:t>democratic process</w:t>
      </w:r>
      <w:r w:rsidRPr="00865B61">
        <w:rPr>
          <w:rStyle w:val="Emphasis"/>
        </w:rPr>
        <w:t xml:space="preserve"> upon which our nation is built</w:t>
      </w:r>
      <w:r w:rsidRPr="00865B61">
        <w:rPr>
          <w:sz w:val="14"/>
        </w:rPr>
        <w:t>.</w:t>
      </w:r>
      <w:r w:rsidRPr="00865B61">
        <w:rPr>
          <w:sz w:val="12"/>
        </w:rPr>
        <w:t>¶</w:t>
      </w:r>
      <w:r w:rsidRPr="00865B61">
        <w:rPr>
          <w:sz w:val="14"/>
        </w:rPr>
        <w:t xml:space="preserve"> </w:t>
      </w:r>
      <w:r w:rsidRPr="00C61A98">
        <w:rPr>
          <w:rStyle w:val="StyleBoldUnderline"/>
          <w:highlight w:val="cyan"/>
        </w:rPr>
        <w:t>The result of the decision-making process that has been used</w:t>
      </w:r>
      <w:r w:rsidRPr="00865B61">
        <w:rPr>
          <w:rStyle w:val="StyleBoldUnderline"/>
        </w:rPr>
        <w:t xml:space="preserve"> in recent decades </w:t>
      </w:r>
      <w:r w:rsidRPr="00C61A98">
        <w:rPr>
          <w:rStyle w:val="StyleBoldUnderline"/>
          <w:highlight w:val="cyan"/>
        </w:rPr>
        <w:t>is that</w:t>
      </w:r>
      <w:r w:rsidRPr="00865B61">
        <w:rPr>
          <w:rStyle w:val="StyleBoldUnderline"/>
        </w:rPr>
        <w:t xml:space="preserve"> as a nation </w:t>
      </w:r>
      <w:r w:rsidRPr="00C61A98">
        <w:rPr>
          <w:rStyle w:val="Emphasis"/>
          <w:highlight w:val="cyan"/>
        </w:rPr>
        <w:t>too many citizens lose</w:t>
      </w:r>
      <w:r w:rsidRPr="00865B61">
        <w:rPr>
          <w:sz w:val="14"/>
        </w:rPr>
        <w:t xml:space="preserve"> their </w:t>
      </w:r>
      <w:r w:rsidRPr="00C61A98">
        <w:rPr>
          <w:rStyle w:val="Emphasis"/>
          <w:highlight w:val="cyan"/>
        </w:rPr>
        <w:t>connection to</w:t>
      </w:r>
      <w:r w:rsidRPr="00865B61">
        <w:rPr>
          <w:sz w:val="14"/>
        </w:rPr>
        <w:t xml:space="preserve"> the </w:t>
      </w:r>
      <w:r w:rsidRPr="00C61A98">
        <w:rPr>
          <w:rStyle w:val="Emphasis"/>
          <w:highlight w:val="cyan"/>
        </w:rPr>
        <w:t>war</w:t>
      </w:r>
      <w:r w:rsidRPr="00865B61">
        <w:rPr>
          <w:sz w:val="14"/>
        </w:rPr>
        <w:t xml:space="preserve">. Indeed, </w:t>
      </w:r>
      <w:r w:rsidRPr="00C61A98">
        <w:rPr>
          <w:rStyle w:val="StyleBoldUnderline"/>
          <w:highlight w:val="cyan"/>
        </w:rPr>
        <w:t>most Americans don't even think twice when troops are sent abroad</w:t>
      </w:r>
      <w:r w:rsidRPr="00865B61">
        <w:rPr>
          <w:sz w:val="14"/>
        </w:rPr>
        <w:t xml:space="preserve">. The shift of power toward the president has compounded the effects of not having a draft, which Congress dismantled in 1973. </w:t>
      </w:r>
      <w:r w:rsidRPr="00865B61">
        <w:rPr>
          <w:rStyle w:val="StyleBoldUnderline"/>
        </w:rPr>
        <w:t>Wars</w:t>
      </w:r>
      <w:r w:rsidRPr="00865B61">
        <w:rPr>
          <w:sz w:val="14"/>
        </w:rPr>
        <w:t xml:space="preserve"> sometimes </w:t>
      </w:r>
      <w:r w:rsidRPr="00865B61">
        <w:rPr>
          <w:rStyle w:val="StyleBoldUnderline"/>
        </w:rPr>
        <w:t>resemble just another administrative decision</w:t>
      </w:r>
      <w:r w:rsidRPr="00865B61">
        <w:rPr>
          <w:sz w:val="14"/>
        </w:rPr>
        <w:t xml:space="preserve"> made by the White House </w:t>
      </w:r>
      <w:r w:rsidRPr="00865B61">
        <w:rPr>
          <w:rStyle w:val="StyleBoldUnderline"/>
        </w:rPr>
        <w:t>rather than a democratic decision</w:t>
      </w:r>
      <w:proofErr w:type="gramStart"/>
      <w:r w:rsidRPr="00865B61">
        <w:rPr>
          <w:sz w:val="14"/>
        </w:rPr>
        <w:t>.</w:t>
      </w:r>
      <w:r w:rsidRPr="00865B61">
        <w:rPr>
          <w:sz w:val="12"/>
        </w:rPr>
        <w:t>¶</w:t>
      </w:r>
      <w:proofErr w:type="gramEnd"/>
      <w:r w:rsidRPr="00865B61">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proofErr w:type="gramStart"/>
      <w:r w:rsidRPr="00865B61">
        <w:rPr>
          <w:sz w:val="14"/>
        </w:rPr>
        <w:t>.</w:t>
      </w:r>
      <w:r w:rsidRPr="00865B61">
        <w:rPr>
          <w:sz w:val="12"/>
        </w:rPr>
        <w:t>¶</w:t>
      </w:r>
      <w:proofErr w:type="gramEnd"/>
      <w:r w:rsidRPr="00865B61">
        <w:rPr>
          <w:sz w:val="14"/>
        </w:rPr>
        <w:t xml:space="preserve"> </w:t>
      </w:r>
      <w:r w:rsidRPr="00865B61">
        <w:rPr>
          <w:rStyle w:val="StyleBoldUnderline"/>
        </w:rPr>
        <w:t xml:space="preserve">Most </w:t>
      </w:r>
      <w:r w:rsidRPr="00C61A98">
        <w:rPr>
          <w:rStyle w:val="StyleBoldUnderline"/>
          <w:highlight w:val="cyan"/>
        </w:rPr>
        <w:t>politicians</w:t>
      </w:r>
      <w:r w:rsidRPr="00865B61">
        <w:rPr>
          <w:rStyle w:val="StyleBoldUnderline"/>
        </w:rPr>
        <w:t xml:space="preserve"> have </w:t>
      </w:r>
      <w:r w:rsidRPr="00C61A98">
        <w:rPr>
          <w:rStyle w:val="StyleBoldUnderline"/>
          <w:highlight w:val="cyan"/>
        </w:rPr>
        <w:t>only worried about war power when it is politically convenient</w:t>
      </w:r>
      <w:r w:rsidRPr="00865B61">
        <w:rPr>
          <w:rStyle w:val="StyleBoldUnderline"/>
        </w:rPr>
        <w:t>.</w:t>
      </w:r>
      <w:r w:rsidRPr="00865B61">
        <w:rPr>
          <w:sz w:val="14"/>
        </w:rPr>
        <w:t xml:space="preserve"> Indeed, in 2007, then-Sen. Obama wrote, the "President does not have power under the Constitution to unilaterally authorize a military attack in a situation that does not involve stopping an actual or imminent threat to this nation."</w:t>
      </w:r>
      <w:r w:rsidRPr="00865B61">
        <w:rPr>
          <w:sz w:val="12"/>
        </w:rPr>
        <w:t>¶</w:t>
      </w:r>
      <w:r w:rsidRPr="00865B61">
        <w:rPr>
          <w:sz w:val="14"/>
        </w:rPr>
        <w:t xml:space="preserve"> Clearly, Obama has not governed by the principles on which he campaigned</w:t>
      </w:r>
      <w:proofErr w:type="gramStart"/>
      <w:r w:rsidRPr="00865B61">
        <w:rPr>
          <w:sz w:val="14"/>
        </w:rPr>
        <w:t>.</w:t>
      </w:r>
      <w:r w:rsidRPr="00865B61">
        <w:rPr>
          <w:sz w:val="12"/>
        </w:rPr>
        <w:t>¶</w:t>
      </w:r>
      <w:proofErr w:type="gramEnd"/>
      <w:r w:rsidRPr="00865B61">
        <w:rPr>
          <w:sz w:val="14"/>
        </w:rPr>
        <w:t xml:space="preserve"> It is doubtful whether the parties will do anything about this. </w:t>
      </w:r>
      <w:r w:rsidRPr="00865B61">
        <w:rPr>
          <w:rStyle w:val="StyleBoldUnderline"/>
        </w:rPr>
        <w:t xml:space="preserve">The War Powers Resolution has not worked well </w:t>
      </w:r>
      <w:r w:rsidRPr="00865B61">
        <w:rPr>
          <w:sz w:val="14"/>
        </w:rPr>
        <w:t xml:space="preserve">and there seems to be little appetite to pass something else. But </w:t>
      </w:r>
      <w:r w:rsidRPr="00865B61">
        <w:rPr>
          <w:rStyle w:val="StyleBoldUnderline"/>
        </w:rPr>
        <w:t>the consequences of the path that the nation has chosen are enormously high</w:t>
      </w:r>
      <w:proofErr w:type="gramStart"/>
      <w:r w:rsidRPr="00865B61">
        <w:rPr>
          <w:sz w:val="14"/>
        </w:rPr>
        <w:t>.</w:t>
      </w:r>
      <w:r w:rsidRPr="00865B61">
        <w:rPr>
          <w:sz w:val="12"/>
        </w:rPr>
        <w:t>¶</w:t>
      </w:r>
      <w:proofErr w:type="gramEnd"/>
      <w:r w:rsidRPr="00865B61">
        <w:rPr>
          <w:sz w:val="14"/>
        </w:rPr>
        <w:t xml:space="preserve"> </w:t>
      </w:r>
      <w:r w:rsidRPr="00865B61">
        <w:rPr>
          <w:rStyle w:val="StyleBoldUnderline"/>
        </w:rPr>
        <w:t>We've moved too far away from the era when Congress matters</w:t>
      </w:r>
      <w:r w:rsidRPr="00865B61">
        <w:rPr>
          <w:rStyle w:val="Emphasis"/>
        </w:rPr>
        <w:t xml:space="preserve">. </w:t>
      </w:r>
      <w:r w:rsidRPr="00C61A98">
        <w:rPr>
          <w:rStyle w:val="Emphasis"/>
          <w:highlight w:val="cyan"/>
        </w:rPr>
        <w:t>As a result, the decision</w:t>
      </w:r>
      <w:r w:rsidRPr="00865B61">
        <w:rPr>
          <w:rStyle w:val="Emphasis"/>
        </w:rPr>
        <w:t xml:space="preserve"> to use troops </w:t>
      </w:r>
      <w:r w:rsidRPr="00C61A98">
        <w:rPr>
          <w:rStyle w:val="Emphasis"/>
          <w:highlight w:val="cyan"/>
        </w:rPr>
        <w:t>is too easy and often made in haste</w:t>
      </w:r>
      <w:r w:rsidRPr="00C61A98">
        <w:rPr>
          <w:sz w:val="14"/>
          <w:highlight w:val="cyan"/>
        </w:rPr>
        <w:t>.</w:t>
      </w:r>
      <w:r w:rsidRPr="00865B61">
        <w:rPr>
          <w:sz w:val="14"/>
        </w:rPr>
        <w:t xml:space="preserve"> Obama, who spoke about this issue so cogently on the campaign trail, should be a president who understands that reality.</w:t>
      </w:r>
    </w:p>
    <w:p w:rsidR="006C0208" w:rsidRDefault="006C0208" w:rsidP="006C0208">
      <w:pPr>
        <w:rPr>
          <w:sz w:val="14"/>
        </w:rPr>
      </w:pPr>
    </w:p>
    <w:p w:rsidR="006C0208" w:rsidRDefault="006C0208" w:rsidP="006C0208">
      <w:pPr>
        <w:pStyle w:val="Heading4"/>
      </w:pPr>
      <w:r>
        <w:t xml:space="preserve">Constraints are </w:t>
      </w:r>
      <w:r w:rsidRPr="008F3C40">
        <w:t>more conducive</w:t>
      </w:r>
      <w:r>
        <w:t xml:space="preserve"> to creative thinking</w:t>
      </w:r>
    </w:p>
    <w:p w:rsidR="006C0208" w:rsidRDefault="006C0208" w:rsidP="006C0208">
      <w:r w:rsidRPr="002E681B">
        <w:rPr>
          <w:rStyle w:val="StyleStyleBold12pt"/>
        </w:rPr>
        <w:t>Gibbert et al. 7</w:t>
      </w:r>
      <w:r>
        <w:t xml:space="preserve"> </w:t>
      </w:r>
      <w:r w:rsidRPr="00DD1C61">
        <w:t>Michael Gibbert</w:t>
      </w:r>
      <w:r>
        <w:t xml:space="preserve">, Assistant Professor of Management at Bocconi University (Italy), et al., with Martin Hoeglis, Professor of Leadership and Human Resource Management at WHU—Otto Beisheim School of Management (Germany), and Lifsa Valikangas, Professor of Innovation Management at the Helsinki School of Economics (Finland) and Director of the Woodside Institute, 2007, “In Praise of Resource Constraints,” </w:t>
      </w:r>
      <w:r>
        <w:rPr>
          <w:i/>
        </w:rPr>
        <w:t>MIT Sloan Management Review</w:t>
      </w:r>
      <w:r>
        <w:t xml:space="preserve">, Spring, Available Online at </w:t>
      </w:r>
      <w:r w:rsidRPr="00DD1C61">
        <w:t>https://umdrive.memphis.edu/gdeitz/public/The%20Moneyball%20Hypothesis/Gibbert%20et%20al.%20-%20SMR%20(2007)%20Praise%20Resource%20Constraints.pdf</w:t>
      </w:r>
      <w:r>
        <w:t>, p. 15-16</w:t>
      </w:r>
    </w:p>
    <w:p w:rsidR="006C0208" w:rsidRPr="00DD1C61" w:rsidRDefault="006C0208" w:rsidP="006C0208"/>
    <w:p w:rsidR="006C0208" w:rsidRDefault="006C0208" w:rsidP="006C0208">
      <w:pPr>
        <w:rPr>
          <w:sz w:val="14"/>
        </w:rPr>
      </w:pPr>
      <w:r w:rsidRPr="007F1EA9">
        <w:rPr>
          <w:rStyle w:val="StyleBoldUnderline"/>
        </w:rPr>
        <w:t xml:space="preserve">Resource </w:t>
      </w:r>
      <w:r w:rsidRPr="007F1EA9">
        <w:rPr>
          <w:rStyle w:val="StyleBoldUnderline"/>
          <w:highlight w:val="cyan"/>
        </w:rPr>
        <w:t>constraints</w:t>
      </w:r>
      <w:r w:rsidRPr="007F1EA9">
        <w:rPr>
          <w:sz w:val="14"/>
        </w:rPr>
        <w:t xml:space="preserve"> can also </w:t>
      </w:r>
      <w:r w:rsidRPr="007F1EA9">
        <w:rPr>
          <w:rStyle w:val="Box"/>
          <w:highlight w:val="cyan"/>
        </w:rPr>
        <w:t>fuel innovative team performance directly.</w:t>
      </w:r>
      <w:r w:rsidRPr="007F1EA9">
        <w:rPr>
          <w:rStyle w:val="StyleBoldUnderline"/>
        </w:rPr>
        <w:t xml:space="preserve"> In the spirit of the proverb "</w:t>
      </w:r>
      <w:r w:rsidRPr="007F1EA9">
        <w:rPr>
          <w:rStyle w:val="StyleBoldUnderline"/>
          <w:highlight w:val="cyan"/>
        </w:rPr>
        <w:t>necessity is the mother of invention,"</w:t>
      </w:r>
      <w:r w:rsidRPr="007F1EA9">
        <w:rPr>
          <w:sz w:val="14"/>
          <w:highlight w:val="cyan"/>
        </w:rPr>
        <w:t xml:space="preserve"> [</w:t>
      </w:r>
      <w:r w:rsidRPr="007F1EA9">
        <w:rPr>
          <w:sz w:val="14"/>
        </w:rPr>
        <w:t xml:space="preserve">end page 15] </w:t>
      </w:r>
      <w:r w:rsidRPr="007F1EA9">
        <w:rPr>
          <w:rStyle w:val="StyleBoldUnderline"/>
          <w:highlight w:val="cyan"/>
        </w:rPr>
        <w:t>teams</w:t>
      </w:r>
      <w:r w:rsidRPr="007F1EA9">
        <w:rPr>
          <w:rStyle w:val="StyleBoldUnderline"/>
        </w:rPr>
        <w:t xml:space="preserve"> may </w:t>
      </w:r>
      <w:r w:rsidRPr="007F1EA9">
        <w:rPr>
          <w:rStyle w:val="StyleBoldUnderline"/>
          <w:highlight w:val="cyan"/>
        </w:rPr>
        <w:t>produce better results because</w:t>
      </w:r>
      <w:r w:rsidRPr="007F1EA9">
        <w:rPr>
          <w:rStyle w:val="StyleBoldUnderline"/>
        </w:rPr>
        <w:t xml:space="preserve"> of resource </w:t>
      </w:r>
      <w:r w:rsidRPr="007F1EA9">
        <w:rPr>
          <w:rStyle w:val="StyleBoldUnderline"/>
          <w:highlight w:val="cyan"/>
        </w:rPr>
        <w:t xml:space="preserve">constraints. Cognitive psychology provides </w:t>
      </w:r>
      <w:r w:rsidRPr="007F1EA9">
        <w:rPr>
          <w:rStyle w:val="Box"/>
          <w:highlight w:val="cyan"/>
        </w:rPr>
        <w:t>experimental support</w:t>
      </w:r>
      <w:r w:rsidRPr="007F1EA9">
        <w:rPr>
          <w:rStyle w:val="StyleBoldUnderline"/>
        </w:rPr>
        <w:t xml:space="preserve"> for the "less is more" hypothesis</w:t>
      </w:r>
      <w:r w:rsidRPr="007F1EA9">
        <w:rPr>
          <w:sz w:val="14"/>
        </w:rPr>
        <w:t xml:space="preserve">. For example, </w:t>
      </w:r>
      <w:r w:rsidRPr="007F1EA9">
        <w:rPr>
          <w:rStyle w:val="StyleBoldUnderline"/>
        </w:rPr>
        <w:t>scholars in creative cognition find in laboratory tests that subjects are most innovative when given fewer rather than more resources for solving a problem</w:t>
      </w:r>
      <w:proofErr w:type="gramStart"/>
      <w:r w:rsidRPr="007F1EA9">
        <w:rPr>
          <w:sz w:val="14"/>
        </w:rPr>
        <w:t>.</w:t>
      </w:r>
      <w:r w:rsidRPr="007F1EA9">
        <w:rPr>
          <w:sz w:val="12"/>
        </w:rPr>
        <w:t>¶</w:t>
      </w:r>
      <w:proofErr w:type="gramEnd"/>
      <w:r w:rsidRPr="007F1EA9">
        <w:rPr>
          <w:sz w:val="14"/>
        </w:rPr>
        <w:t xml:space="preserve"> The reason seems to be that </w:t>
      </w:r>
      <w:r w:rsidRPr="007F1EA9">
        <w:rPr>
          <w:rStyle w:val="StyleBoldUnderline"/>
        </w:rPr>
        <w:t xml:space="preserve">the human mind is most productive when restricted. </w:t>
      </w:r>
      <w:r w:rsidRPr="007F1EA9">
        <w:rPr>
          <w:rStyle w:val="StyleBoldUnderline"/>
          <w:highlight w:val="cyan"/>
        </w:rPr>
        <w:t>Limited</w:t>
      </w:r>
      <w:r w:rsidRPr="007F1EA9">
        <w:rPr>
          <w:rStyle w:val="StyleBoldUnderline"/>
        </w:rPr>
        <w:t>—or better focused—</w:t>
      </w:r>
      <w:r w:rsidRPr="007F1EA9">
        <w:rPr>
          <w:rStyle w:val="StyleBoldUnderline"/>
          <w:highlight w:val="cyan"/>
        </w:rPr>
        <w:t>by specific rules</w:t>
      </w:r>
      <w:r w:rsidRPr="007F1EA9">
        <w:rPr>
          <w:rStyle w:val="StyleBoldUnderline"/>
        </w:rPr>
        <w:t xml:space="preserve"> and constraints, </w:t>
      </w:r>
      <w:r w:rsidRPr="007F1EA9">
        <w:rPr>
          <w:rStyle w:val="StyleBoldUnderline"/>
          <w:highlight w:val="cyan"/>
        </w:rPr>
        <w:t>we are more likely to recognize an unexpected idea</w:t>
      </w:r>
      <w:r w:rsidRPr="007F1EA9">
        <w:rPr>
          <w:sz w:val="14"/>
        </w:rPr>
        <w:t xml:space="preserve">. Suppose, for example, that we need to put dinner on the table for unexpected guests arriving later that day. The main constraints here are the ingredients available and how much time is left. One way to solve this problem is to think of a familiar recipe and then head off to the supermarket for the extra ingredients. Alternatively, we may start by looking in the refrigerator and cupboard to see what is already there, then allowing ourselves to devise innovative ways of combining subsets of these ingredients. Many cooks attest that the latter option, while riskier, often leads to more creative and </w:t>
      </w:r>
      <w:proofErr w:type="gramStart"/>
      <w:r w:rsidRPr="007F1EA9">
        <w:rPr>
          <w:sz w:val="14"/>
        </w:rPr>
        <w:t>better appreciated</w:t>
      </w:r>
      <w:proofErr w:type="gramEnd"/>
      <w:r w:rsidRPr="007F1EA9">
        <w:rPr>
          <w:sz w:val="14"/>
        </w:rPr>
        <w:t xml:space="preserve"> dinners. In fact, it is the option invariably preferred by professional chefs</w:t>
      </w:r>
      <w:proofErr w:type="gramStart"/>
      <w:r w:rsidRPr="007F1EA9">
        <w:rPr>
          <w:sz w:val="14"/>
        </w:rPr>
        <w:t>.</w:t>
      </w:r>
      <w:r w:rsidRPr="007F1EA9">
        <w:rPr>
          <w:sz w:val="12"/>
        </w:rPr>
        <w:t>¶</w:t>
      </w:r>
      <w:proofErr w:type="gramEnd"/>
      <w:r w:rsidRPr="007F1EA9">
        <w:rPr>
          <w:sz w:val="14"/>
        </w:rPr>
        <w:t xml:space="preserve"> </w:t>
      </w:r>
      <w:r w:rsidRPr="007F1EA9">
        <w:rPr>
          <w:rStyle w:val="StyleBoldUnderline"/>
        </w:rPr>
        <w:t>The heightened innovativeness of</w:t>
      </w:r>
      <w:r w:rsidRPr="007F1EA9">
        <w:rPr>
          <w:sz w:val="14"/>
        </w:rPr>
        <w:t xml:space="preserve"> such </w:t>
      </w:r>
      <w:r w:rsidRPr="007F1EA9">
        <w:rPr>
          <w:rStyle w:val="StyleBoldUnderline"/>
        </w:rPr>
        <w:t>"constraints-driven" solutions comes from team members' tendencies, under the circumstances, to look for alternatives beyond "how things are normally done,"</w:t>
      </w:r>
      <w:r w:rsidRPr="007F1EA9">
        <w:rPr>
          <w:sz w:val="14"/>
        </w:rPr>
        <w:t xml:space="preserve"> write C. Page Moreau and Darren W. Dahl in a 2005 Journal of Consumer Research article. </w:t>
      </w:r>
      <w:r w:rsidRPr="007F1EA9">
        <w:rPr>
          <w:rStyle w:val="StyleBoldUnderline"/>
          <w:highlight w:val="cyan"/>
        </w:rPr>
        <w:t>Would-be innovators facing constraints are more likely to find creative</w:t>
      </w:r>
      <w:r w:rsidRPr="007F1EA9">
        <w:rPr>
          <w:rStyle w:val="StyleBoldUnderline"/>
        </w:rPr>
        <w:t xml:space="preserve"> analogies and </w:t>
      </w:r>
      <w:r w:rsidRPr="007F1EA9">
        <w:rPr>
          <w:rStyle w:val="StyleBoldUnderline"/>
          <w:highlight w:val="cyan"/>
        </w:rPr>
        <w:t xml:space="preserve">combinations that would </w:t>
      </w:r>
      <w:r w:rsidRPr="007F1EA9">
        <w:rPr>
          <w:rStyle w:val="Box"/>
          <w:highlight w:val="cyan"/>
        </w:rPr>
        <w:t>otherwise be hidden</w:t>
      </w:r>
      <w:r w:rsidRPr="007F1EA9">
        <w:rPr>
          <w:rStyle w:val="StyleBoldUnderline"/>
        </w:rPr>
        <w:t xml:space="preserve"> under a glut of resources</w:t>
      </w:r>
      <w:r w:rsidRPr="007F1EA9">
        <w:rPr>
          <w:sz w:val="14"/>
        </w:rPr>
        <w:t>.</w:t>
      </w:r>
    </w:p>
    <w:p w:rsidR="006C0208" w:rsidRPr="00DC2EC8" w:rsidRDefault="006C0208" w:rsidP="006C0208"/>
    <w:p w:rsidR="00DC2EC8" w:rsidRDefault="006C0208" w:rsidP="006C0208">
      <w:pPr>
        <w:pStyle w:val="Heading1"/>
      </w:pPr>
      <w:r>
        <w:t>1NR</w:t>
      </w:r>
    </w:p>
    <w:p w:rsidR="006C0208" w:rsidRDefault="006C0208" w:rsidP="006C0208"/>
    <w:p w:rsidR="006C0208" w:rsidRDefault="006C0208" w:rsidP="006C0208">
      <w:pPr>
        <w:pStyle w:val="Heading2"/>
        <w:rPr>
          <w:lang w:eastAsia="ko-KR"/>
        </w:rPr>
      </w:pPr>
      <w:r>
        <w:rPr>
          <w:lang w:eastAsia="ko-KR"/>
        </w:rPr>
        <w:t>Will 2 Revenge</w:t>
      </w:r>
    </w:p>
    <w:p w:rsidR="006C0208" w:rsidRDefault="006C0208" w:rsidP="006C0208">
      <w:pPr>
        <w:pStyle w:val="Heading3"/>
        <w:rPr>
          <w:lang w:eastAsia="ko-KR"/>
        </w:rPr>
      </w:pPr>
      <w:r>
        <w:rPr>
          <w:lang w:eastAsia="ko-KR"/>
        </w:rPr>
        <w:t>Terror DA</w:t>
      </w:r>
    </w:p>
    <w:p w:rsidR="006C0208" w:rsidRDefault="006C0208" w:rsidP="006C0208">
      <w:pPr>
        <w:pStyle w:val="Heading4"/>
      </w:pPr>
      <w:r>
        <w:t>Terrorism DA outweighs and turns the aff---nuclear attack causes repressive societies, increased religious and ethnic tensions, and speed up nuclear arms race---causes extinction. That’s Sid-Ahmed---Turns will to revenge because the attack causes retaliation---empirically proven by Iraq war.</w:t>
      </w:r>
    </w:p>
    <w:p w:rsidR="006C0208" w:rsidRDefault="006C0208" w:rsidP="006C0208">
      <w:pPr>
        <w:pStyle w:val="Heading4"/>
        <w:rPr>
          <w:lang w:eastAsia="ko-KR"/>
        </w:rPr>
      </w:pPr>
      <w:r>
        <w:rPr>
          <w:lang w:eastAsia="ko-KR"/>
        </w:rPr>
        <w:t>Yes it’s effective now---you should prefer our Johnson evidence over their Grayson or other studies they cite---it’s the MOST comprehensive study of counter-terror that cites operations and historical record about the effectiveness of decapitation strategy.</w:t>
      </w:r>
    </w:p>
    <w:p w:rsidR="006C0208" w:rsidRDefault="006C0208" w:rsidP="006C0208">
      <w:pPr>
        <w:pStyle w:val="Heading4"/>
        <w:rPr>
          <w:lang w:eastAsia="ko-KR"/>
        </w:rPr>
      </w:pPr>
      <w:r>
        <w:rPr>
          <w:lang w:eastAsia="ko-KR"/>
        </w:rPr>
        <w:t xml:space="preserve">Comprehensive studies prove drones are effective- tanks terrorist organizations </w:t>
      </w:r>
    </w:p>
    <w:p w:rsidR="006C0208" w:rsidRPr="009A62E6" w:rsidRDefault="006C0208" w:rsidP="006C0208">
      <w:r w:rsidRPr="009A62E6">
        <w:rPr>
          <w:rStyle w:val="StyleStyleBold12pt"/>
        </w:rPr>
        <w:t>Jones 12</w:t>
      </w:r>
      <w:r>
        <w:t xml:space="preserve"> Do Drone Strikes on al-Qaida Make Us Safer? Sean M. Lynn-Jones, </w:t>
      </w:r>
      <w:r w:rsidRPr="009A62E6">
        <w:t>Editor of International Security, the International Securi</w:t>
      </w:r>
      <w:r>
        <w:t xml:space="preserve">ty Program's quarterly journal, </w:t>
      </w:r>
      <w:r w:rsidRPr="009A62E6">
        <w:t>series editor of the Belfer Center Stu</w:t>
      </w:r>
      <w:r>
        <w:t xml:space="preserve">dies in International Security, July 20, 2012, </w:t>
      </w:r>
      <w:r w:rsidRPr="009A62E6">
        <w:t>http://thediplomat.com/flashpoints-blog/2012/07/20/do-drone-strikes-on-al-qaida-make-us-safer/</w:t>
      </w:r>
    </w:p>
    <w:p w:rsidR="006C0208" w:rsidRDefault="006C0208" w:rsidP="006C0208">
      <w:pPr>
        <w:rPr>
          <w:lang w:eastAsia="ko-KR"/>
        </w:rPr>
      </w:pPr>
    </w:p>
    <w:p w:rsidR="006C0208" w:rsidRDefault="006C0208" w:rsidP="006C0208">
      <w:pPr>
        <w:rPr>
          <w:rStyle w:val="Box"/>
        </w:rPr>
      </w:pPr>
      <w:r w:rsidRPr="00183E86">
        <w:rPr>
          <w:rStyle w:val="StyleBoldUnderline"/>
          <w:highlight w:val="cyan"/>
          <w:lang w:eastAsia="ko-KR"/>
        </w:rPr>
        <w:t>Two studies</w:t>
      </w:r>
      <w:r w:rsidRPr="00510103">
        <w:rPr>
          <w:rStyle w:val="StyleBoldUnderline"/>
          <w:lang w:eastAsia="ko-KR"/>
        </w:rPr>
        <w:t xml:space="preserve"> published in</w:t>
      </w:r>
      <w:r w:rsidRPr="009A62E6">
        <w:rPr>
          <w:sz w:val="14"/>
          <w:lang w:eastAsia="ko-KR"/>
        </w:rPr>
        <w:t xml:space="preserve"> the spring 2012 issue of </w:t>
      </w:r>
      <w:r w:rsidRPr="00510103">
        <w:rPr>
          <w:rStyle w:val="StyleBoldUnderline"/>
          <w:lang w:eastAsia="ko-KR"/>
        </w:rPr>
        <w:t>the Harvard Kennedy School Belfer Center’s journal International Security present a different perspective.</w:t>
      </w:r>
      <w:r w:rsidRPr="009A62E6">
        <w:rPr>
          <w:sz w:val="14"/>
          <w:lang w:eastAsia="ko-KR"/>
        </w:rPr>
        <w:t xml:space="preserve"> </w:t>
      </w:r>
      <w:r w:rsidRPr="00183E86">
        <w:rPr>
          <w:rStyle w:val="StyleBoldUnderline"/>
          <w:highlight w:val="cyan"/>
          <w:lang w:eastAsia="ko-KR"/>
        </w:rPr>
        <w:t>On</w:t>
      </w:r>
      <w:r w:rsidRPr="00510103">
        <w:rPr>
          <w:rStyle w:val="StyleBoldUnderline"/>
          <w:lang w:eastAsia="ko-KR"/>
        </w:rPr>
        <w:t xml:space="preserve"> the basis of </w:t>
      </w:r>
      <w:r w:rsidRPr="00183E86">
        <w:rPr>
          <w:rStyle w:val="Box"/>
          <w:highlight w:val="cyan"/>
        </w:rPr>
        <w:t>comprehensive analyses of data</w:t>
      </w:r>
      <w:r w:rsidRPr="00183E86">
        <w:rPr>
          <w:sz w:val="14"/>
          <w:highlight w:val="cyan"/>
          <w:lang w:eastAsia="ko-KR"/>
        </w:rPr>
        <w:t xml:space="preserve"> </w:t>
      </w:r>
      <w:r w:rsidRPr="00183E86">
        <w:rPr>
          <w:rStyle w:val="StyleBoldUnderline"/>
          <w:highlight w:val="cyan"/>
          <w:lang w:eastAsia="ko-KR"/>
        </w:rPr>
        <w:t>on</w:t>
      </w:r>
      <w:r w:rsidRPr="00510103">
        <w:rPr>
          <w:rStyle w:val="StyleBoldUnderline"/>
          <w:lang w:eastAsia="ko-KR"/>
        </w:rPr>
        <w:t xml:space="preserve"> multiple </w:t>
      </w:r>
      <w:r w:rsidRPr="00183E86">
        <w:rPr>
          <w:rStyle w:val="StyleBoldUnderline"/>
          <w:highlight w:val="cyan"/>
          <w:lang w:eastAsia="ko-KR"/>
        </w:rPr>
        <w:t>terrorist</w:t>
      </w:r>
      <w:r w:rsidRPr="00510103">
        <w:rPr>
          <w:rStyle w:val="StyleBoldUnderline"/>
          <w:lang w:eastAsia="ko-KR"/>
        </w:rPr>
        <w:t xml:space="preserve"> and insurgent </w:t>
      </w:r>
      <w:r w:rsidRPr="00183E86">
        <w:rPr>
          <w:rStyle w:val="StyleBoldUnderline"/>
          <w:highlight w:val="cyan"/>
          <w:lang w:eastAsia="ko-KR"/>
        </w:rPr>
        <w:t>organizations</w:t>
      </w:r>
      <w:r w:rsidRPr="009A62E6">
        <w:rPr>
          <w:sz w:val="14"/>
          <w:lang w:eastAsia="ko-KR"/>
        </w:rPr>
        <w:t xml:space="preserve">, these </w:t>
      </w:r>
      <w:r w:rsidRPr="00510103">
        <w:rPr>
          <w:rStyle w:val="StyleBoldUnderline"/>
          <w:lang w:eastAsia="ko-KR"/>
        </w:rPr>
        <w:t xml:space="preserve">studies </w:t>
      </w:r>
      <w:r w:rsidRPr="00183E86">
        <w:rPr>
          <w:rStyle w:val="StyleBoldUnderline"/>
          <w:highlight w:val="cyan"/>
          <w:lang w:eastAsia="ko-KR"/>
        </w:rPr>
        <w:t>conclude</w:t>
      </w:r>
      <w:r w:rsidRPr="009A62E6">
        <w:rPr>
          <w:sz w:val="14"/>
          <w:lang w:eastAsia="ko-KR"/>
        </w:rPr>
        <w:t xml:space="preserve"> that </w:t>
      </w:r>
      <w:r w:rsidRPr="00183E86">
        <w:rPr>
          <w:rStyle w:val="StyleBoldUnderline"/>
          <w:highlight w:val="cyan"/>
          <w:lang w:eastAsia="ko-KR"/>
        </w:rPr>
        <w:t>killing</w:t>
      </w:r>
      <w:r w:rsidRPr="009A62E6">
        <w:rPr>
          <w:sz w:val="14"/>
          <w:lang w:eastAsia="ko-KR"/>
        </w:rPr>
        <w:t xml:space="preserve"> or capturing </w:t>
      </w:r>
      <w:r w:rsidRPr="00510103">
        <w:rPr>
          <w:rStyle w:val="StyleBoldUnderline"/>
          <w:lang w:eastAsia="ko-KR"/>
        </w:rPr>
        <w:t xml:space="preserve">terrorist </w:t>
      </w:r>
      <w:r w:rsidRPr="00183E86">
        <w:rPr>
          <w:rStyle w:val="StyleBoldUnderline"/>
          <w:highlight w:val="cyan"/>
          <w:lang w:eastAsia="ko-KR"/>
        </w:rPr>
        <w:t>leaders can reduce the effectiveness of</w:t>
      </w:r>
      <w:r w:rsidRPr="00510103">
        <w:rPr>
          <w:rStyle w:val="StyleBoldUnderline"/>
          <w:lang w:eastAsia="ko-KR"/>
        </w:rPr>
        <w:t xml:space="preserve"> terrorist </w:t>
      </w:r>
      <w:r w:rsidRPr="00183E86">
        <w:rPr>
          <w:rStyle w:val="StyleBoldUnderline"/>
          <w:highlight w:val="cyan"/>
          <w:lang w:eastAsia="ko-KR"/>
        </w:rPr>
        <w:t>groups</w:t>
      </w:r>
      <w:r w:rsidRPr="00510103">
        <w:rPr>
          <w:rStyle w:val="StyleBoldUnderline"/>
          <w:lang w:eastAsia="ko-KR"/>
        </w:rPr>
        <w:t xml:space="preserve"> or even cause terrorist organizations to </w:t>
      </w:r>
      <w:r w:rsidRPr="00510103">
        <w:rPr>
          <w:rStyle w:val="Box"/>
        </w:rPr>
        <w:t>disintegrate</w:t>
      </w:r>
      <w:proofErr w:type="gramStart"/>
      <w:r w:rsidRPr="00510103">
        <w:rPr>
          <w:rStyle w:val="StyleBoldUnderline"/>
          <w:lang w:eastAsia="ko-KR"/>
        </w:rPr>
        <w:t>.</w:t>
      </w:r>
      <w:r w:rsidRPr="009A62E6">
        <w:rPr>
          <w:rStyle w:val="StyleBoldUnderline"/>
          <w:sz w:val="12"/>
          <w:lang w:eastAsia="ko-KR"/>
        </w:rPr>
        <w:t>¶</w:t>
      </w:r>
      <w:proofErr w:type="gramEnd"/>
      <w:r w:rsidRPr="009A62E6">
        <w:rPr>
          <w:sz w:val="14"/>
          <w:lang w:eastAsia="ko-KR"/>
        </w:rPr>
        <w:t xml:space="preserve"> In “Targeting Top Terrorists: How Leadership Decapitation Contributes to Counterterrorism,” Bryan </w:t>
      </w:r>
      <w:r w:rsidRPr="00183E86">
        <w:rPr>
          <w:rStyle w:val="StyleBoldUnderline"/>
          <w:highlight w:val="cyan"/>
          <w:lang w:eastAsia="ko-KR"/>
        </w:rPr>
        <w:t>Price</w:t>
      </w:r>
      <w:r w:rsidRPr="00510103">
        <w:rPr>
          <w:rStyle w:val="StyleBoldUnderline"/>
          <w:lang w:eastAsia="ko-KR"/>
        </w:rPr>
        <w:t xml:space="preserve">, who will soon join the Combating Terrorism Center at the U.S. Military Academy, </w:t>
      </w:r>
      <w:r w:rsidRPr="00183E86">
        <w:rPr>
          <w:rStyle w:val="StyleBoldUnderline"/>
          <w:highlight w:val="cyan"/>
          <w:lang w:eastAsia="ko-KR"/>
        </w:rPr>
        <w:t>analyzed</w:t>
      </w:r>
      <w:r w:rsidRPr="00510103">
        <w:rPr>
          <w:rStyle w:val="StyleBoldUnderline"/>
          <w:lang w:eastAsia="ko-KR"/>
        </w:rPr>
        <w:t xml:space="preserve"> the effects of leadership attacks on </w:t>
      </w:r>
      <w:r w:rsidRPr="00183E86">
        <w:rPr>
          <w:rStyle w:val="StyleBoldUnderline"/>
          <w:highlight w:val="cyan"/>
          <w:lang w:eastAsia="ko-KR"/>
        </w:rPr>
        <w:t>207</w:t>
      </w:r>
      <w:r w:rsidRPr="00510103">
        <w:rPr>
          <w:rStyle w:val="StyleBoldUnderline"/>
          <w:lang w:eastAsia="ko-KR"/>
        </w:rPr>
        <w:t xml:space="preserve"> terrorist </w:t>
      </w:r>
      <w:r w:rsidRPr="00183E86">
        <w:rPr>
          <w:rStyle w:val="StyleBoldUnderline"/>
          <w:highlight w:val="cyan"/>
          <w:lang w:eastAsia="ko-KR"/>
        </w:rPr>
        <w:t>groups</w:t>
      </w:r>
      <w:r w:rsidRPr="00510103">
        <w:rPr>
          <w:rStyle w:val="StyleBoldUnderline"/>
          <w:lang w:eastAsia="ko-KR"/>
        </w:rPr>
        <w:t xml:space="preserve"> from sixty-five countries between 1970 and 2008</w:t>
      </w:r>
      <w:r w:rsidRPr="009A62E6">
        <w:rPr>
          <w:sz w:val="14"/>
          <w:lang w:eastAsia="ko-KR"/>
        </w:rPr>
        <w:t xml:space="preserve">. Price argues that </w:t>
      </w:r>
      <w:r w:rsidRPr="00510103">
        <w:rPr>
          <w:rStyle w:val="StyleBoldUnderline"/>
          <w:lang w:eastAsia="ko-KR"/>
        </w:rPr>
        <w:t xml:space="preserve">the </w:t>
      </w:r>
      <w:r w:rsidRPr="00183E86">
        <w:rPr>
          <w:rStyle w:val="StyleBoldUnderline"/>
          <w:highlight w:val="cyan"/>
          <w:lang w:eastAsia="ko-KR"/>
        </w:rPr>
        <w:t>health of a</w:t>
      </w:r>
      <w:r w:rsidRPr="00510103">
        <w:rPr>
          <w:rStyle w:val="StyleBoldUnderline"/>
          <w:lang w:eastAsia="ko-KR"/>
        </w:rPr>
        <w:t xml:space="preserve"> terrorist </w:t>
      </w:r>
      <w:r w:rsidRPr="00183E86">
        <w:rPr>
          <w:rStyle w:val="StyleBoldUnderline"/>
          <w:highlight w:val="cyan"/>
          <w:lang w:eastAsia="ko-KR"/>
        </w:rPr>
        <w:t xml:space="preserve">organization is </w:t>
      </w:r>
      <w:r w:rsidRPr="00183E86">
        <w:rPr>
          <w:rStyle w:val="Box"/>
          <w:highlight w:val="cyan"/>
        </w:rPr>
        <w:t>tied closely</w:t>
      </w:r>
      <w:r w:rsidRPr="00183E86">
        <w:rPr>
          <w:rStyle w:val="StyleBoldUnderline"/>
          <w:highlight w:val="cyan"/>
          <w:lang w:eastAsia="ko-KR"/>
        </w:rPr>
        <w:t xml:space="preserve"> to</w:t>
      </w:r>
      <w:r w:rsidRPr="00510103">
        <w:rPr>
          <w:rStyle w:val="StyleBoldUnderline"/>
          <w:lang w:eastAsia="ko-KR"/>
        </w:rPr>
        <w:t xml:space="preserve"> the strength of its </w:t>
      </w:r>
      <w:r w:rsidRPr="00183E86">
        <w:rPr>
          <w:rStyle w:val="StyleBoldUnderline"/>
          <w:highlight w:val="cyan"/>
          <w:lang w:eastAsia="ko-KR"/>
        </w:rPr>
        <w:t>leadership</w:t>
      </w:r>
      <w:r w:rsidRPr="009A62E6">
        <w:rPr>
          <w:sz w:val="14"/>
          <w:lang w:eastAsia="ko-KR"/>
        </w:rPr>
        <w:t xml:space="preserve">. </w:t>
      </w:r>
      <w:r w:rsidRPr="00510103">
        <w:rPr>
          <w:rStyle w:val="StyleBoldUnderline"/>
          <w:lang w:eastAsia="ko-KR"/>
        </w:rPr>
        <w:t xml:space="preserve">Removal of a charismatic leader can </w:t>
      </w:r>
      <w:r w:rsidRPr="00510103">
        <w:rPr>
          <w:rStyle w:val="Box"/>
        </w:rPr>
        <w:t>undermine</w:t>
      </w:r>
      <w:r w:rsidRPr="00510103">
        <w:rPr>
          <w:rStyle w:val="StyleBoldUnderline"/>
          <w:lang w:eastAsia="ko-KR"/>
        </w:rPr>
        <w:t xml:space="preserve"> a terrorist organization</w:t>
      </w:r>
      <w:r w:rsidRPr="009A62E6">
        <w:rPr>
          <w:sz w:val="14"/>
          <w:lang w:eastAsia="ko-KR"/>
        </w:rPr>
        <w:t xml:space="preserve">. In addition, </w:t>
      </w:r>
      <w:r w:rsidRPr="00510103">
        <w:rPr>
          <w:rStyle w:val="StyleBoldUnderline"/>
          <w:lang w:eastAsia="ko-KR"/>
        </w:rPr>
        <w:t>leadership succession poses particular</w:t>
      </w:r>
      <w:r w:rsidRPr="009A62E6">
        <w:rPr>
          <w:sz w:val="14"/>
          <w:lang w:eastAsia="ko-KR"/>
        </w:rPr>
        <w:t xml:space="preserve"> </w:t>
      </w:r>
      <w:r w:rsidRPr="00510103">
        <w:rPr>
          <w:rStyle w:val="StyleBoldUnderline"/>
          <w:lang w:eastAsia="ko-KR"/>
        </w:rPr>
        <w:t>challenges in secretive organizations that do not institutionalize their operations or train lower-level leaders to assume control</w:t>
      </w:r>
      <w:r w:rsidRPr="009A62E6">
        <w:rPr>
          <w:sz w:val="14"/>
          <w:lang w:eastAsia="ko-KR"/>
        </w:rPr>
        <w:t xml:space="preserve">. Price finds that </w:t>
      </w:r>
      <w:r w:rsidRPr="00183E86">
        <w:rPr>
          <w:rStyle w:val="StyleBoldUnderline"/>
          <w:highlight w:val="cyan"/>
          <w:lang w:eastAsia="ko-KR"/>
        </w:rPr>
        <w:t>killing</w:t>
      </w:r>
      <w:r w:rsidRPr="009A62E6">
        <w:rPr>
          <w:sz w:val="14"/>
          <w:lang w:eastAsia="ko-KR"/>
        </w:rPr>
        <w:t xml:space="preserve"> or capturing the </w:t>
      </w:r>
      <w:r w:rsidRPr="00183E86">
        <w:rPr>
          <w:rStyle w:val="StyleBoldUnderline"/>
          <w:highlight w:val="cyan"/>
          <w:lang w:eastAsia="ko-KR"/>
        </w:rPr>
        <w:t>leaders</w:t>
      </w:r>
      <w:r w:rsidRPr="00510103">
        <w:rPr>
          <w:rStyle w:val="StyleBoldUnderline"/>
          <w:lang w:eastAsia="ko-KR"/>
        </w:rPr>
        <w:t xml:space="preserve"> of a group </w:t>
      </w:r>
      <w:r w:rsidRPr="00183E86">
        <w:rPr>
          <w:rStyle w:val="StyleBoldUnderline"/>
          <w:highlight w:val="cyan"/>
          <w:lang w:eastAsia="ko-KR"/>
        </w:rPr>
        <w:t>significantly</w:t>
      </w:r>
      <w:r w:rsidRPr="00510103">
        <w:rPr>
          <w:rStyle w:val="StyleBoldUnderline"/>
          <w:lang w:eastAsia="ko-KR"/>
        </w:rPr>
        <w:t xml:space="preserve"> </w:t>
      </w:r>
      <w:r w:rsidRPr="00183E86">
        <w:rPr>
          <w:rStyle w:val="StyleBoldUnderline"/>
          <w:highlight w:val="cyan"/>
          <w:lang w:eastAsia="ko-KR"/>
        </w:rPr>
        <w:t>increases</w:t>
      </w:r>
      <w:r w:rsidRPr="00510103">
        <w:rPr>
          <w:rStyle w:val="StyleBoldUnderline"/>
          <w:lang w:eastAsia="ko-KR"/>
        </w:rPr>
        <w:t xml:space="preserve"> the </w:t>
      </w:r>
      <w:r w:rsidRPr="00183E86">
        <w:rPr>
          <w:rStyle w:val="StyleBoldUnderline"/>
          <w:highlight w:val="cyan"/>
          <w:lang w:eastAsia="ko-KR"/>
        </w:rPr>
        <w:t>probability</w:t>
      </w:r>
      <w:r w:rsidRPr="00510103">
        <w:rPr>
          <w:rStyle w:val="StyleBoldUnderline"/>
          <w:lang w:eastAsia="ko-KR"/>
        </w:rPr>
        <w:t xml:space="preserve"> that </w:t>
      </w:r>
      <w:r w:rsidRPr="00183E86">
        <w:rPr>
          <w:rStyle w:val="StyleBoldUnderline"/>
          <w:highlight w:val="cyan"/>
          <w:lang w:eastAsia="ko-KR"/>
        </w:rPr>
        <w:t xml:space="preserve">the group will </w:t>
      </w:r>
      <w:r w:rsidRPr="00183E86">
        <w:rPr>
          <w:rStyle w:val="Box"/>
          <w:highlight w:val="cyan"/>
        </w:rPr>
        <w:t>collapse</w:t>
      </w:r>
      <w:r w:rsidRPr="00510103">
        <w:rPr>
          <w:rStyle w:val="Box"/>
        </w:rPr>
        <w:t xml:space="preserve"> or dissolve</w:t>
      </w:r>
      <w:r w:rsidRPr="009A62E6">
        <w:rPr>
          <w:sz w:val="14"/>
          <w:lang w:eastAsia="ko-KR"/>
        </w:rPr>
        <w:t>, although the organization may endure for several years. This effect was much stronger for new groups; groups that have existed for twenty years are much more likely to survive the killing of their leaders. One of Price’s most important findings is that religious terrorist groups were almost five times more likely to end than nationalist groups after having their leaders killed</w:t>
      </w:r>
      <w:proofErr w:type="gramStart"/>
      <w:r w:rsidRPr="009A62E6">
        <w:rPr>
          <w:sz w:val="14"/>
          <w:lang w:eastAsia="ko-KR"/>
        </w:rPr>
        <w:t>.</w:t>
      </w:r>
      <w:r w:rsidRPr="009A62E6">
        <w:rPr>
          <w:sz w:val="12"/>
          <w:lang w:eastAsia="ko-KR"/>
        </w:rPr>
        <w:t>¶</w:t>
      </w:r>
      <w:proofErr w:type="gramEnd"/>
      <w:r w:rsidRPr="009A62E6">
        <w:rPr>
          <w:sz w:val="14"/>
          <w:lang w:eastAsia="ko-KR"/>
        </w:rPr>
        <w:t xml:space="preserve"> Patrick </w:t>
      </w:r>
      <w:r w:rsidRPr="00183E86">
        <w:rPr>
          <w:rStyle w:val="StyleBoldUnderline"/>
          <w:highlight w:val="cyan"/>
          <w:lang w:eastAsia="ko-KR"/>
        </w:rPr>
        <w:t>Johnston</w:t>
      </w:r>
      <w:r w:rsidRPr="00510103">
        <w:rPr>
          <w:rStyle w:val="StyleBoldUnderline"/>
          <w:lang w:eastAsia="ko-KR"/>
        </w:rPr>
        <w:t>, a former fellow in the Belfer Center’s International Security Program who is now at the RAND Corporation</w:t>
      </w:r>
      <w:r w:rsidRPr="009A62E6">
        <w:rPr>
          <w:sz w:val="14"/>
          <w:lang w:eastAsia="ko-KR"/>
        </w:rPr>
        <w:t xml:space="preserve">, considers whether leadership decapitation reduces the effectiveness of terrorist and insurgent groups. In “Does Decapitation Work? Assessing the Effectiveness of Leadership Targeting in Counterinsurgency Campaigns,” Johnston </w:t>
      </w:r>
      <w:r w:rsidRPr="00183E86">
        <w:rPr>
          <w:rStyle w:val="StyleBoldUnderline"/>
          <w:highlight w:val="cyan"/>
          <w:lang w:eastAsia="ko-KR"/>
        </w:rPr>
        <w:t>compares</w:t>
      </w:r>
      <w:r w:rsidRPr="00510103">
        <w:rPr>
          <w:rStyle w:val="StyleBoldUnderline"/>
          <w:lang w:eastAsia="ko-KR"/>
        </w:rPr>
        <w:t xml:space="preserve"> the consequences of </w:t>
      </w:r>
      <w:r w:rsidRPr="00183E86">
        <w:rPr>
          <w:rStyle w:val="StyleBoldUnderline"/>
          <w:highlight w:val="cyan"/>
          <w:lang w:eastAsia="ko-KR"/>
        </w:rPr>
        <w:t>118 failed</w:t>
      </w:r>
      <w:r w:rsidRPr="00510103">
        <w:rPr>
          <w:rStyle w:val="StyleBoldUnderline"/>
          <w:lang w:eastAsia="ko-KR"/>
        </w:rPr>
        <w:t xml:space="preserve"> and successful </w:t>
      </w:r>
      <w:r w:rsidRPr="00183E86">
        <w:rPr>
          <w:rStyle w:val="StyleBoldUnderline"/>
          <w:highlight w:val="cyan"/>
          <w:lang w:eastAsia="ko-KR"/>
        </w:rPr>
        <w:t>attempts to kill</w:t>
      </w:r>
      <w:r w:rsidRPr="00510103">
        <w:rPr>
          <w:rStyle w:val="StyleBoldUnderline"/>
          <w:lang w:eastAsia="ko-KR"/>
        </w:rPr>
        <w:t xml:space="preserve"> top-level insurgent </w:t>
      </w:r>
      <w:r w:rsidRPr="00183E86">
        <w:rPr>
          <w:rStyle w:val="StyleBoldUnderline"/>
          <w:highlight w:val="cyan"/>
          <w:lang w:eastAsia="ko-KR"/>
        </w:rPr>
        <w:t>leaders</w:t>
      </w:r>
      <w:r w:rsidRPr="009A62E6">
        <w:rPr>
          <w:sz w:val="14"/>
          <w:lang w:eastAsia="ko-KR"/>
        </w:rPr>
        <w:t xml:space="preserve">. His </w:t>
      </w:r>
      <w:r w:rsidRPr="00510103">
        <w:rPr>
          <w:rStyle w:val="StyleBoldUnderline"/>
          <w:lang w:eastAsia="ko-KR"/>
        </w:rPr>
        <w:t xml:space="preserve">study </w:t>
      </w:r>
      <w:r w:rsidRPr="00183E86">
        <w:rPr>
          <w:rStyle w:val="StyleBoldUnderline"/>
          <w:highlight w:val="cyan"/>
          <w:lang w:eastAsia="ko-KR"/>
        </w:rPr>
        <w:t>finds</w:t>
      </w:r>
      <w:r w:rsidRPr="009A62E6">
        <w:rPr>
          <w:sz w:val="14"/>
          <w:lang w:eastAsia="ko-KR"/>
        </w:rPr>
        <w:t xml:space="preserve"> that </w:t>
      </w:r>
      <w:r w:rsidRPr="00183E86">
        <w:rPr>
          <w:rStyle w:val="StyleBoldUnderline"/>
          <w:highlight w:val="cyan"/>
          <w:lang w:eastAsia="ko-KR"/>
        </w:rPr>
        <w:t>removing</w:t>
      </w:r>
      <w:r w:rsidRPr="00510103">
        <w:rPr>
          <w:rStyle w:val="StyleBoldUnderline"/>
          <w:lang w:eastAsia="ko-KR"/>
        </w:rPr>
        <w:t xml:space="preserve"> the </w:t>
      </w:r>
      <w:r w:rsidRPr="00183E86">
        <w:rPr>
          <w:rStyle w:val="StyleBoldUnderline"/>
          <w:highlight w:val="cyan"/>
          <w:lang w:eastAsia="ko-KR"/>
        </w:rPr>
        <w:t>leaders</w:t>
      </w:r>
      <w:r w:rsidRPr="00510103">
        <w:rPr>
          <w:rStyle w:val="StyleBoldUnderline"/>
          <w:lang w:eastAsia="ko-KR"/>
        </w:rPr>
        <w:t xml:space="preserve"> of militant groups </w:t>
      </w:r>
      <w:r w:rsidRPr="00183E86">
        <w:rPr>
          <w:rStyle w:val="StyleBoldUnderline"/>
          <w:highlight w:val="cyan"/>
          <w:lang w:eastAsia="ko-KR"/>
        </w:rPr>
        <w:t>enables governments to</w:t>
      </w:r>
      <w:r w:rsidRPr="00183E86">
        <w:rPr>
          <w:sz w:val="14"/>
          <w:highlight w:val="cyan"/>
          <w:lang w:eastAsia="ko-KR"/>
        </w:rPr>
        <w:t xml:space="preserve"> </w:t>
      </w:r>
      <w:r w:rsidRPr="00183E86">
        <w:rPr>
          <w:rStyle w:val="Box"/>
          <w:highlight w:val="cyan"/>
        </w:rPr>
        <w:t>defeat insurgencies</w:t>
      </w:r>
      <w:r w:rsidRPr="00183E86">
        <w:rPr>
          <w:sz w:val="14"/>
          <w:highlight w:val="cyan"/>
          <w:lang w:eastAsia="ko-KR"/>
        </w:rPr>
        <w:t xml:space="preserve"> </w:t>
      </w:r>
      <w:r w:rsidRPr="00183E86">
        <w:rPr>
          <w:rStyle w:val="StyleBoldUnderline"/>
          <w:highlight w:val="cyan"/>
          <w:lang w:eastAsia="ko-KR"/>
        </w:rPr>
        <w:t>more</w:t>
      </w:r>
      <w:r w:rsidRPr="00510103">
        <w:rPr>
          <w:rStyle w:val="StyleBoldUnderline"/>
          <w:lang w:eastAsia="ko-KR"/>
        </w:rPr>
        <w:t xml:space="preserve"> </w:t>
      </w:r>
      <w:r w:rsidRPr="00183E86">
        <w:rPr>
          <w:rStyle w:val="StyleBoldUnderline"/>
          <w:highlight w:val="cyan"/>
          <w:lang w:eastAsia="ko-KR"/>
        </w:rPr>
        <w:t xml:space="preserve">frequently, </w:t>
      </w:r>
      <w:r w:rsidRPr="00183E86">
        <w:rPr>
          <w:rStyle w:val="StyleBoldUnderline"/>
          <w:lang w:eastAsia="ko-KR"/>
        </w:rPr>
        <w:t>reduces</w:t>
      </w:r>
      <w:r w:rsidRPr="00510103">
        <w:rPr>
          <w:rStyle w:val="StyleBoldUnderline"/>
          <w:lang w:eastAsia="ko-KR"/>
        </w:rPr>
        <w:t xml:space="preserve"> the number of insurgent attacks, and diminishes levels of violence</w:t>
      </w:r>
      <w:r w:rsidRPr="009A62E6">
        <w:rPr>
          <w:sz w:val="14"/>
          <w:lang w:eastAsia="ko-KR"/>
        </w:rPr>
        <w:t xml:space="preserve">. Johnston points out that killing insurgent leaders does not guarantee </w:t>
      </w:r>
      <w:r w:rsidRPr="00183E86">
        <w:rPr>
          <w:sz w:val="14"/>
          <w:lang w:eastAsia="ko-KR"/>
        </w:rPr>
        <w:t>success</w:t>
      </w:r>
      <w:r w:rsidRPr="009A62E6">
        <w:rPr>
          <w:sz w:val="14"/>
          <w:lang w:eastAsia="ko-KR"/>
        </w:rPr>
        <w:t xml:space="preserve">, but </w:t>
      </w:r>
      <w:r w:rsidRPr="00510103">
        <w:rPr>
          <w:rStyle w:val="StyleBoldUnderline"/>
          <w:lang w:eastAsia="ko-KR"/>
        </w:rPr>
        <w:t xml:space="preserve">it </w:t>
      </w:r>
      <w:r w:rsidRPr="00183E86">
        <w:rPr>
          <w:rStyle w:val="StyleBoldUnderline"/>
          <w:lang w:eastAsia="ko-KR"/>
        </w:rPr>
        <w:t>increases the probability</w:t>
      </w:r>
      <w:r w:rsidRPr="00510103">
        <w:rPr>
          <w:rStyle w:val="StyleBoldUnderline"/>
          <w:lang w:eastAsia="ko-KR"/>
        </w:rPr>
        <w:t xml:space="preserve"> that governments will defeat insurgents by 25 to 30 percent.</w:t>
      </w:r>
      <w:r w:rsidRPr="009A62E6">
        <w:rPr>
          <w:sz w:val="14"/>
          <w:lang w:eastAsia="ko-KR"/>
        </w:rPr>
        <w:t xml:space="preserve"> He also finds that </w:t>
      </w:r>
      <w:r w:rsidRPr="00183E86">
        <w:rPr>
          <w:rStyle w:val="StyleBoldUnderline"/>
          <w:highlight w:val="cyan"/>
          <w:lang w:eastAsia="ko-KR"/>
        </w:rPr>
        <w:t>killing</w:t>
      </w:r>
      <w:r w:rsidRPr="009A62E6">
        <w:rPr>
          <w:sz w:val="14"/>
          <w:lang w:eastAsia="ko-KR"/>
        </w:rPr>
        <w:t xml:space="preserve"> leaders </w:t>
      </w:r>
      <w:r w:rsidRPr="00183E86">
        <w:rPr>
          <w:rStyle w:val="StyleBoldUnderline"/>
          <w:highlight w:val="cyan"/>
          <w:lang w:eastAsia="ko-KR"/>
        </w:rPr>
        <w:t xml:space="preserve">has a </w:t>
      </w:r>
      <w:r w:rsidRPr="00183E86">
        <w:rPr>
          <w:rStyle w:val="Box"/>
          <w:highlight w:val="cyan"/>
        </w:rPr>
        <w:t>stronger</w:t>
      </w:r>
      <w:r w:rsidRPr="00510103">
        <w:rPr>
          <w:rStyle w:val="Box"/>
        </w:rPr>
        <w:t xml:space="preserve"> </w:t>
      </w:r>
      <w:r w:rsidRPr="00183E86">
        <w:rPr>
          <w:rStyle w:val="Box"/>
          <w:highlight w:val="cyan"/>
        </w:rPr>
        <w:t>effect</w:t>
      </w:r>
      <w:r w:rsidRPr="00183E86">
        <w:rPr>
          <w:rStyle w:val="StyleBoldUnderline"/>
          <w:highlight w:val="cyan"/>
          <w:lang w:eastAsia="ko-KR"/>
        </w:rPr>
        <w:t xml:space="preserve"> than capturing</w:t>
      </w:r>
      <w:r w:rsidRPr="00510103">
        <w:rPr>
          <w:rStyle w:val="StyleBoldUnderline"/>
          <w:lang w:eastAsia="ko-KR"/>
        </w:rPr>
        <w:t xml:space="preserve"> them</w:t>
      </w:r>
      <w:proofErr w:type="gramStart"/>
      <w:r w:rsidRPr="00510103">
        <w:rPr>
          <w:rStyle w:val="StyleBoldUnderline"/>
          <w:lang w:eastAsia="ko-KR"/>
        </w:rPr>
        <w:t>.</w:t>
      </w:r>
      <w:r w:rsidRPr="009A62E6">
        <w:rPr>
          <w:sz w:val="12"/>
          <w:lang w:eastAsia="ko-KR"/>
        </w:rPr>
        <w:t>¶</w:t>
      </w:r>
      <w:proofErr w:type="gramEnd"/>
      <w:r w:rsidRPr="009A62E6">
        <w:rPr>
          <w:sz w:val="14"/>
          <w:lang w:eastAsia="ko-KR"/>
        </w:rPr>
        <w:t xml:space="preserve"> </w:t>
      </w:r>
      <w:r w:rsidRPr="009A62E6">
        <w:rPr>
          <w:sz w:val="12"/>
          <w:lang w:eastAsia="ko-KR"/>
        </w:rPr>
        <w:t>¶</w:t>
      </w:r>
      <w:r w:rsidRPr="009A62E6">
        <w:rPr>
          <w:sz w:val="14"/>
          <w:lang w:eastAsia="ko-KR"/>
        </w:rPr>
        <w:t xml:space="preserve"> It remains to be seen whether U.S. killings of al-Qaida leaders will bring about the demise of that terrorist organization. So far, however, </w:t>
      </w:r>
      <w:r w:rsidRPr="009A62E6">
        <w:rPr>
          <w:rStyle w:val="StyleBoldUnderline"/>
        </w:rPr>
        <w:t>those killings seem to have disrupted al-Qaida and reduced the frequency of its actual and attempted terrorist attacks on the United States</w:t>
      </w:r>
      <w:r w:rsidRPr="009A62E6">
        <w:rPr>
          <w:sz w:val="14"/>
          <w:lang w:eastAsia="ko-KR"/>
        </w:rPr>
        <w:t xml:space="preserve"> and U.S. citizens, although al-Qaida remains a significant threat. </w:t>
      </w:r>
      <w:r w:rsidRPr="009A62E6">
        <w:rPr>
          <w:rStyle w:val="StyleBoldUnderline"/>
        </w:rPr>
        <w:t>The studies</w:t>
      </w:r>
      <w:r w:rsidRPr="009A62E6">
        <w:rPr>
          <w:sz w:val="14"/>
          <w:lang w:eastAsia="ko-KR"/>
        </w:rPr>
        <w:t xml:space="preserve"> by Price and Johnston </w:t>
      </w:r>
      <w:r w:rsidRPr="009A62E6">
        <w:rPr>
          <w:rStyle w:val="StyleBoldUnderline"/>
        </w:rPr>
        <w:t xml:space="preserve">suggest that the </w:t>
      </w:r>
      <w:r w:rsidRPr="00183E86">
        <w:rPr>
          <w:rStyle w:val="Box"/>
          <w:highlight w:val="cyan"/>
        </w:rPr>
        <w:t>U</w:t>
      </w:r>
      <w:r w:rsidRPr="009A62E6">
        <w:rPr>
          <w:rStyle w:val="StyleBoldUnderline"/>
        </w:rPr>
        <w:t xml:space="preserve">nited </w:t>
      </w:r>
      <w:r w:rsidRPr="00183E86">
        <w:rPr>
          <w:rStyle w:val="Box"/>
          <w:highlight w:val="cyan"/>
        </w:rPr>
        <w:t>S</w:t>
      </w:r>
      <w:r w:rsidRPr="009A62E6">
        <w:rPr>
          <w:rStyle w:val="StyleBoldUnderline"/>
        </w:rPr>
        <w:t xml:space="preserve">tates </w:t>
      </w:r>
      <w:r w:rsidRPr="00183E86">
        <w:rPr>
          <w:rStyle w:val="StyleBoldUnderline"/>
          <w:highlight w:val="cyan"/>
        </w:rPr>
        <w:t xml:space="preserve">should </w:t>
      </w:r>
      <w:r w:rsidRPr="00183E86">
        <w:rPr>
          <w:rStyle w:val="Box"/>
          <w:highlight w:val="cyan"/>
        </w:rPr>
        <w:t>continue</w:t>
      </w:r>
      <w:r w:rsidRPr="009A62E6">
        <w:rPr>
          <w:rStyle w:val="Box"/>
        </w:rPr>
        <w:t xml:space="preserve"> its policies</w:t>
      </w:r>
      <w:r w:rsidRPr="009A62E6">
        <w:rPr>
          <w:rStyle w:val="StyleBoldUnderline"/>
        </w:rPr>
        <w:t xml:space="preserve"> of </w:t>
      </w:r>
      <w:r w:rsidRPr="00183E86">
        <w:rPr>
          <w:rStyle w:val="StyleBoldUnderline"/>
          <w:highlight w:val="cyan"/>
        </w:rPr>
        <w:t>targeting</w:t>
      </w:r>
      <w:r w:rsidRPr="009A62E6">
        <w:rPr>
          <w:rStyle w:val="StyleBoldUnderline"/>
        </w:rPr>
        <w:t xml:space="preserve"> top terrorist </w:t>
      </w:r>
      <w:r w:rsidRPr="00183E86">
        <w:rPr>
          <w:rStyle w:val="StyleBoldUnderline"/>
          <w:highlight w:val="cyan"/>
        </w:rPr>
        <w:t>leaders</w:t>
      </w:r>
      <w:r w:rsidRPr="009A62E6">
        <w:rPr>
          <w:sz w:val="14"/>
          <w:lang w:eastAsia="ko-KR"/>
        </w:rPr>
        <w:t xml:space="preserve">. If their conclusions are correct, the Obama administration may be on target in its calculation that </w:t>
      </w:r>
      <w:r w:rsidRPr="009A62E6">
        <w:rPr>
          <w:rStyle w:val="Box"/>
        </w:rPr>
        <w:t xml:space="preserve">the </w:t>
      </w:r>
      <w:r w:rsidRPr="00183E86">
        <w:rPr>
          <w:rStyle w:val="Box"/>
          <w:highlight w:val="cyan"/>
        </w:rPr>
        <w:t>benefits</w:t>
      </w:r>
      <w:r w:rsidRPr="009A62E6">
        <w:rPr>
          <w:rStyle w:val="Box"/>
        </w:rPr>
        <w:t xml:space="preserve"> of decapitation strikes </w:t>
      </w:r>
      <w:r w:rsidRPr="00183E86">
        <w:rPr>
          <w:rStyle w:val="Box"/>
          <w:highlight w:val="cyan"/>
        </w:rPr>
        <w:t>outweigh</w:t>
      </w:r>
      <w:r w:rsidRPr="009A62E6">
        <w:rPr>
          <w:rStyle w:val="Box"/>
        </w:rPr>
        <w:t xml:space="preserve"> the </w:t>
      </w:r>
      <w:r w:rsidRPr="00183E86">
        <w:rPr>
          <w:rStyle w:val="Box"/>
          <w:highlight w:val="cyan"/>
        </w:rPr>
        <w:t>costs.</w:t>
      </w:r>
    </w:p>
    <w:p w:rsidR="006C0208" w:rsidRDefault="006C0208" w:rsidP="006C0208">
      <w:pPr>
        <w:rPr>
          <w:lang w:eastAsia="ko-KR"/>
        </w:rPr>
      </w:pPr>
    </w:p>
    <w:p w:rsidR="006C0208" w:rsidRDefault="006C0208" w:rsidP="006C0208">
      <w:pPr>
        <w:pStyle w:val="Heading4"/>
        <w:rPr>
          <w:lang w:eastAsia="ko-KR"/>
        </w:rPr>
      </w:pPr>
      <w:r>
        <w:rPr>
          <w:lang w:eastAsia="ko-KR"/>
        </w:rPr>
        <w:t>It’s try or dei---Absolute rejection of drones are counter-productive---alternatives are morally worse---prefer pragmatic, middle-ground approach to counter-terror---this also impact-turns their religion arguments.</w:t>
      </w:r>
    </w:p>
    <w:p w:rsidR="006C0208" w:rsidRDefault="006C0208" w:rsidP="006C0208">
      <w:pPr>
        <w:rPr>
          <w:lang w:eastAsia="ko-KR"/>
        </w:rPr>
      </w:pPr>
      <w:r w:rsidRPr="00A0610A">
        <w:rPr>
          <w:rStyle w:val="StyleStyleBold12pt"/>
        </w:rPr>
        <w:t>Tooley 13</w:t>
      </w:r>
      <w:r>
        <w:rPr>
          <w:lang w:eastAsia="ko-KR"/>
        </w:rPr>
        <w:t xml:space="preserve"> Mark Tooley is president of the Institute on Religion and Democracy. “Drone policy can be moral policy,” 8-15-13, </w:t>
      </w:r>
      <w:hyperlink r:id="rId12" w:history="1">
        <w:r w:rsidRPr="001C6F38">
          <w:rPr>
            <w:rStyle w:val="Hyperlink"/>
            <w:lang w:eastAsia="ko-KR"/>
          </w:rPr>
          <w:t>http://www.washingtonpost.com/blogs/on-faith/wp/2013/08/15/drone-policy-can-be-moral-policy/</w:t>
        </w:r>
      </w:hyperlink>
      <w:r>
        <w:rPr>
          <w:lang w:eastAsia="ko-KR"/>
        </w:rPr>
        <w:t xml:space="preserve"> DOA: 8-15-13, </w:t>
      </w:r>
      <w:proofErr w:type="gramStart"/>
      <w:r>
        <w:rPr>
          <w:lang w:eastAsia="ko-KR"/>
        </w:rPr>
        <w:t>y2k</w:t>
      </w:r>
      <w:proofErr w:type="gramEnd"/>
    </w:p>
    <w:p w:rsidR="006C0208" w:rsidRPr="00A0610A" w:rsidRDefault="006C0208" w:rsidP="006C0208">
      <w:pPr>
        <w:rPr>
          <w:lang w:eastAsia="ko-KR"/>
        </w:rPr>
      </w:pPr>
    </w:p>
    <w:p w:rsidR="006C0208" w:rsidRDefault="006C0208" w:rsidP="006C0208">
      <w:pPr>
        <w:rPr>
          <w:sz w:val="12"/>
        </w:rPr>
      </w:pPr>
      <w:r w:rsidRPr="00881C1F">
        <w:rPr>
          <w:rStyle w:val="StyleBoldUnderline"/>
        </w:rPr>
        <w:t>In</w:t>
      </w:r>
      <w:r w:rsidRPr="00A0610A">
        <w:rPr>
          <w:sz w:val="12"/>
        </w:rPr>
        <w:t xml:space="preserve"> many </w:t>
      </w:r>
      <w:r w:rsidRPr="00881C1F">
        <w:rPr>
          <w:rStyle w:val="StyleBoldUnderline"/>
        </w:rPr>
        <w:t xml:space="preserve">cases </w:t>
      </w:r>
      <w:r w:rsidRPr="002B5F14">
        <w:rPr>
          <w:rStyle w:val="Emphasis"/>
          <w:highlight w:val="cyan"/>
        </w:rPr>
        <w:t>drone critics</w:t>
      </w:r>
      <w:r w:rsidRPr="00A0610A">
        <w:rPr>
          <w:sz w:val="12"/>
        </w:rPr>
        <w:t xml:space="preserve">, </w:t>
      </w:r>
      <w:r w:rsidRPr="002B5F14">
        <w:rPr>
          <w:rStyle w:val="Box"/>
          <w:highlight w:val="cyan"/>
        </w:rPr>
        <w:t>if not absolute pacifists</w:t>
      </w:r>
      <w:r w:rsidRPr="002B5F14">
        <w:rPr>
          <w:sz w:val="12"/>
          <w:highlight w:val="cyan"/>
        </w:rPr>
        <w:t xml:space="preserve">, </w:t>
      </w:r>
      <w:r w:rsidRPr="002B5F14">
        <w:rPr>
          <w:rStyle w:val="Emphasis"/>
        </w:rPr>
        <w:t>are</w:t>
      </w:r>
      <w:r w:rsidRPr="00A0610A">
        <w:rPr>
          <w:sz w:val="12"/>
        </w:rPr>
        <w:t xml:space="preserve"> de facto </w:t>
      </w:r>
      <w:r w:rsidRPr="00881C1F">
        <w:rPr>
          <w:rStyle w:val="Emphasis"/>
        </w:rPr>
        <w:t xml:space="preserve">pacifists who </w:t>
      </w:r>
      <w:r w:rsidRPr="002B5F14">
        <w:rPr>
          <w:rStyle w:val="Emphasis"/>
          <w:highlight w:val="cyan"/>
        </w:rPr>
        <w:t>cannot imagine a situation when</w:t>
      </w:r>
      <w:r w:rsidRPr="00881C1F">
        <w:rPr>
          <w:rStyle w:val="Emphasis"/>
        </w:rPr>
        <w:t xml:space="preserve"> lethal </w:t>
      </w:r>
      <w:r w:rsidRPr="002B5F14">
        <w:rPr>
          <w:rStyle w:val="Emphasis"/>
          <w:highlight w:val="cyan"/>
        </w:rPr>
        <w:t>force is ever</w:t>
      </w:r>
      <w:r w:rsidRPr="00881C1F">
        <w:rPr>
          <w:rStyle w:val="Emphasis"/>
        </w:rPr>
        <w:t xml:space="preserve"> </w:t>
      </w:r>
      <w:r w:rsidRPr="002B5F14">
        <w:rPr>
          <w:rStyle w:val="Emphasis"/>
          <w:highlight w:val="cyan"/>
        </w:rPr>
        <w:t>justified</w:t>
      </w:r>
      <w:r w:rsidRPr="00A0610A">
        <w:rPr>
          <w:sz w:val="12"/>
        </w:rPr>
        <w:t xml:space="preserve">. Often </w:t>
      </w:r>
      <w:r w:rsidRPr="00881C1F">
        <w:rPr>
          <w:rStyle w:val="StyleBoldUnderline"/>
        </w:rPr>
        <w:t xml:space="preserve">they reinvent </w:t>
      </w:r>
      <w:r w:rsidRPr="002B5F14">
        <w:rPr>
          <w:rStyle w:val="Box"/>
          <w:highlight w:val="cyan"/>
        </w:rPr>
        <w:t>Just War</w:t>
      </w:r>
      <w:r w:rsidRPr="00A0610A">
        <w:rPr>
          <w:sz w:val="12"/>
        </w:rPr>
        <w:t xml:space="preserve"> </w:t>
      </w:r>
      <w:r w:rsidRPr="00881C1F">
        <w:rPr>
          <w:rStyle w:val="StyleBoldUnderline"/>
        </w:rPr>
        <w:t xml:space="preserve">into </w:t>
      </w:r>
      <w:r w:rsidRPr="00881C1F">
        <w:rPr>
          <w:rStyle w:val="Emphasis"/>
        </w:rPr>
        <w:t xml:space="preserve">an impossible standard applicable in </w:t>
      </w:r>
      <w:r w:rsidRPr="00881C1F">
        <w:rPr>
          <w:rStyle w:val="Box"/>
        </w:rPr>
        <w:t>no real world situation</w:t>
      </w:r>
      <w:r w:rsidRPr="00A0610A">
        <w:rPr>
          <w:sz w:val="12"/>
        </w:rPr>
        <w:t xml:space="preserve">. And </w:t>
      </w:r>
      <w:r w:rsidRPr="00881C1F">
        <w:rPr>
          <w:rStyle w:val="StyleBoldUnderline"/>
        </w:rPr>
        <w:t>even many religious</w:t>
      </w:r>
      <w:r w:rsidRPr="00A0610A">
        <w:rPr>
          <w:sz w:val="12"/>
        </w:rPr>
        <w:t xml:space="preserve"> </w:t>
      </w:r>
      <w:r w:rsidRPr="00881C1F">
        <w:rPr>
          <w:rStyle w:val="StyleBoldUnderline"/>
        </w:rPr>
        <w:t xml:space="preserve">non-pacifists imagine that Just War’s intent is </w:t>
      </w:r>
      <w:r w:rsidRPr="00881C1F">
        <w:rPr>
          <w:rStyle w:val="Emphasis"/>
        </w:rPr>
        <w:t>entirely a restraint on force</w:t>
      </w:r>
      <w:r w:rsidRPr="00A0610A">
        <w:rPr>
          <w:sz w:val="12"/>
        </w:rPr>
        <w:t xml:space="preserve">, </w:t>
      </w:r>
      <w:r w:rsidRPr="00881C1F">
        <w:rPr>
          <w:rStyle w:val="StyleBoldUnderline"/>
        </w:rPr>
        <w:t>when actually the tradition</w:t>
      </w:r>
      <w:r w:rsidRPr="00A0610A">
        <w:rPr>
          <w:sz w:val="12"/>
        </w:rPr>
        <w:t xml:space="preserve"> sometimes </w:t>
      </w:r>
      <w:r w:rsidRPr="002B5F14">
        <w:rPr>
          <w:rStyle w:val="StyleBoldUnderline"/>
          <w:highlight w:val="cyan"/>
        </w:rPr>
        <w:t>commands force in</w:t>
      </w:r>
      <w:r w:rsidRPr="002B5F14">
        <w:rPr>
          <w:sz w:val="12"/>
          <w:highlight w:val="cyan"/>
        </w:rPr>
        <w:t xml:space="preserve"> </w:t>
      </w:r>
      <w:r w:rsidRPr="002B5F14">
        <w:rPr>
          <w:rStyle w:val="Emphasis"/>
          <w:highlight w:val="cyan"/>
        </w:rPr>
        <w:t>defense of</w:t>
      </w:r>
      <w:r w:rsidRPr="00881C1F">
        <w:rPr>
          <w:rStyle w:val="Emphasis"/>
        </w:rPr>
        <w:t xml:space="preserve"> the innocent and</w:t>
      </w:r>
      <w:r w:rsidRPr="00A0610A">
        <w:rPr>
          <w:sz w:val="12"/>
        </w:rPr>
        <w:t xml:space="preserve"> wider </w:t>
      </w:r>
      <w:r w:rsidRPr="002B5F14">
        <w:rPr>
          <w:rStyle w:val="Emphasis"/>
          <w:highlight w:val="cyan"/>
        </w:rPr>
        <w:t>justice</w:t>
      </w:r>
      <w:r w:rsidRPr="00A0610A">
        <w:rPr>
          <w:sz w:val="12"/>
        </w:rPr>
        <w:t xml:space="preserve">. Do drones defend the innocent and promote a wider justice? </w:t>
      </w:r>
      <w:r w:rsidRPr="002B5F14">
        <w:rPr>
          <w:rStyle w:val="StyleBoldUnderline"/>
          <w:highlight w:val="cyan"/>
        </w:rPr>
        <w:t>All warfare</w:t>
      </w:r>
      <w:r w:rsidRPr="00A0610A">
        <w:rPr>
          <w:sz w:val="12"/>
        </w:rPr>
        <w:t xml:space="preserve">, like all human activity, </w:t>
      </w:r>
      <w:r w:rsidRPr="00881C1F">
        <w:rPr>
          <w:rStyle w:val="StyleBoldUnderline"/>
        </w:rPr>
        <w:t xml:space="preserve">is morally </w:t>
      </w:r>
      <w:r w:rsidRPr="002B5F14">
        <w:rPr>
          <w:rStyle w:val="StyleBoldUnderline"/>
          <w:highlight w:val="cyan"/>
        </w:rPr>
        <w:t>flawed</w:t>
      </w:r>
      <w:r w:rsidRPr="00881C1F">
        <w:rPr>
          <w:rStyle w:val="StyleBoldUnderline"/>
        </w:rPr>
        <w:t>.</w:t>
      </w:r>
      <w:r w:rsidRPr="00A0610A">
        <w:rPr>
          <w:sz w:val="12"/>
        </w:rPr>
        <w:t xml:space="preserve"> </w:t>
      </w:r>
      <w:r w:rsidRPr="00881C1F">
        <w:rPr>
          <w:rStyle w:val="Box"/>
        </w:rPr>
        <w:t xml:space="preserve">But </w:t>
      </w:r>
      <w:r w:rsidRPr="002B5F14">
        <w:rPr>
          <w:rStyle w:val="Box"/>
          <w:highlight w:val="cyan"/>
        </w:rPr>
        <w:t>demanding</w:t>
      </w:r>
      <w:r w:rsidRPr="00881C1F">
        <w:rPr>
          <w:rStyle w:val="Box"/>
        </w:rPr>
        <w:t xml:space="preserve"> </w:t>
      </w:r>
      <w:r w:rsidRPr="002B5F14">
        <w:rPr>
          <w:rStyle w:val="Box"/>
          <w:highlight w:val="cyan"/>
        </w:rPr>
        <w:t>perfection</w:t>
      </w:r>
      <w:r w:rsidRPr="00881C1F">
        <w:rPr>
          <w:rStyle w:val="Box"/>
        </w:rPr>
        <w:t xml:space="preserve"> only </w:t>
      </w:r>
      <w:r w:rsidRPr="002B5F14">
        <w:rPr>
          <w:rStyle w:val="Box"/>
          <w:highlight w:val="cyan"/>
        </w:rPr>
        <w:t>guarantees paralysis</w:t>
      </w:r>
      <w:r w:rsidRPr="00A0610A">
        <w:rPr>
          <w:sz w:val="12"/>
        </w:rPr>
        <w:t xml:space="preserve">. </w:t>
      </w:r>
      <w:r w:rsidRPr="00881C1F">
        <w:rPr>
          <w:rStyle w:val="StyleBoldUnderline"/>
        </w:rPr>
        <w:t>Drone critics</w:t>
      </w:r>
      <w:r w:rsidRPr="00A0610A">
        <w:rPr>
          <w:sz w:val="12"/>
        </w:rPr>
        <w:t xml:space="preserve"> typically </w:t>
      </w:r>
      <w:r w:rsidRPr="00881C1F">
        <w:rPr>
          <w:rStyle w:val="StyleBoldUnderline"/>
        </w:rPr>
        <w:t>imagine that neutralizing terrorists is</w:t>
      </w:r>
      <w:r w:rsidRPr="00A0610A">
        <w:rPr>
          <w:sz w:val="12"/>
        </w:rPr>
        <w:t xml:space="preserve"> actually </w:t>
      </w:r>
      <w:r w:rsidRPr="00881C1F">
        <w:rPr>
          <w:rStyle w:val="StyleBoldUnderline"/>
        </w:rPr>
        <w:t>a conventional law</w:t>
      </w:r>
      <w:r w:rsidRPr="00A0610A">
        <w:rPr>
          <w:sz w:val="12"/>
        </w:rPr>
        <w:t xml:space="preserve"> </w:t>
      </w:r>
      <w:r w:rsidRPr="00881C1F">
        <w:rPr>
          <w:rStyle w:val="StyleBoldUnderline"/>
        </w:rPr>
        <w:t>enforcement challenge rather than a cause for military force</w:t>
      </w:r>
      <w:r w:rsidRPr="00A0610A">
        <w:rPr>
          <w:sz w:val="12"/>
        </w:rPr>
        <w:t xml:space="preserve">. </w:t>
      </w:r>
      <w:r w:rsidRPr="00881C1F">
        <w:rPr>
          <w:rStyle w:val="Emphasis"/>
        </w:rPr>
        <w:t>They expect</w:t>
      </w:r>
      <w:r w:rsidRPr="00A0610A">
        <w:rPr>
          <w:sz w:val="12"/>
        </w:rPr>
        <w:t xml:space="preserve"> or imply </w:t>
      </w:r>
      <w:r w:rsidRPr="00881C1F">
        <w:rPr>
          <w:rStyle w:val="Emphasis"/>
        </w:rPr>
        <w:t>that increased</w:t>
      </w:r>
      <w:r w:rsidRPr="00A0610A">
        <w:rPr>
          <w:sz w:val="12"/>
        </w:rPr>
        <w:t xml:space="preserve"> international </w:t>
      </w:r>
      <w:r w:rsidRPr="00881C1F">
        <w:rPr>
          <w:rStyle w:val="Emphasis"/>
        </w:rPr>
        <w:t>collaboration would</w:t>
      </w:r>
      <w:r w:rsidRPr="00A0610A">
        <w:rPr>
          <w:sz w:val="12"/>
        </w:rPr>
        <w:t xml:space="preserve"> </w:t>
      </w:r>
      <w:r w:rsidRPr="00881C1F">
        <w:rPr>
          <w:rStyle w:val="Emphasis"/>
        </w:rPr>
        <w:t>compel local regimes to apprehend</w:t>
      </w:r>
      <w:r w:rsidRPr="00A0610A">
        <w:rPr>
          <w:sz w:val="12"/>
        </w:rPr>
        <w:t xml:space="preserve"> and lawfully detain </w:t>
      </w:r>
      <w:r w:rsidRPr="00881C1F">
        <w:rPr>
          <w:rStyle w:val="Emphasis"/>
        </w:rPr>
        <w:t>terrorists</w:t>
      </w:r>
      <w:r w:rsidRPr="00A0610A">
        <w:rPr>
          <w:sz w:val="12"/>
        </w:rPr>
        <w:t xml:space="preserve">. </w:t>
      </w:r>
      <w:r w:rsidRPr="00881C1F">
        <w:rPr>
          <w:rStyle w:val="Box"/>
        </w:rPr>
        <w:t>Ideally they would be right</w:t>
      </w:r>
      <w:r w:rsidRPr="00A0610A">
        <w:rPr>
          <w:sz w:val="12"/>
        </w:rPr>
        <w:t xml:space="preserve">. </w:t>
      </w:r>
      <w:r w:rsidRPr="00881C1F">
        <w:rPr>
          <w:rStyle w:val="Emphasis"/>
        </w:rPr>
        <w:t>But</w:t>
      </w:r>
      <w:r w:rsidRPr="00A0610A">
        <w:rPr>
          <w:sz w:val="12"/>
        </w:rPr>
        <w:t xml:space="preserve"> Christian ethics and most other traditional religious perspectives understand that </w:t>
      </w:r>
      <w:r w:rsidRPr="002B5F14">
        <w:rPr>
          <w:rStyle w:val="Emphasis"/>
          <w:highlight w:val="cyan"/>
        </w:rPr>
        <w:t>no human behavior</w:t>
      </w:r>
      <w:r w:rsidRPr="00A0610A">
        <w:rPr>
          <w:sz w:val="12"/>
        </w:rPr>
        <w:t xml:space="preserve">, least of all statecraft in pursuit of national security, </w:t>
      </w:r>
      <w:r w:rsidRPr="002B5F14">
        <w:rPr>
          <w:rStyle w:val="Emphasis"/>
          <w:highlight w:val="cyan"/>
        </w:rPr>
        <w:t>can assume the ideal</w:t>
      </w:r>
      <w:r w:rsidRPr="00A0610A">
        <w:rPr>
          <w:sz w:val="12"/>
        </w:rPr>
        <w:t xml:space="preserve">. The world is fallen, full of evil, human frailty, and limited capacity. </w:t>
      </w:r>
      <w:r w:rsidRPr="00881C1F">
        <w:rPr>
          <w:rStyle w:val="StyleBoldUnderline"/>
        </w:rPr>
        <w:t>The reality is that terrorist havens are</w:t>
      </w:r>
      <w:r w:rsidRPr="00A0610A">
        <w:rPr>
          <w:sz w:val="12"/>
        </w:rPr>
        <w:t xml:space="preserve"> usually </w:t>
      </w:r>
      <w:r w:rsidRPr="00881C1F">
        <w:rPr>
          <w:rStyle w:val="StyleBoldUnderline"/>
        </w:rPr>
        <w:t>in regions that are</w:t>
      </w:r>
      <w:r w:rsidRPr="00A0610A">
        <w:rPr>
          <w:sz w:val="12"/>
        </w:rPr>
        <w:t xml:space="preserve"> virtually </w:t>
      </w:r>
      <w:r w:rsidRPr="00881C1F">
        <w:rPr>
          <w:rStyle w:val="Emphasis"/>
        </w:rPr>
        <w:t>ungoverned</w:t>
      </w:r>
      <w:r w:rsidRPr="00A0610A">
        <w:rPr>
          <w:sz w:val="12"/>
        </w:rPr>
        <w:t xml:space="preserve">, like Somalia, </w:t>
      </w:r>
      <w:r w:rsidRPr="00881C1F">
        <w:rPr>
          <w:rStyle w:val="StyleBoldUnderline"/>
        </w:rPr>
        <w:t>or have local rulers</w:t>
      </w:r>
      <w:r w:rsidRPr="00A0610A">
        <w:rPr>
          <w:sz w:val="12"/>
        </w:rPr>
        <w:t xml:space="preserve"> unwilling or </w:t>
      </w:r>
      <w:r w:rsidRPr="00881C1F">
        <w:rPr>
          <w:rStyle w:val="StyleBoldUnderline"/>
        </w:rPr>
        <w:t>unable to take action against them</w:t>
      </w:r>
      <w:r w:rsidRPr="00A0610A">
        <w:rPr>
          <w:sz w:val="12"/>
        </w:rPr>
        <w:t xml:space="preserve">, </w:t>
      </w:r>
      <w:r w:rsidRPr="00881C1F">
        <w:rPr>
          <w:rStyle w:val="Emphasis"/>
        </w:rPr>
        <w:t xml:space="preserve">like parts of </w:t>
      </w:r>
      <w:r w:rsidRPr="00881C1F">
        <w:rPr>
          <w:rStyle w:val="Box"/>
        </w:rPr>
        <w:t>Pakistan</w:t>
      </w:r>
      <w:r w:rsidRPr="00A0610A">
        <w:rPr>
          <w:sz w:val="12"/>
        </w:rPr>
        <w:t xml:space="preserve">, Afghanistan and Yemen. </w:t>
      </w:r>
      <w:r w:rsidRPr="00E32F35">
        <w:rPr>
          <w:rStyle w:val="StyleBoldUnderline"/>
          <w:highlight w:val="cyan"/>
        </w:rPr>
        <w:t xml:space="preserve">Where there is competent and willing local law enforcement, </w:t>
      </w:r>
      <w:r w:rsidRPr="00E32F35">
        <w:rPr>
          <w:rStyle w:val="Emphasis"/>
          <w:highlight w:val="cyan"/>
        </w:rPr>
        <w:t>the U.S. is not launching drones.</w:t>
      </w:r>
      <w:r w:rsidRPr="00E32F35">
        <w:rPr>
          <w:sz w:val="12"/>
          <w:highlight w:val="cyan"/>
        </w:rPr>
        <w:t xml:space="preserve"> </w:t>
      </w:r>
      <w:r w:rsidRPr="00E32F35">
        <w:rPr>
          <w:rStyle w:val="StyleBoldUnderline"/>
          <w:highlight w:val="cyan"/>
        </w:rPr>
        <w:t>Where such law enforcement is impossible</w:t>
      </w:r>
      <w:r w:rsidRPr="00A0610A">
        <w:rPr>
          <w:sz w:val="12"/>
        </w:rPr>
        <w:t xml:space="preserve">, </w:t>
      </w:r>
      <w:r w:rsidRPr="00881C1F">
        <w:rPr>
          <w:rStyle w:val="Emphasis"/>
        </w:rPr>
        <w:t>what then</w:t>
      </w:r>
      <w:r w:rsidRPr="00A0610A">
        <w:rPr>
          <w:rStyle w:val="Emphasis"/>
          <w:b w:val="0"/>
          <w:sz w:val="12"/>
        </w:rPr>
        <w:t>?</w:t>
      </w:r>
      <w:r>
        <w:rPr>
          <w:rStyle w:val="Emphasis"/>
        </w:rPr>
        <w:t xml:space="preserve"> </w:t>
      </w:r>
      <w:r w:rsidRPr="00A0610A">
        <w:rPr>
          <w:sz w:val="12"/>
        </w:rPr>
        <w:t xml:space="preserve">Religious </w:t>
      </w:r>
      <w:r w:rsidRPr="00E32F35">
        <w:rPr>
          <w:rStyle w:val="Emphasis"/>
          <w:highlight w:val="cyan"/>
        </w:rPr>
        <w:t>critics</w:t>
      </w:r>
      <w:r w:rsidRPr="00E32F35">
        <w:rPr>
          <w:sz w:val="12"/>
          <w:highlight w:val="cyan"/>
        </w:rPr>
        <w:t xml:space="preserve"> of drones </w:t>
      </w:r>
      <w:r w:rsidRPr="00E32F35">
        <w:rPr>
          <w:rStyle w:val="Emphasis"/>
          <w:highlight w:val="cyan"/>
        </w:rPr>
        <w:t xml:space="preserve">rarely offer </w:t>
      </w:r>
      <w:r w:rsidRPr="00E32F35">
        <w:rPr>
          <w:rStyle w:val="Box"/>
          <w:highlight w:val="cyan"/>
        </w:rPr>
        <w:t>specific alternatives</w:t>
      </w:r>
      <w:r w:rsidRPr="00E32F35">
        <w:rPr>
          <w:sz w:val="12"/>
          <w:highlight w:val="cyan"/>
        </w:rPr>
        <w:t xml:space="preserve">. Instead, </w:t>
      </w:r>
      <w:r w:rsidRPr="00E32F35">
        <w:rPr>
          <w:rStyle w:val="Emphasis"/>
          <w:highlight w:val="cyan"/>
        </w:rPr>
        <w:t>they morally fault drones for imprecision</w:t>
      </w:r>
      <w:r w:rsidRPr="00E32F35">
        <w:rPr>
          <w:sz w:val="12"/>
          <w:highlight w:val="cyan"/>
        </w:rPr>
        <w:t xml:space="preserve">, susceptible to </w:t>
      </w:r>
      <w:r w:rsidRPr="00E32F35">
        <w:rPr>
          <w:rStyle w:val="Emphasis"/>
          <w:highlight w:val="cyan"/>
        </w:rPr>
        <w:t>harming innocents</w:t>
      </w:r>
      <w:r w:rsidRPr="00A0610A">
        <w:rPr>
          <w:sz w:val="12"/>
        </w:rPr>
        <w:t xml:space="preserve">, and impersonally guided by desk-bound pilots who, with their bureaucratic overlords, may be cavalier because they are themselves not at risk. The anti-drone letter from Mainline Protestants cited “remote, technical warfare,” which has the “potential to encourage overuse and extension of the policy to more countries and more perceived threats.” </w:t>
      </w:r>
      <w:r w:rsidRPr="00881C1F">
        <w:rPr>
          <w:rStyle w:val="Emphasis"/>
        </w:rPr>
        <w:t>But</w:t>
      </w:r>
      <w:r w:rsidRPr="00A0610A">
        <w:rPr>
          <w:sz w:val="12"/>
        </w:rPr>
        <w:t xml:space="preserve"> almost </w:t>
      </w:r>
      <w:r w:rsidRPr="002B5F14">
        <w:rPr>
          <w:rStyle w:val="Emphasis"/>
          <w:highlight w:val="cyan"/>
        </w:rPr>
        <w:t>all</w:t>
      </w:r>
      <w:r w:rsidRPr="00881C1F">
        <w:rPr>
          <w:rStyle w:val="Emphasis"/>
        </w:rPr>
        <w:t xml:space="preserve"> forms of modern </w:t>
      </w:r>
      <w:r w:rsidRPr="002B5F14">
        <w:rPr>
          <w:rStyle w:val="Emphasis"/>
          <w:highlight w:val="cyan"/>
        </w:rPr>
        <w:t>warfare</w:t>
      </w:r>
      <w:r w:rsidRPr="002B5F14">
        <w:rPr>
          <w:sz w:val="12"/>
          <w:highlight w:val="cyan"/>
        </w:rPr>
        <w:t xml:space="preserve"> </w:t>
      </w:r>
      <w:r w:rsidRPr="002B5F14">
        <w:rPr>
          <w:rStyle w:val="Emphasis"/>
          <w:highlight w:val="cyan"/>
        </w:rPr>
        <w:t>are</w:t>
      </w:r>
      <w:r w:rsidRPr="00881C1F">
        <w:rPr>
          <w:rStyle w:val="Emphasis"/>
        </w:rPr>
        <w:t xml:space="preserve"> “</w:t>
      </w:r>
      <w:r w:rsidRPr="00881C1F">
        <w:rPr>
          <w:rStyle w:val="Box"/>
        </w:rPr>
        <w:t>remote</w:t>
      </w:r>
      <w:r w:rsidRPr="00881C1F">
        <w:rPr>
          <w:rStyle w:val="Emphasis"/>
        </w:rPr>
        <w:t>” and “</w:t>
      </w:r>
      <w:r w:rsidRPr="002B5F14">
        <w:rPr>
          <w:rStyle w:val="Box"/>
          <w:highlight w:val="cyan"/>
        </w:rPr>
        <w:t>technical</w:t>
      </w:r>
      <w:r w:rsidRPr="00A0610A">
        <w:rPr>
          <w:sz w:val="12"/>
        </w:rPr>
        <w:t xml:space="preserve">.” </w:t>
      </w:r>
      <w:r w:rsidRPr="00881C1F">
        <w:rPr>
          <w:rStyle w:val="StyleBoldUnderline"/>
        </w:rPr>
        <w:t>Combatants no longer typically battle each other with swords and lances.</w:t>
      </w:r>
      <w:r>
        <w:rPr>
          <w:rStyle w:val="StyleBoldUnderline"/>
        </w:rPr>
        <w:t xml:space="preserve"> </w:t>
      </w:r>
      <w:r w:rsidRPr="002B5F14">
        <w:rPr>
          <w:rStyle w:val="StyleBoldUnderline"/>
        </w:rPr>
        <w:t>Absent</w:t>
      </w:r>
      <w:r w:rsidRPr="00881C1F">
        <w:rPr>
          <w:rStyle w:val="StyleBoldUnderline"/>
        </w:rPr>
        <w:t xml:space="preserve"> the option of effective law enforcement against terrorists</w:t>
      </w:r>
      <w:r w:rsidRPr="00A0610A">
        <w:rPr>
          <w:sz w:val="12"/>
        </w:rPr>
        <w:t xml:space="preserve">, </w:t>
      </w:r>
      <w:r w:rsidRPr="002B5F14">
        <w:rPr>
          <w:rStyle w:val="Emphasis"/>
          <w:highlight w:val="cyan"/>
        </w:rPr>
        <w:t>the</w:t>
      </w:r>
      <w:r w:rsidRPr="00881C1F">
        <w:rPr>
          <w:rStyle w:val="Emphasis"/>
        </w:rPr>
        <w:t xml:space="preserve"> range of </w:t>
      </w:r>
      <w:r w:rsidRPr="002B5F14">
        <w:rPr>
          <w:rStyle w:val="Emphasis"/>
          <w:highlight w:val="cyan"/>
        </w:rPr>
        <w:t>options include</w:t>
      </w:r>
      <w:r w:rsidRPr="00A0610A">
        <w:rPr>
          <w:sz w:val="12"/>
        </w:rPr>
        <w:t xml:space="preserve"> conventional </w:t>
      </w:r>
      <w:r w:rsidRPr="00881C1F">
        <w:rPr>
          <w:rStyle w:val="Box"/>
        </w:rPr>
        <w:t xml:space="preserve">aerial </w:t>
      </w:r>
      <w:r w:rsidRPr="002B5F14">
        <w:rPr>
          <w:rStyle w:val="Box"/>
          <w:highlight w:val="cyan"/>
        </w:rPr>
        <w:t>bombing</w:t>
      </w:r>
      <w:r w:rsidRPr="00A0610A">
        <w:rPr>
          <w:sz w:val="12"/>
        </w:rPr>
        <w:t xml:space="preserve"> </w:t>
      </w:r>
      <w:r w:rsidRPr="00881C1F">
        <w:rPr>
          <w:rStyle w:val="Emphasis"/>
        </w:rPr>
        <w:t>or</w:t>
      </w:r>
      <w:r w:rsidRPr="00A0610A">
        <w:rPr>
          <w:sz w:val="12"/>
        </w:rPr>
        <w:t xml:space="preserve"> </w:t>
      </w:r>
      <w:r w:rsidRPr="00881C1F">
        <w:rPr>
          <w:rStyle w:val="Box"/>
        </w:rPr>
        <w:t xml:space="preserve">cruise </w:t>
      </w:r>
      <w:proofErr w:type="gramStart"/>
      <w:r w:rsidRPr="002B5F14">
        <w:rPr>
          <w:rStyle w:val="Box"/>
          <w:highlight w:val="cyan"/>
        </w:rPr>
        <w:t>missiles</w:t>
      </w:r>
      <w:r w:rsidRPr="00A0610A">
        <w:rPr>
          <w:sz w:val="12"/>
        </w:rPr>
        <w:t>,</w:t>
      </w:r>
      <w:proofErr w:type="gramEnd"/>
      <w:r w:rsidRPr="00A0610A">
        <w:rPr>
          <w:sz w:val="12"/>
        </w:rPr>
        <w:t xml:space="preserve"> both of which are pretty “remote,” </w:t>
      </w:r>
      <w:r w:rsidRPr="00881C1F">
        <w:rPr>
          <w:rStyle w:val="Emphasis"/>
        </w:rPr>
        <w:t>or a military personnel excursion</w:t>
      </w:r>
      <w:r w:rsidRPr="00A0610A">
        <w:rPr>
          <w:sz w:val="12"/>
        </w:rPr>
        <w:t xml:space="preserve"> similar to the U.S. Navy SEAL mission that dispatched Osama bin Laden. </w:t>
      </w:r>
      <w:r w:rsidRPr="002B5F14">
        <w:rPr>
          <w:rStyle w:val="Box"/>
          <w:highlight w:val="cyan"/>
        </w:rPr>
        <w:t>None</w:t>
      </w:r>
      <w:r w:rsidRPr="00881C1F">
        <w:rPr>
          <w:rStyle w:val="Box"/>
        </w:rPr>
        <w:t xml:space="preserve"> of these options </w:t>
      </w:r>
      <w:r w:rsidRPr="002B5F14">
        <w:rPr>
          <w:rStyle w:val="Box"/>
          <w:highlight w:val="cyan"/>
        </w:rPr>
        <w:t>avoids</w:t>
      </w:r>
      <w:r w:rsidRPr="00881C1F">
        <w:rPr>
          <w:rStyle w:val="Box"/>
        </w:rPr>
        <w:t xml:space="preserve"> the possibility of </w:t>
      </w:r>
      <w:r w:rsidRPr="002B5F14">
        <w:rPr>
          <w:rStyle w:val="Box"/>
          <w:highlight w:val="cyan"/>
        </w:rPr>
        <w:t>accidentally killing innocents</w:t>
      </w:r>
      <w:r w:rsidRPr="00A0610A">
        <w:rPr>
          <w:sz w:val="12"/>
        </w:rPr>
        <w:t xml:space="preserve">. </w:t>
      </w:r>
      <w:r w:rsidRPr="00881C1F">
        <w:rPr>
          <w:rStyle w:val="StyleBoldUnderline"/>
        </w:rPr>
        <w:t>Drones may</w:t>
      </w:r>
      <w:r w:rsidRPr="00A0610A">
        <w:rPr>
          <w:sz w:val="12"/>
        </w:rPr>
        <w:t xml:space="preserve"> in fact </w:t>
      </w:r>
      <w:r w:rsidRPr="00881C1F">
        <w:rPr>
          <w:rStyle w:val="StyleBoldUnderline"/>
        </w:rPr>
        <w:t>be likelier to be</w:t>
      </w:r>
      <w:r w:rsidRPr="00A0610A">
        <w:rPr>
          <w:sz w:val="12"/>
        </w:rPr>
        <w:t xml:space="preserve"> </w:t>
      </w:r>
      <w:r w:rsidRPr="00881C1F">
        <w:rPr>
          <w:rStyle w:val="StyleBoldUnderline"/>
        </w:rPr>
        <w:t>precise</w:t>
      </w:r>
      <w:r w:rsidRPr="00A0610A">
        <w:rPr>
          <w:sz w:val="12"/>
        </w:rPr>
        <w:t xml:space="preserve">. </w:t>
      </w:r>
      <w:r w:rsidRPr="00881C1F">
        <w:rPr>
          <w:rStyle w:val="StyleBoldUnderline"/>
        </w:rPr>
        <w:t>All of these options</w:t>
      </w:r>
      <w:r w:rsidRPr="00A0610A">
        <w:rPr>
          <w:sz w:val="12"/>
        </w:rPr>
        <w:t xml:space="preserve">, no less than drones, </w:t>
      </w:r>
      <w:r w:rsidRPr="00881C1F">
        <w:rPr>
          <w:rStyle w:val="StyleBoldUnderline"/>
        </w:rPr>
        <w:t>enrage and terrify local populations</w:t>
      </w:r>
      <w:r w:rsidRPr="00A0610A">
        <w:rPr>
          <w:sz w:val="12"/>
        </w:rPr>
        <w:t xml:space="preserve">, especially if they politically sympathize with the terrorists. And sending armed personnel onto the ground in dangerous territory obviously subjects them to possible death or capture. Unlike most religious critics of drones, the Catholic letter admitted the legitimacy of national defense against terrorism. But like other critics, it suggested counter-terrorism is “primarily a law enforcement activity,” and urged a wider “range of economic, political and diplomatic responses in order to get at the root causes and injustices that terrorists exploit.” </w:t>
      </w:r>
      <w:r w:rsidRPr="00881C1F">
        <w:rPr>
          <w:rStyle w:val="Emphasis"/>
        </w:rPr>
        <w:t>But what to do when aid programs, diplomacy and international collaboration fail</w:t>
      </w:r>
      <w:r w:rsidRPr="00A0610A">
        <w:rPr>
          <w:rStyle w:val="Emphasis"/>
          <w:b w:val="0"/>
          <w:sz w:val="12"/>
        </w:rPr>
        <w:t>?</w:t>
      </w:r>
      <w:r w:rsidRPr="00A0610A">
        <w:rPr>
          <w:sz w:val="12"/>
        </w:rPr>
        <w:t xml:space="preserve"> </w:t>
      </w:r>
      <w:r w:rsidRPr="00881C1F">
        <w:rPr>
          <w:rStyle w:val="Emphasis"/>
        </w:rPr>
        <w:t>Or what if such collaboration</w:t>
      </w:r>
      <w:r w:rsidRPr="00A0610A">
        <w:rPr>
          <w:sz w:val="12"/>
        </w:rPr>
        <w:t xml:space="preserve"> actually </w:t>
      </w:r>
      <w:r w:rsidRPr="00881C1F">
        <w:rPr>
          <w:rStyle w:val="Emphasis"/>
        </w:rPr>
        <w:t>dictates drones strikes</w:t>
      </w:r>
      <w:r w:rsidRPr="00A0610A">
        <w:rPr>
          <w:sz w:val="12"/>
        </w:rPr>
        <w:t xml:space="preserve">, </w:t>
      </w:r>
      <w:r w:rsidRPr="00881C1F">
        <w:rPr>
          <w:rStyle w:val="StyleBoldUnderline"/>
        </w:rPr>
        <w:t>with local regimes tacitly encouraging their use against terrorist regime opponents they cannot reach</w:t>
      </w:r>
      <w:r w:rsidRPr="00A0610A">
        <w:rPr>
          <w:rStyle w:val="StyleBoldUnderline"/>
          <w:sz w:val="12"/>
        </w:rPr>
        <w:t>?</w:t>
      </w:r>
      <w:r>
        <w:rPr>
          <w:rStyle w:val="StyleBoldUnderline"/>
        </w:rPr>
        <w:t xml:space="preserve"> </w:t>
      </w:r>
      <w:r w:rsidRPr="00A0610A">
        <w:rPr>
          <w:sz w:val="12"/>
        </w:rPr>
        <w:t xml:space="preserve">American idealism often imagines that American power can achieve any goal with good will and sufficient exertion. But in the real world not all terrorists and their supporters can be neutralized with a subpoena, a government check, or high-minded mediation. </w:t>
      </w:r>
      <w:r w:rsidRPr="002B5F14">
        <w:rPr>
          <w:rStyle w:val="Emphasis"/>
          <w:highlight w:val="cyan"/>
        </w:rPr>
        <w:t>The</w:t>
      </w:r>
      <w:r w:rsidRPr="00A0610A">
        <w:rPr>
          <w:sz w:val="12"/>
        </w:rPr>
        <w:t xml:space="preserve"> Christian </w:t>
      </w:r>
      <w:r w:rsidRPr="002B5F14">
        <w:rPr>
          <w:rStyle w:val="Emphasis"/>
          <w:highlight w:val="cyan"/>
        </w:rPr>
        <w:t xml:space="preserve">Just War tradition is not </w:t>
      </w:r>
      <w:r w:rsidRPr="002B5F14">
        <w:rPr>
          <w:rStyle w:val="Box"/>
          <w:highlight w:val="cyan"/>
        </w:rPr>
        <w:t>a rigid</w:t>
      </w:r>
      <w:r w:rsidRPr="00881C1F">
        <w:rPr>
          <w:rStyle w:val="Box"/>
        </w:rPr>
        <w:t xml:space="preserve"> </w:t>
      </w:r>
      <w:r w:rsidRPr="002B5F14">
        <w:rPr>
          <w:rStyle w:val="Box"/>
          <w:highlight w:val="cyan"/>
        </w:rPr>
        <w:t>formula</w:t>
      </w:r>
      <w:r w:rsidRPr="002B5F14">
        <w:rPr>
          <w:sz w:val="12"/>
          <w:highlight w:val="cyan"/>
        </w:rPr>
        <w:t xml:space="preserve"> </w:t>
      </w:r>
      <w:r w:rsidRPr="002B5F14">
        <w:rPr>
          <w:rStyle w:val="Emphasis"/>
          <w:highlight w:val="cyan"/>
        </w:rPr>
        <w:t>with which</w:t>
      </w:r>
      <w:r w:rsidRPr="00A0610A">
        <w:rPr>
          <w:sz w:val="12"/>
        </w:rPr>
        <w:t xml:space="preserve"> clerics and </w:t>
      </w:r>
      <w:r w:rsidRPr="002B5F14">
        <w:rPr>
          <w:rStyle w:val="Emphasis"/>
          <w:highlight w:val="cyan"/>
        </w:rPr>
        <w:t>academics badger</w:t>
      </w:r>
      <w:r w:rsidRPr="00881C1F">
        <w:rPr>
          <w:rStyle w:val="Emphasis"/>
        </w:rPr>
        <w:t xml:space="preserve"> governments </w:t>
      </w:r>
      <w:r w:rsidRPr="002B5F14">
        <w:rPr>
          <w:rStyle w:val="Emphasis"/>
          <w:highlight w:val="cyan"/>
        </w:rPr>
        <w:t xml:space="preserve">with </w:t>
      </w:r>
      <w:r w:rsidRPr="002B5F14">
        <w:rPr>
          <w:rStyle w:val="Box"/>
          <w:highlight w:val="cyan"/>
        </w:rPr>
        <w:t>impossibly</w:t>
      </w:r>
      <w:r w:rsidRPr="00881C1F">
        <w:rPr>
          <w:rStyle w:val="Box"/>
        </w:rPr>
        <w:t xml:space="preserve"> lofty </w:t>
      </w:r>
      <w:r w:rsidRPr="002B5F14">
        <w:rPr>
          <w:rStyle w:val="Box"/>
          <w:highlight w:val="cyan"/>
        </w:rPr>
        <w:t>standards</w:t>
      </w:r>
      <w:r w:rsidRPr="00A0610A">
        <w:rPr>
          <w:sz w:val="12"/>
        </w:rPr>
        <w:t xml:space="preserve">. </w:t>
      </w:r>
      <w:r w:rsidRPr="002B5F14">
        <w:rPr>
          <w:rStyle w:val="Emphasis"/>
          <w:highlight w:val="cyan"/>
        </w:rPr>
        <w:t>It’s a tool</w:t>
      </w:r>
      <w:r w:rsidRPr="00A0610A">
        <w:rPr>
          <w:sz w:val="12"/>
        </w:rPr>
        <w:t xml:space="preserve"> primarily </w:t>
      </w:r>
      <w:r w:rsidRPr="00881C1F">
        <w:rPr>
          <w:rStyle w:val="Emphasis"/>
        </w:rPr>
        <w:t xml:space="preserve">for practitioners of statecraft </w:t>
      </w:r>
      <w:r w:rsidRPr="002B5F14">
        <w:rPr>
          <w:rStyle w:val="Emphasis"/>
          <w:highlight w:val="cyan"/>
        </w:rPr>
        <w:t xml:space="preserve">to achieve </w:t>
      </w:r>
      <w:r w:rsidRPr="002B5F14">
        <w:rPr>
          <w:rStyle w:val="Box"/>
          <w:highlight w:val="cyan"/>
        </w:rPr>
        <w:t>an approximate justice</w:t>
      </w:r>
      <w:r w:rsidRPr="00A0610A">
        <w:rPr>
          <w:sz w:val="12"/>
        </w:rPr>
        <w:t xml:space="preserve"> </w:t>
      </w:r>
      <w:r w:rsidRPr="00881C1F">
        <w:rPr>
          <w:rStyle w:val="Emphasis"/>
        </w:rPr>
        <w:t xml:space="preserve">with the available means in </w:t>
      </w:r>
      <w:r w:rsidRPr="00881C1F">
        <w:rPr>
          <w:rStyle w:val="Box"/>
        </w:rPr>
        <w:t xml:space="preserve">an </w:t>
      </w:r>
      <w:proofErr w:type="gramStart"/>
      <w:r w:rsidRPr="00881C1F">
        <w:rPr>
          <w:rStyle w:val="Box"/>
        </w:rPr>
        <w:t>always flawed</w:t>
      </w:r>
      <w:proofErr w:type="gramEnd"/>
      <w:r w:rsidRPr="00881C1F">
        <w:rPr>
          <w:rStyle w:val="Box"/>
        </w:rPr>
        <w:t xml:space="preserve"> situation</w:t>
      </w:r>
      <w:r w:rsidRPr="00A0610A">
        <w:rPr>
          <w:sz w:val="12"/>
        </w:rPr>
        <w:t xml:space="preserve">. </w:t>
      </w:r>
      <w:r w:rsidRPr="002B5F14">
        <w:rPr>
          <w:rStyle w:val="StyleBoldUnderline"/>
          <w:highlight w:val="cyan"/>
        </w:rPr>
        <w:t>Lethal force is</w:t>
      </w:r>
      <w:r w:rsidRPr="00881C1F">
        <w:rPr>
          <w:rStyle w:val="StyleBoldUnderline"/>
        </w:rPr>
        <w:t xml:space="preserve"> acceptable and</w:t>
      </w:r>
      <w:r w:rsidRPr="00A0610A">
        <w:rPr>
          <w:sz w:val="12"/>
        </w:rPr>
        <w:t xml:space="preserve"> sometimes </w:t>
      </w:r>
      <w:r w:rsidRPr="002B5F14">
        <w:rPr>
          <w:rStyle w:val="Box"/>
          <w:highlight w:val="cyan"/>
        </w:rPr>
        <w:t>morally imperative</w:t>
      </w:r>
      <w:r w:rsidRPr="00A0610A">
        <w:rPr>
          <w:sz w:val="12"/>
        </w:rPr>
        <w:t xml:space="preserve"> </w:t>
      </w:r>
      <w:r w:rsidRPr="00881C1F">
        <w:rPr>
          <w:rStyle w:val="StyleBoldUnderline"/>
        </w:rPr>
        <w:t>if</w:t>
      </w:r>
      <w:r w:rsidRPr="00A0610A">
        <w:rPr>
          <w:sz w:val="12"/>
        </w:rPr>
        <w:t xml:space="preserve"> more </w:t>
      </w:r>
      <w:r w:rsidRPr="00881C1F">
        <w:rPr>
          <w:rStyle w:val="StyleBoldUnderline"/>
        </w:rPr>
        <w:t>innocents will suffer without it.</w:t>
      </w:r>
      <w:r>
        <w:rPr>
          <w:rStyle w:val="StyleBoldUnderline"/>
        </w:rPr>
        <w:t xml:space="preserve"> </w:t>
      </w:r>
      <w:r w:rsidRPr="00881C1F">
        <w:rPr>
          <w:rStyle w:val="StyleBoldUnderline"/>
        </w:rPr>
        <w:t>Drones</w:t>
      </w:r>
      <w:r w:rsidRPr="00A0610A">
        <w:rPr>
          <w:sz w:val="12"/>
        </w:rPr>
        <w:t xml:space="preserve"> that kill terrorists are among the most precise weapons ever developed. They often </w:t>
      </w:r>
      <w:r w:rsidRPr="00881C1F">
        <w:rPr>
          <w:rStyle w:val="StyleBoldUnderline"/>
        </w:rPr>
        <w:t xml:space="preserve">are </w:t>
      </w:r>
      <w:r w:rsidRPr="00881C1F">
        <w:rPr>
          <w:rStyle w:val="Emphasis"/>
        </w:rPr>
        <w:t>morally preferable</w:t>
      </w:r>
      <w:r w:rsidRPr="00881C1F">
        <w:rPr>
          <w:rStyle w:val="StyleBoldUnderline"/>
        </w:rPr>
        <w:t xml:space="preserve"> to the available alternatives</w:t>
      </w:r>
      <w:r w:rsidRPr="00A0610A">
        <w:rPr>
          <w:sz w:val="12"/>
        </w:rPr>
        <w:t>. All governments are ordained to protect their people. And any government that shuns the available tools in defense of its people and in pursuit of justice has failed its vocation.</w:t>
      </w:r>
    </w:p>
    <w:p w:rsidR="006C0208" w:rsidRDefault="006C0208" w:rsidP="006C0208">
      <w:pPr>
        <w:rPr>
          <w:lang w:eastAsia="ko-KR"/>
        </w:rPr>
      </w:pPr>
    </w:p>
    <w:p w:rsidR="006C0208" w:rsidRDefault="006C0208" w:rsidP="006C0208">
      <w:pPr>
        <w:pStyle w:val="Heading4"/>
        <w:rPr>
          <w:lang w:eastAsia="ko-KR"/>
        </w:rPr>
      </w:pPr>
      <w:r>
        <w:rPr>
          <w:lang w:eastAsia="ko-KR"/>
        </w:rPr>
        <w:t>Their racism argument doesn’t make sense---we’ve never called any non-white subjects as THREAT---1nc evidence outlines specific threats like al qaeda or other organizations like LeT in Pakistan who attacked India’s high value target in 2008 Mumbai attacks---prove that there’s no link.</w:t>
      </w:r>
    </w:p>
    <w:p w:rsidR="006C0208" w:rsidRDefault="006C0208" w:rsidP="006C0208">
      <w:pPr>
        <w:rPr>
          <w:lang w:eastAsia="ko-KR"/>
        </w:rPr>
      </w:pPr>
    </w:p>
    <w:p w:rsidR="006C0208" w:rsidRDefault="006C0208" w:rsidP="006C0208">
      <w:pPr>
        <w:pStyle w:val="Heading4"/>
        <w:rPr>
          <w:lang w:eastAsia="ko-KR"/>
        </w:rPr>
      </w:pPr>
      <w:r>
        <w:rPr>
          <w:rFonts w:hint="eastAsia"/>
          <w:lang w:eastAsia="ko-KR"/>
        </w:rPr>
        <w:t xml:space="preserve">Terrorist threats are real---you should default to our </w:t>
      </w:r>
      <w:r w:rsidRPr="00C4120B">
        <w:rPr>
          <w:rFonts w:hint="eastAsia"/>
          <w:u w:val="single"/>
          <w:lang w:eastAsia="ko-KR"/>
        </w:rPr>
        <w:t>scholarly</w:t>
      </w:r>
      <w:r>
        <w:rPr>
          <w:rFonts w:hint="eastAsia"/>
          <w:lang w:eastAsia="ko-KR"/>
        </w:rPr>
        <w:t xml:space="preserve"> and </w:t>
      </w:r>
      <w:r w:rsidRPr="00C4120B">
        <w:rPr>
          <w:rFonts w:hint="eastAsia"/>
          <w:u w:val="single"/>
          <w:lang w:eastAsia="ko-KR"/>
        </w:rPr>
        <w:t>peer-reviewed work</w:t>
      </w:r>
      <w:r>
        <w:rPr>
          <w:rFonts w:hint="eastAsia"/>
          <w:lang w:eastAsia="ko-KR"/>
        </w:rPr>
        <w:t xml:space="preserve"> on terrorism</w:t>
      </w:r>
      <w:r>
        <w:rPr>
          <w:lang w:eastAsia="ko-KR"/>
        </w:rPr>
        <w:t>---it’s not a blanket claim.</w:t>
      </w:r>
    </w:p>
    <w:p w:rsidR="006C0208" w:rsidRDefault="006C0208" w:rsidP="006C0208">
      <w:pPr>
        <w:rPr>
          <w:lang w:eastAsia="ko-KR"/>
        </w:rPr>
      </w:pPr>
      <w:r w:rsidRPr="00C4120B">
        <w:rPr>
          <w:rStyle w:val="StyleStyleBold12pt"/>
          <w:rFonts w:hint="eastAsia"/>
        </w:rPr>
        <w:t>Exum 12</w:t>
      </w:r>
      <w:r>
        <w:rPr>
          <w:rFonts w:hint="eastAsia"/>
          <w:lang w:eastAsia="ko-KR"/>
        </w:rPr>
        <w:t xml:space="preserve"> </w:t>
      </w:r>
      <w:r>
        <w:rPr>
          <w:lang w:eastAsia="ko-KR"/>
        </w:rPr>
        <w:t>Andrew Exum is a Senior Fellow with the Center for a New American Security. A native of East Tennessee, Exum was educated in Philadelphia, Beirut and London. From 2000 until 2004, Exum served on active duty in the U.S. Army. He led a platoon of light infantry in Kuwait and Afghanistan in 2001 and 2002 and later led a platoon of Army Rangers in Iraq and Afghanistan in 2003 and 2004, respectively. Exum returned to Afghanistan in 2009 to serve as an advisor to Gen. Stanley McChrystal and subsequently participated in an assessment conducted for Gen. David Petraeus in 2010. Exum served as a subject matter expert on Egypt and the Levant for the 2008-2009 CENTCOM Assessment Team. Exum earned a B.A. in classics and English literature from the University of Pennsylvania in 2000 and received the Cane Award upon graduation. He later earned an M.A. in Middle Eastern Studies from the American University of Beirut and a Ph.D. in War Studies from the University of London. Exum has also formally studied in Cairo, Paris and Tangier. Exum aims to engage in conversations with his readers through social media. While on a one-year fellowship at the Washington Institute for Near East Policy, Exum started a blog on small wars and insurgencies, Abu Muqawama, that he continues to edit at CNAS. Exum was also named by Foreign Policy magazine as one of the top 100 voices in foreign policy on Twitter. Exum is a member of the American Political Science Association, the Middle East Studies Association, the International Institute for Strategic Studies, and the Veterans of Foreign Wars. He is a term member of the Council on Foreign Relations.</w:t>
      </w:r>
      <w:r>
        <w:rPr>
          <w:rFonts w:hint="eastAsia"/>
          <w:lang w:eastAsia="ko-KR"/>
        </w:rPr>
        <w:t xml:space="preserve"> </w:t>
      </w:r>
      <w:r>
        <w:rPr>
          <w:lang w:eastAsia="ko-KR"/>
        </w:rPr>
        <w:t>“On Terrorism Experts</w:t>
      </w:r>
      <w:r>
        <w:rPr>
          <w:rFonts w:hint="eastAsia"/>
          <w:lang w:eastAsia="ko-KR"/>
        </w:rPr>
        <w:t>,</w:t>
      </w:r>
      <w:r>
        <w:rPr>
          <w:lang w:eastAsia="ko-KR"/>
        </w:rPr>
        <w:t>”</w:t>
      </w:r>
      <w:r>
        <w:rPr>
          <w:rFonts w:hint="eastAsia"/>
          <w:lang w:eastAsia="ko-KR"/>
        </w:rPr>
        <w:t xml:space="preserve"> 3-27-12, </w:t>
      </w:r>
      <w:hyperlink r:id="rId13" w:history="1">
        <w:r w:rsidRPr="00C2743A">
          <w:rPr>
            <w:rStyle w:val="Hyperlink"/>
            <w:lang w:eastAsia="ko-KR"/>
          </w:rPr>
          <w:t>http://www.cnas.org/blogs/abumuqawama/2012/03/terrorism-experts.html</w:t>
        </w:r>
      </w:hyperlink>
      <w:r>
        <w:rPr>
          <w:lang w:eastAsia="ko-KR"/>
        </w:rPr>
        <w:t xml:space="preserve">, </w:t>
      </w:r>
      <w:r>
        <w:rPr>
          <w:rFonts w:hint="eastAsia"/>
          <w:lang w:eastAsia="ko-KR"/>
        </w:rPr>
        <w:t xml:space="preserve">DOA: 8-29-13, </w:t>
      </w:r>
      <w:proofErr w:type="gramStart"/>
      <w:r>
        <w:rPr>
          <w:rFonts w:hint="eastAsia"/>
          <w:lang w:eastAsia="ko-KR"/>
        </w:rPr>
        <w:t>y2k</w:t>
      </w:r>
      <w:proofErr w:type="gramEnd"/>
    </w:p>
    <w:p w:rsidR="006C0208" w:rsidRPr="00500DC5" w:rsidRDefault="006C0208" w:rsidP="006C0208"/>
    <w:p w:rsidR="006C0208" w:rsidRDefault="006C0208" w:rsidP="006C0208">
      <w:pPr>
        <w:rPr>
          <w:sz w:val="12"/>
          <w:lang w:eastAsia="ko-KR"/>
        </w:rPr>
      </w:pPr>
      <w:r w:rsidRPr="00C4120B">
        <w:rPr>
          <w:sz w:val="12"/>
          <w:lang w:eastAsia="ko-KR"/>
        </w:rPr>
        <w:t xml:space="preserve">As those of you who follow my Twitter feed know, </w:t>
      </w:r>
      <w:r w:rsidRPr="00C4120B">
        <w:rPr>
          <w:rStyle w:val="StyleBoldUnderline"/>
        </w:rPr>
        <w:t>I have been drawn into a debate between</w:t>
      </w:r>
      <w:r w:rsidRPr="00C4120B">
        <w:rPr>
          <w:sz w:val="12"/>
          <w:lang w:eastAsia="ko-KR"/>
        </w:rPr>
        <w:t xml:space="preserve"> Glenn </w:t>
      </w:r>
      <w:r w:rsidRPr="00C4120B">
        <w:rPr>
          <w:rStyle w:val="StyleBoldUnderline"/>
        </w:rPr>
        <w:t>Greenwald and Will McCants about</w:t>
      </w:r>
      <w:r w:rsidRPr="00C4120B">
        <w:rPr>
          <w:sz w:val="12"/>
          <w:lang w:eastAsia="ko-KR"/>
        </w:rPr>
        <w:t xml:space="preserve"> </w:t>
      </w:r>
      <w:r w:rsidRPr="00C4120B">
        <w:rPr>
          <w:rStyle w:val="StyleBoldUnderline"/>
        </w:rPr>
        <w:t xml:space="preserve">whether or not one can be </w:t>
      </w:r>
      <w:r w:rsidRPr="00C4120B">
        <w:rPr>
          <w:rStyle w:val="Emphasis"/>
        </w:rPr>
        <w:t>a "terrorism expert</w:t>
      </w:r>
      <w:r w:rsidRPr="00C4120B">
        <w:rPr>
          <w:sz w:val="12"/>
          <w:lang w:eastAsia="ko-KR"/>
        </w:rPr>
        <w:t xml:space="preserve">." </w:t>
      </w:r>
      <w:r w:rsidRPr="00C4120B">
        <w:rPr>
          <w:sz w:val="12"/>
        </w:rPr>
        <w:t>Greenwald's position</w:t>
      </w:r>
      <w:r w:rsidRPr="00C4120B">
        <w:rPr>
          <w:sz w:val="12"/>
          <w:lang w:eastAsia="ko-KR"/>
        </w:rPr>
        <w:t xml:space="preserve">, as articulated on his blog: I had a somewhat lengthy debate on Twitter last night about the Awlaki assassination with several people often identified as “Terrorism experts” — such as Will McCants and Aaron Zelin — and they and others (such as Andrew Exum and Robert Farley) objected rather vigorously when I said I found the entire concept of “Terrorism expert” to be invalid, as it is a honorific typically assigned due to ideology and interests served rather than actual expertise. This is exactly what I meant: in U.S. political and media discourse, Terrorism means little more than: that which America’s Enemies du Jour (generally Muslim Enemies) do to it, but not what America and its allies do to anyone. Terrorism is not a real concept in which one develops “expertise”; it is, and from its introduction into world affairs always has been, a term of propaganda designed to legitimize violence by some actors while delegitimizing very similar violence by others. See the interview I conducted a couple of years ago with Remi Brulin of NYU for more on that. Annoyingly, Greenwald has a point in both his post and in his earlier tweets. </w:t>
      </w:r>
      <w:r w:rsidRPr="00C4120B">
        <w:rPr>
          <w:rStyle w:val="StyleBoldUnderline"/>
        </w:rPr>
        <w:t>The study of "terrorism" in the United States over the past decade has been shaped by the American experience on September 11th of 2001, and when Americans speak of terrorism in the popular discourse</w:t>
      </w:r>
      <w:r w:rsidRPr="00C4120B">
        <w:rPr>
          <w:sz w:val="12"/>
          <w:lang w:eastAsia="ko-KR"/>
        </w:rPr>
        <w:t xml:space="preserve">, </w:t>
      </w:r>
      <w:r w:rsidRPr="00C4120B">
        <w:rPr>
          <w:rStyle w:val="StyleBoldUnderline"/>
        </w:rPr>
        <w:t>as Greenwald noted in a tweet</w:t>
      </w:r>
      <w:r w:rsidRPr="00C4120B">
        <w:rPr>
          <w:sz w:val="12"/>
          <w:lang w:eastAsia="ko-KR"/>
        </w:rPr>
        <w:t xml:space="preserve">, </w:t>
      </w:r>
      <w:r w:rsidRPr="00C4120B">
        <w:rPr>
          <w:rStyle w:val="StyleBoldUnderline"/>
        </w:rPr>
        <w:t xml:space="preserve">the word is often </w:t>
      </w:r>
      <w:proofErr w:type="gramStart"/>
      <w:r w:rsidRPr="00C4120B">
        <w:rPr>
          <w:rStyle w:val="StyleBoldUnderline"/>
        </w:rPr>
        <w:t>short-hand</w:t>
      </w:r>
      <w:proofErr w:type="gramEnd"/>
      <w:r w:rsidRPr="00C4120B">
        <w:rPr>
          <w:rStyle w:val="StyleBoldUnderline"/>
        </w:rPr>
        <w:t xml:space="preserve"> for Islamist terrorism</w:t>
      </w:r>
      <w:r w:rsidRPr="00C4120B">
        <w:rPr>
          <w:sz w:val="12"/>
          <w:lang w:eastAsia="ko-KR"/>
        </w:rPr>
        <w:t xml:space="preserve">. Travel to the United Kingdom, by contrast, and a "terrorism expert" may have done his or her field work in Northern Ireland. Travel to Spain, and an expert may have done his or her work in the Basque country. Thomas Hegghammer has written more eloquently than I about the way in which the study of both terrorism and jihadi groups has evolved in the United States after 2001, and it's only natural that the study of terrorism will be distorted by the local experience of the country or region in which the research is conducted. But before I get </w:t>
      </w:r>
      <w:proofErr w:type="gramStart"/>
      <w:r w:rsidRPr="00C4120B">
        <w:rPr>
          <w:sz w:val="12"/>
          <w:lang w:eastAsia="ko-KR"/>
        </w:rPr>
        <w:t>side-tracked</w:t>
      </w:r>
      <w:proofErr w:type="gramEnd"/>
      <w:r w:rsidRPr="00C4120B">
        <w:rPr>
          <w:sz w:val="12"/>
          <w:lang w:eastAsia="ko-KR"/>
        </w:rPr>
        <w:t xml:space="preserve">, let me break my response to Greenwald into two arguments. First, let us very briefly review the state of the literature in the study of terrorism and coercive violence. </w:t>
      </w:r>
      <w:r w:rsidRPr="00C4120B">
        <w:rPr>
          <w:rStyle w:val="StyleBoldUnderline"/>
        </w:rPr>
        <w:t xml:space="preserve">Greenwald is correct that </w:t>
      </w:r>
      <w:r w:rsidRPr="00994282">
        <w:rPr>
          <w:rStyle w:val="StyleBoldUnderline"/>
          <w:highlight w:val="cyan"/>
        </w:rPr>
        <w:t>"terrorism" has a pejorative connotation</w:t>
      </w:r>
      <w:r w:rsidRPr="00C4120B">
        <w:rPr>
          <w:rStyle w:val="StyleBoldUnderline"/>
        </w:rPr>
        <w:t xml:space="preserve"> in the popular discourse</w:t>
      </w:r>
      <w:r w:rsidRPr="00C4120B">
        <w:rPr>
          <w:sz w:val="12"/>
          <w:lang w:eastAsia="ko-KR"/>
        </w:rPr>
        <w:t xml:space="preserve">. </w:t>
      </w:r>
      <w:r w:rsidRPr="00994282">
        <w:rPr>
          <w:rStyle w:val="Box"/>
          <w:highlight w:val="cyan"/>
        </w:rPr>
        <w:t>In the scholarly literature</w:t>
      </w:r>
      <w:r w:rsidRPr="00C4120B">
        <w:rPr>
          <w:sz w:val="12"/>
          <w:lang w:eastAsia="ko-KR"/>
        </w:rPr>
        <w:t xml:space="preserve">, though, </w:t>
      </w:r>
      <w:r w:rsidRPr="00C4120B">
        <w:rPr>
          <w:rStyle w:val="Emphasis"/>
        </w:rPr>
        <w:t>terrorism has</w:t>
      </w:r>
      <w:r w:rsidRPr="00C4120B">
        <w:rPr>
          <w:sz w:val="12"/>
          <w:lang w:eastAsia="ko-KR"/>
        </w:rPr>
        <w:t xml:space="preserve"> always </w:t>
      </w:r>
      <w:r w:rsidRPr="00C4120B">
        <w:rPr>
          <w:rStyle w:val="Emphasis"/>
        </w:rPr>
        <w:t>meant something along the lines of "the threat or use of physical coercion,</w:t>
      </w:r>
      <w:r w:rsidRPr="00C4120B">
        <w:rPr>
          <w:sz w:val="12"/>
          <w:lang w:eastAsia="ko-KR"/>
        </w:rPr>
        <w:t xml:space="preserve"> primarily </w:t>
      </w:r>
      <w:r w:rsidRPr="00C4120B">
        <w:rPr>
          <w:rStyle w:val="Emphasis"/>
        </w:rPr>
        <w:t>against noncombatants</w:t>
      </w:r>
      <w:r w:rsidRPr="00C4120B">
        <w:rPr>
          <w:sz w:val="12"/>
          <w:lang w:eastAsia="ko-KR"/>
        </w:rPr>
        <w:t xml:space="preserve">, especially civilians, </w:t>
      </w:r>
      <w:r w:rsidRPr="00C4120B">
        <w:rPr>
          <w:rStyle w:val="Emphasis"/>
        </w:rPr>
        <w:t>to create fear in order to achieve various political objectives."</w:t>
      </w:r>
      <w:r w:rsidRPr="00C4120B">
        <w:rPr>
          <w:sz w:val="12"/>
          <w:lang w:eastAsia="ko-KR"/>
        </w:rPr>
        <w:t xml:space="preserve"> (O'Neill, 2005) Greenwald makes it seem as if states are never mentioned as terrorist actors, but there is a lot of literature on the use of coercive violence by states and state terrorism. Off the top of my head, I'm thinking of Schelling (1966); Mitchell, Stohl, Carleton and Lopez (1986); Kalyvas (2006); and Biddle and Friedman (2008). (I'm sure readers of this blog can think of literally dozens more examples. Please do so in the comments section.) The literature on terrorism and terrorist groups did not spring forth on September 12, 2001. Researchers at my alma mater and elsewhere had been writing about the phenomena of terrorism and groups who use terror tactics for decades. Sometimes these researchers were doing case studies on Islamist or Palestinian groups. Sometimes they were doing case studies on Irish (PIRA) or German (RAF) groups. And sometimes they were comparing and contrasting varied groups. Walter Laqueur originally published this book, for example, in 1977. Bruce Hoffman published this book in 1999. I'm pretty sure those two guys are terrorism experts without the scare quotes. Second, let me consider the case of my friend Will McCants, who Greenwald very much picked on in his Twitter feed along with Aaron Zelin (who I do not know well but who seems really smart in his own right). </w:t>
      </w:r>
      <w:r w:rsidRPr="00994282">
        <w:rPr>
          <w:rStyle w:val="StyleBoldUnderline"/>
          <w:highlight w:val="cyan"/>
        </w:rPr>
        <w:t>Greenwald is correct that</w:t>
      </w:r>
      <w:r w:rsidRPr="00C4120B">
        <w:rPr>
          <w:rStyle w:val="StyleBoldUnderline"/>
        </w:rPr>
        <w:t xml:space="preserve"> the decade after the </w:t>
      </w:r>
      <w:r w:rsidRPr="00994282">
        <w:rPr>
          <w:rStyle w:val="StyleBoldUnderline"/>
          <w:highlight w:val="cyan"/>
        </w:rPr>
        <w:t>September 11th</w:t>
      </w:r>
      <w:r w:rsidRPr="00C4120B">
        <w:rPr>
          <w:rStyle w:val="StyleBoldUnderline"/>
        </w:rPr>
        <w:t xml:space="preserve"> attacks </w:t>
      </w:r>
      <w:r w:rsidRPr="00994282">
        <w:rPr>
          <w:rStyle w:val="StyleBoldUnderline"/>
          <w:highlight w:val="cyan"/>
        </w:rPr>
        <w:t>created</w:t>
      </w:r>
      <w:r w:rsidRPr="00C4120B">
        <w:rPr>
          <w:rStyle w:val="StyleBoldUnderline"/>
        </w:rPr>
        <w:t xml:space="preserve"> all kinds of </w:t>
      </w:r>
      <w:r w:rsidRPr="00994282">
        <w:rPr>
          <w:rStyle w:val="StyleBoldUnderline"/>
          <w:highlight w:val="cyan"/>
        </w:rPr>
        <w:t>incentives for self-proclaimed</w:t>
      </w:r>
      <w:r w:rsidRPr="00C4120B">
        <w:rPr>
          <w:rStyle w:val="StyleBoldUnderline"/>
        </w:rPr>
        <w:t xml:space="preserve"> terrorism "</w:t>
      </w:r>
      <w:r w:rsidRPr="00994282">
        <w:rPr>
          <w:rStyle w:val="StyleBoldUnderline"/>
          <w:highlight w:val="cyan"/>
        </w:rPr>
        <w:t>experts" to rise to the fore</w:t>
      </w:r>
      <w:r w:rsidRPr="00C4120B">
        <w:rPr>
          <w:rStyle w:val="StyleBoldUnderline"/>
        </w:rPr>
        <w:t>, hawking</w:t>
      </w:r>
      <w:r w:rsidRPr="00C4120B">
        <w:rPr>
          <w:sz w:val="12"/>
          <w:lang w:eastAsia="ko-KR"/>
        </w:rPr>
        <w:t xml:space="preserve"> their "</w:t>
      </w:r>
      <w:r w:rsidRPr="00C4120B">
        <w:rPr>
          <w:rStyle w:val="StyleBoldUnderline"/>
        </w:rPr>
        <w:t>expertise" and opinions on</w:t>
      </w:r>
      <w:r w:rsidRPr="00C4120B">
        <w:rPr>
          <w:sz w:val="12"/>
          <w:lang w:eastAsia="ko-KR"/>
        </w:rPr>
        <w:t xml:space="preserve"> both </w:t>
      </w:r>
      <w:r w:rsidRPr="00C4120B">
        <w:rPr>
          <w:rStyle w:val="StyleBoldUnderline"/>
        </w:rPr>
        <w:t>the consulting market as well as</w:t>
      </w:r>
      <w:r w:rsidRPr="00C4120B">
        <w:rPr>
          <w:sz w:val="12"/>
          <w:lang w:eastAsia="ko-KR"/>
        </w:rPr>
        <w:t xml:space="preserve"> in the mainstream </w:t>
      </w:r>
      <w:r w:rsidRPr="00C4120B">
        <w:rPr>
          <w:rStyle w:val="StyleBoldUnderline"/>
        </w:rPr>
        <w:t>media</w:t>
      </w:r>
      <w:r w:rsidRPr="00C4120B">
        <w:rPr>
          <w:sz w:val="12"/>
          <w:lang w:eastAsia="ko-KR"/>
        </w:rPr>
        <w:t xml:space="preserve">. </w:t>
      </w:r>
      <w:r w:rsidRPr="00994282">
        <w:rPr>
          <w:rStyle w:val="StyleBoldUnderline"/>
        </w:rPr>
        <w:t>Too often, this expertise has been ignorant or barely concealed Islamophobia</w:t>
      </w:r>
      <w:r w:rsidRPr="00C4120B">
        <w:rPr>
          <w:sz w:val="12"/>
          <w:lang w:eastAsia="ko-KR"/>
        </w:rPr>
        <w:t xml:space="preserve">. Ironically, though, one of the scholars who </w:t>
      </w:r>
      <w:proofErr w:type="gramStart"/>
      <w:r w:rsidRPr="00C4120B">
        <w:rPr>
          <w:sz w:val="12"/>
          <w:lang w:eastAsia="ko-KR"/>
        </w:rPr>
        <w:t>has</w:t>
      </w:r>
      <w:proofErr w:type="gramEnd"/>
      <w:r w:rsidRPr="00C4120B">
        <w:rPr>
          <w:sz w:val="12"/>
          <w:lang w:eastAsia="ko-KR"/>
        </w:rPr>
        <w:t xml:space="preserve"> done the most to condemn what he calls "CT hucksters" is Will McCants. Will is one of the more rigorously credentialed scholars studying violent Islamist extremist groups as well as being one of the most careful. Will fell into a study of terrorism after doing a Ph.D. in Near Eastern Studies at Princeton. He had no initial academic training in strategic studies or military affairs as far as I know, but his Arabic and understanding of the intellectual currents of political Islam made him ideal to work on al-Qaeda as a case study. And just like I started a dissertation on Hizballah with a background in Middle Eastern Studies and boned up on the theories related to small wars and insurgencies as I went along, so too did Will with respect to terrorism as a phenomenon. At the end of the day, Will is best described as an Arabist, perhaps, but if he is not a bona fide terrorism expert as well -- again, no scare quotes necessary this time -- I don't know who is. </w:t>
      </w:r>
      <w:r w:rsidRPr="00994282">
        <w:rPr>
          <w:rStyle w:val="StyleBoldUnderline"/>
          <w:highlight w:val="cyan"/>
        </w:rPr>
        <w:t>What irked me</w:t>
      </w:r>
      <w:r w:rsidRPr="00C4120B">
        <w:rPr>
          <w:rStyle w:val="StyleBoldUnderline"/>
        </w:rPr>
        <w:t xml:space="preserve"> most about Greenwald's tweets and post </w:t>
      </w:r>
      <w:r w:rsidRPr="00994282">
        <w:rPr>
          <w:rStyle w:val="StyleBoldUnderline"/>
          <w:highlight w:val="cyan"/>
        </w:rPr>
        <w:t xml:space="preserve">is that he is disparaging </w:t>
      </w:r>
      <w:r w:rsidRPr="00994282">
        <w:rPr>
          <w:rStyle w:val="Box"/>
          <w:highlight w:val="cyan"/>
        </w:rPr>
        <w:t>an entire class of</w:t>
      </w:r>
      <w:r w:rsidRPr="00C4120B">
        <w:rPr>
          <w:rStyle w:val="Box"/>
        </w:rPr>
        <w:t xml:space="preserve"> very </w:t>
      </w:r>
      <w:r w:rsidRPr="00994282">
        <w:rPr>
          <w:rStyle w:val="Box"/>
          <w:highlight w:val="cyan"/>
        </w:rPr>
        <w:t>reputable scholars</w:t>
      </w:r>
      <w:r w:rsidRPr="00C4120B">
        <w:rPr>
          <w:rStyle w:val="StyleBoldUnderline"/>
        </w:rPr>
        <w:t xml:space="preserve"> with the allegation that the only people taken seriously as terrorism experts in the United States are taken seriously </w:t>
      </w:r>
      <w:r w:rsidRPr="00994282">
        <w:rPr>
          <w:rStyle w:val="StyleBoldUnderline"/>
          <w:highlight w:val="cyan"/>
        </w:rPr>
        <w:t>because</w:t>
      </w:r>
      <w:r w:rsidRPr="00C4120B">
        <w:rPr>
          <w:rStyle w:val="StyleBoldUnderline"/>
        </w:rPr>
        <w:t xml:space="preserve"> of </w:t>
      </w:r>
      <w:r w:rsidRPr="00994282">
        <w:rPr>
          <w:rStyle w:val="StyleBoldUnderline"/>
          <w:highlight w:val="cyan"/>
        </w:rPr>
        <w:t>some</w:t>
      </w:r>
      <w:r w:rsidRPr="00C4120B">
        <w:rPr>
          <w:rStyle w:val="StyleBoldUnderline"/>
        </w:rPr>
        <w:t xml:space="preserve"> </w:t>
      </w:r>
      <w:r w:rsidRPr="00994282">
        <w:rPr>
          <w:rStyle w:val="StyleBoldUnderline"/>
          <w:highlight w:val="cyan"/>
        </w:rPr>
        <w:t xml:space="preserve">media gate-keeper's </w:t>
      </w:r>
      <w:r w:rsidRPr="00994282">
        <w:rPr>
          <w:rStyle w:val="Emphasis"/>
          <w:highlight w:val="cyan"/>
        </w:rPr>
        <w:t>ideological bias</w:t>
      </w:r>
      <w:r w:rsidRPr="00C4120B">
        <w:rPr>
          <w:sz w:val="12"/>
          <w:lang w:eastAsia="ko-KR"/>
        </w:rPr>
        <w:t xml:space="preserve"> -- </w:t>
      </w:r>
      <w:r w:rsidRPr="00994282">
        <w:rPr>
          <w:rStyle w:val="Emphasis"/>
          <w:highlight w:val="cyan"/>
        </w:rPr>
        <w:t>and not because of</w:t>
      </w:r>
      <w:r w:rsidRPr="00C4120B">
        <w:rPr>
          <w:sz w:val="12"/>
          <w:lang w:eastAsia="ko-KR"/>
        </w:rPr>
        <w:t xml:space="preserve"> their </w:t>
      </w:r>
      <w:r w:rsidRPr="00994282">
        <w:rPr>
          <w:rStyle w:val="Emphasis"/>
          <w:highlight w:val="cyan"/>
        </w:rPr>
        <w:t xml:space="preserve">study of </w:t>
      </w:r>
      <w:r w:rsidRPr="00994282">
        <w:rPr>
          <w:rStyle w:val="Box"/>
          <w:highlight w:val="cyan"/>
        </w:rPr>
        <w:t>specific terrorist groups</w:t>
      </w:r>
      <w:r w:rsidRPr="00C4120B">
        <w:rPr>
          <w:sz w:val="12"/>
          <w:lang w:eastAsia="ko-KR"/>
        </w:rPr>
        <w:t xml:space="preserve"> and a phenemenon </w:t>
      </w:r>
      <w:r w:rsidRPr="00994282">
        <w:rPr>
          <w:rStyle w:val="Emphasis"/>
          <w:highlight w:val="cyan"/>
        </w:rPr>
        <w:t xml:space="preserve">that has </w:t>
      </w:r>
      <w:r w:rsidRPr="00994282">
        <w:rPr>
          <w:rStyle w:val="Box"/>
          <w:highlight w:val="cyan"/>
        </w:rPr>
        <w:t>a deep body of</w:t>
      </w:r>
      <w:r w:rsidRPr="00C4120B">
        <w:rPr>
          <w:rStyle w:val="Box"/>
        </w:rPr>
        <w:t xml:space="preserve"> </w:t>
      </w:r>
      <w:r w:rsidRPr="00994282">
        <w:rPr>
          <w:rStyle w:val="Box"/>
          <w:highlight w:val="cyan"/>
        </w:rPr>
        <w:t>peer-reviewed literature</w:t>
      </w:r>
      <w:r w:rsidRPr="00C4120B">
        <w:rPr>
          <w:sz w:val="12"/>
          <w:lang w:eastAsia="ko-KR"/>
        </w:rPr>
        <w:t xml:space="preserve"> dedicated to it. </w:t>
      </w:r>
      <w:r w:rsidRPr="00C4120B">
        <w:rPr>
          <w:rStyle w:val="StyleBoldUnderline"/>
        </w:rPr>
        <w:t>Greenwald is</w:t>
      </w:r>
      <w:r w:rsidRPr="00C4120B">
        <w:rPr>
          <w:sz w:val="12"/>
          <w:lang w:eastAsia="ko-KR"/>
        </w:rPr>
        <w:t xml:space="preserve"> attempting to limit and discipline the discourse in his own way. He is </w:t>
      </w:r>
      <w:r w:rsidRPr="00C4120B">
        <w:rPr>
          <w:rStyle w:val="StyleBoldUnderline"/>
        </w:rPr>
        <w:t>signaling to</w:t>
      </w:r>
      <w:r w:rsidRPr="00C4120B">
        <w:rPr>
          <w:sz w:val="12"/>
          <w:lang w:eastAsia="ko-KR"/>
        </w:rPr>
        <w:t xml:space="preserve"> his </w:t>
      </w:r>
      <w:r w:rsidRPr="00C4120B">
        <w:rPr>
          <w:rStyle w:val="StyleBoldUnderline"/>
        </w:rPr>
        <w:t xml:space="preserve">readers that </w:t>
      </w:r>
      <w:r w:rsidRPr="00C4120B">
        <w:rPr>
          <w:rStyle w:val="Emphasis"/>
        </w:rPr>
        <w:t>no</w:t>
      </w:r>
      <w:r w:rsidRPr="00C4120B">
        <w:rPr>
          <w:sz w:val="12"/>
          <w:lang w:eastAsia="ko-KR"/>
        </w:rPr>
        <w:t xml:space="preserve"> true </w:t>
      </w:r>
      <w:r w:rsidRPr="00C4120B">
        <w:rPr>
          <w:rStyle w:val="Emphasis"/>
        </w:rPr>
        <w:t>expertise on terrorism</w:t>
      </w:r>
      <w:r w:rsidRPr="00C4120B">
        <w:rPr>
          <w:sz w:val="12"/>
          <w:lang w:eastAsia="ko-KR"/>
        </w:rPr>
        <w:t xml:space="preserve"> as a phenomenon </w:t>
      </w:r>
      <w:r w:rsidRPr="00C4120B">
        <w:rPr>
          <w:rStyle w:val="Emphasis"/>
        </w:rPr>
        <w:t>exists and that those who write about it are</w:t>
      </w:r>
      <w:r w:rsidRPr="00C4120B">
        <w:rPr>
          <w:sz w:val="12"/>
          <w:lang w:eastAsia="ko-KR"/>
        </w:rPr>
        <w:t xml:space="preserve"> hopelessly </w:t>
      </w:r>
      <w:r w:rsidRPr="00C4120B">
        <w:rPr>
          <w:rStyle w:val="Emphasis"/>
        </w:rPr>
        <w:t>ideologically</w:t>
      </w:r>
      <w:r w:rsidRPr="00C4120B">
        <w:rPr>
          <w:sz w:val="12"/>
          <w:lang w:eastAsia="ko-KR"/>
        </w:rPr>
        <w:t xml:space="preserve"> </w:t>
      </w:r>
      <w:r w:rsidRPr="00C4120B">
        <w:rPr>
          <w:rStyle w:val="Emphasis"/>
        </w:rPr>
        <w:t>compromised</w:t>
      </w:r>
      <w:r w:rsidRPr="00C4120B">
        <w:rPr>
          <w:sz w:val="12"/>
          <w:lang w:eastAsia="ko-KR"/>
        </w:rPr>
        <w:t xml:space="preserve"> in principio. </w:t>
      </w:r>
      <w:r w:rsidRPr="00994282">
        <w:rPr>
          <w:rStyle w:val="Box"/>
          <w:highlight w:val="cyan"/>
        </w:rPr>
        <w:t>That strikes me as close</w:t>
      </w:r>
      <w:r w:rsidRPr="00C4120B">
        <w:rPr>
          <w:rStyle w:val="Box"/>
        </w:rPr>
        <w:t>-</w:t>
      </w:r>
      <w:r w:rsidRPr="00994282">
        <w:rPr>
          <w:rStyle w:val="Box"/>
          <w:highlight w:val="cyan"/>
        </w:rPr>
        <w:t>minded intellectual bullying</w:t>
      </w:r>
      <w:r w:rsidRPr="00C4120B">
        <w:rPr>
          <w:rStyle w:val="Box"/>
        </w:rPr>
        <w:t>.</w:t>
      </w:r>
      <w:r>
        <w:rPr>
          <w:rStyle w:val="Box"/>
        </w:rPr>
        <w:t xml:space="preserve"> </w:t>
      </w:r>
      <w:r w:rsidRPr="00C4120B">
        <w:rPr>
          <w:sz w:val="12"/>
          <w:lang w:eastAsia="ko-KR"/>
        </w:rPr>
        <w:t xml:space="preserve">If you're going to bully people, bully the bad guys. And if you're going to make blanket judgments about entire fields of study but are not yourself an expert in that field of study, have a little humility when you do so. After all, you don't see me telling Glenn Greenwald what's what about due process or Constitutional </w:t>
      </w:r>
      <w:proofErr w:type="gramStart"/>
      <w:r w:rsidRPr="00C4120B">
        <w:rPr>
          <w:sz w:val="12"/>
          <w:lang w:eastAsia="ko-KR"/>
        </w:rPr>
        <w:t>law,</w:t>
      </w:r>
      <w:proofErr w:type="gramEnd"/>
      <w:r w:rsidRPr="00C4120B">
        <w:rPr>
          <w:sz w:val="12"/>
          <w:lang w:eastAsia="ko-KR"/>
        </w:rPr>
        <w:t xml:space="preserve"> do you? </w:t>
      </w:r>
    </w:p>
    <w:p w:rsidR="006C0208" w:rsidRDefault="006C0208" w:rsidP="006C0208">
      <w:pPr>
        <w:rPr>
          <w:sz w:val="12"/>
          <w:lang w:eastAsia="ko-KR"/>
        </w:rPr>
      </w:pPr>
    </w:p>
    <w:p w:rsidR="006C0208" w:rsidRDefault="006C0208" w:rsidP="006C0208">
      <w:pPr>
        <w:pStyle w:val="Heading4"/>
        <w:rPr>
          <w:lang w:eastAsia="ko-KR"/>
        </w:rPr>
      </w:pPr>
      <w:r>
        <w:rPr>
          <w:lang w:eastAsia="ko-KR"/>
        </w:rPr>
        <w:t>Nature of drone intervention is also the opposite---discriminating threats in decapitation is key to make sure that only the LEADERS of terrorist oragnizations are killed---you have no uniqueness because intervention is inevitable, it’s just a question of using SMARTER intervention. That’s also tooley.</w:t>
      </w:r>
    </w:p>
    <w:p w:rsidR="006C0208" w:rsidRDefault="006C0208" w:rsidP="006C0208">
      <w:pPr>
        <w:rPr>
          <w:lang w:eastAsia="ko-KR"/>
        </w:rPr>
      </w:pPr>
    </w:p>
    <w:p w:rsidR="006C0208" w:rsidRDefault="006C0208" w:rsidP="006C0208">
      <w:pPr>
        <w:pStyle w:val="Heading3"/>
        <w:rPr>
          <w:lang w:eastAsia="ko-KR"/>
        </w:rPr>
      </w:pPr>
      <w:r>
        <w:rPr>
          <w:lang w:eastAsia="ko-KR"/>
        </w:rPr>
        <w:t>Hegemony DA</w:t>
      </w:r>
    </w:p>
    <w:p w:rsidR="006C0208" w:rsidRDefault="006C0208" w:rsidP="006C0208">
      <w:pPr>
        <w:rPr>
          <w:lang w:eastAsia="ko-KR"/>
        </w:rPr>
      </w:pPr>
    </w:p>
    <w:p w:rsidR="006C0208" w:rsidRDefault="006C0208" w:rsidP="006C0208">
      <w:pPr>
        <w:pStyle w:val="Heading4"/>
      </w:pPr>
      <w:r>
        <w:rPr>
          <w:lang w:eastAsia="ko-KR"/>
        </w:rPr>
        <w:t>No impact defense to Kagan evidence---</w:t>
      </w:r>
      <w:r w:rsidRPr="00483EC6">
        <w:t xml:space="preserve"> </w:t>
      </w:r>
      <w:r>
        <w:t xml:space="preserve">Hegemony DA outweighs---collapses causes nuclear conflict and destroys global institutions---their lashout claims about revenge is INEVITABLE because of </w:t>
      </w:r>
      <w:r w:rsidRPr="003317E7">
        <w:rPr>
          <w:u w:val="single"/>
        </w:rPr>
        <w:t>power competition</w:t>
      </w:r>
      <w:r>
        <w:t>---means even if they win the thesis of the 1ac, only a hegemonic unipolar power can terminally prevent the escalation of those conflicts.</w:t>
      </w:r>
    </w:p>
    <w:p w:rsidR="006C0208" w:rsidRDefault="006C0208" w:rsidP="006C0208"/>
    <w:p w:rsidR="006C0208" w:rsidRDefault="006C0208" w:rsidP="006C0208">
      <w:pPr>
        <w:pStyle w:val="Heading4"/>
      </w:pPr>
      <w:r>
        <w:t>Their evidence says that military does things like sexual violence---this is all inevitable---they don’t wish away the military---we only made arguments about the particular international system---which means we don’t link---still the impact terminally outweighs.</w:t>
      </w:r>
    </w:p>
    <w:p w:rsidR="006C0208" w:rsidRPr="00F81D70" w:rsidRDefault="006C0208" w:rsidP="006C0208">
      <w:r w:rsidRPr="00246E3F">
        <w:rPr>
          <w:rStyle w:val="StyleStyleBold12pt"/>
        </w:rPr>
        <w:t>Goldstein 1</w:t>
      </w:r>
      <w:r>
        <w:t xml:space="preserve"> professor of IR – American University, Joshua S, War and Gender: How Gender Shapes the War System and Vice Versa, pg. 412</w:t>
      </w:r>
    </w:p>
    <w:p w:rsidR="006C0208" w:rsidRDefault="006C0208" w:rsidP="006C0208"/>
    <w:p w:rsidR="006C0208" w:rsidRDefault="006C0208" w:rsidP="006C0208">
      <w:pPr>
        <w:rPr>
          <w:sz w:val="14"/>
        </w:rPr>
      </w:pPr>
      <w:r w:rsidRPr="00246E3F">
        <w:rPr>
          <w:sz w:val="14"/>
        </w:rPr>
        <w:t xml:space="preserve">First, peace activists face a dilemma in thinking about causes of war and working for peace. </w:t>
      </w:r>
      <w:r w:rsidRPr="00246E3F">
        <w:rPr>
          <w:rStyle w:val="StyleBoldUnderline"/>
        </w:rPr>
        <w:t>Many</w:t>
      </w:r>
      <w:r w:rsidRPr="00246E3F">
        <w:rPr>
          <w:sz w:val="14"/>
        </w:rPr>
        <w:t xml:space="preserve"> peace scholars and activists </w:t>
      </w:r>
      <w:r w:rsidRPr="00246E3F">
        <w:rPr>
          <w:rStyle w:val="StyleBoldUnderline"/>
        </w:rPr>
        <w:t>support the approach, “if you want peace, work for justice</w:t>
      </w:r>
      <w:r w:rsidRPr="00246E3F">
        <w:rPr>
          <w:sz w:val="14"/>
        </w:rPr>
        <w:t xml:space="preserve">.” Then, if one believes that sexism contributes to war, one can work for gender justice specifically (perhaps among others) in order to pursue peace. </w:t>
      </w:r>
      <w:r w:rsidRPr="00246E3F">
        <w:rPr>
          <w:rStyle w:val="StyleBoldUnderline"/>
        </w:rPr>
        <w:t>This approach</w:t>
      </w:r>
      <w:r w:rsidRPr="00246E3F">
        <w:rPr>
          <w:sz w:val="14"/>
        </w:rPr>
        <w:t xml:space="preserve"> brings strategic allies to the peace movement (women, labor, minorities), but </w:t>
      </w:r>
      <w:r w:rsidRPr="00246E3F">
        <w:rPr>
          <w:rStyle w:val="StyleBoldUnderline"/>
        </w:rPr>
        <w:t>rests on the assumption that injustices cause war</w:t>
      </w:r>
      <w:r w:rsidRPr="00246E3F">
        <w:rPr>
          <w:sz w:val="14"/>
        </w:rPr>
        <w:t xml:space="preserve">. </w:t>
      </w:r>
      <w:r w:rsidRPr="00246E3F">
        <w:rPr>
          <w:rStyle w:val="StyleBoldUnderline"/>
        </w:rPr>
        <w:t>The evidence</w:t>
      </w:r>
      <w:r w:rsidRPr="00246E3F">
        <w:rPr>
          <w:sz w:val="14"/>
        </w:rPr>
        <w:t xml:space="preserve"> in this book </w:t>
      </w:r>
      <w:r w:rsidRPr="00246E3F">
        <w:rPr>
          <w:rStyle w:val="StyleBoldUnderline"/>
        </w:rPr>
        <w:t>suggests</w:t>
      </w:r>
      <w:r w:rsidRPr="00246E3F">
        <w:rPr>
          <w:sz w:val="14"/>
        </w:rPr>
        <w:t xml:space="preserve"> that </w:t>
      </w:r>
      <w:r w:rsidRPr="00246E3F">
        <w:rPr>
          <w:rStyle w:val="StyleBoldUnderline"/>
          <w:highlight w:val="cyan"/>
        </w:rPr>
        <w:t>causality runs</w:t>
      </w:r>
      <w:r w:rsidRPr="00246E3F">
        <w:rPr>
          <w:sz w:val="14"/>
        </w:rPr>
        <w:t xml:space="preserve"> at least as </w:t>
      </w:r>
      <w:r w:rsidRPr="00246E3F">
        <w:rPr>
          <w:rStyle w:val="Box"/>
          <w:highlight w:val="cyan"/>
        </w:rPr>
        <w:t>strongly the other way</w:t>
      </w:r>
      <w:r w:rsidRPr="00246E3F">
        <w:rPr>
          <w:sz w:val="14"/>
          <w:highlight w:val="cyan"/>
        </w:rPr>
        <w:t xml:space="preserve">. </w:t>
      </w:r>
      <w:r w:rsidRPr="00246E3F">
        <w:rPr>
          <w:rStyle w:val="UnderlineBold"/>
          <w:highlight w:val="cyan"/>
        </w:rPr>
        <w:t>War is not a product of</w:t>
      </w:r>
      <w:r w:rsidRPr="00246E3F">
        <w:rPr>
          <w:rStyle w:val="UnderlineBold"/>
        </w:rPr>
        <w:t xml:space="preserve"> capitalism, imperialism, gender, innate aggression, or </w:t>
      </w:r>
      <w:r w:rsidRPr="00246E3F">
        <w:rPr>
          <w:rStyle w:val="UnderlineBold"/>
          <w:highlight w:val="cyan"/>
        </w:rPr>
        <w:t>any</w:t>
      </w:r>
      <w:r w:rsidRPr="00246E3F">
        <w:rPr>
          <w:rStyle w:val="UnderlineBold"/>
        </w:rPr>
        <w:t xml:space="preserve"> other </w:t>
      </w:r>
      <w:r w:rsidRPr="00246E3F">
        <w:rPr>
          <w:rStyle w:val="UnderlineBold"/>
          <w:highlight w:val="cyan"/>
        </w:rPr>
        <w:t>single cause</w:t>
      </w:r>
      <w:r w:rsidRPr="00246E3F">
        <w:rPr>
          <w:sz w:val="14"/>
        </w:rPr>
        <w:t xml:space="preserve">, although these influence wars’ outbreaks and outcomes. </w:t>
      </w:r>
      <w:r w:rsidRPr="00246E3F">
        <w:rPr>
          <w:rStyle w:val="StyleBoldUnderline"/>
          <w:highlight w:val="cyan"/>
        </w:rPr>
        <w:t>Rather, war</w:t>
      </w:r>
      <w:r w:rsidRPr="00246E3F">
        <w:rPr>
          <w:rStyle w:val="StyleBoldUnderline"/>
        </w:rPr>
        <w:t xml:space="preserve"> has</w:t>
      </w:r>
      <w:r w:rsidRPr="00246E3F">
        <w:rPr>
          <w:sz w:val="14"/>
        </w:rPr>
        <w:t xml:space="preserve"> in part </w:t>
      </w:r>
      <w:r w:rsidRPr="00246E3F">
        <w:rPr>
          <w:rStyle w:val="UnderlineBold"/>
          <w:highlight w:val="cyan"/>
        </w:rPr>
        <w:t>fueled and sustained these and other injustices</w:t>
      </w:r>
      <w:r w:rsidRPr="00246E3F">
        <w:rPr>
          <w:sz w:val="14"/>
        </w:rPr>
        <w:t xml:space="preserve">. So, </w:t>
      </w:r>
      <w:r w:rsidRPr="00246E3F">
        <w:rPr>
          <w:rStyle w:val="StyleBoldUnderline"/>
        </w:rPr>
        <w:t>“</w:t>
      </w:r>
      <w:r w:rsidRPr="00246E3F">
        <w:rPr>
          <w:rStyle w:val="StyleBoldUnderline"/>
          <w:highlight w:val="cyan"/>
        </w:rPr>
        <w:t>if you want peace, work for peace</w:t>
      </w:r>
      <w:r w:rsidRPr="00246E3F">
        <w:rPr>
          <w:sz w:val="14"/>
        </w:rPr>
        <w:t xml:space="preserve">.” Indeed, </w:t>
      </w:r>
      <w:r w:rsidRPr="00246E3F">
        <w:rPr>
          <w:rStyle w:val="StyleBoldUnderline"/>
          <w:highlight w:val="cyan"/>
        </w:rPr>
        <w:t>if you want justice</w:t>
      </w:r>
      <w:r w:rsidRPr="00246E3F">
        <w:rPr>
          <w:sz w:val="14"/>
        </w:rPr>
        <w:t xml:space="preserve"> (gender and others), </w:t>
      </w:r>
      <w:r w:rsidRPr="00246E3F">
        <w:rPr>
          <w:rStyle w:val="StyleBoldUnderline"/>
          <w:highlight w:val="cyan"/>
        </w:rPr>
        <w:t>work for peace</w:t>
      </w:r>
      <w:r w:rsidRPr="00246E3F">
        <w:rPr>
          <w:sz w:val="14"/>
        </w:rPr>
        <w:t xml:space="preserve">. Causality does not run just upward through the levels of analysis, from types of individuals, societies, and governments up to war. It runs downward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246E3F">
        <w:rPr>
          <w:rStyle w:val="StyleBoldUnderline"/>
          <w:highlight w:val="cyan"/>
        </w:rPr>
        <w:t xml:space="preserve">the emphasis on </w:t>
      </w:r>
      <w:proofErr w:type="gramStart"/>
      <w:r w:rsidRPr="00246E3F">
        <w:rPr>
          <w:rStyle w:val="StyleBoldUnderline"/>
          <w:highlight w:val="cyan"/>
        </w:rPr>
        <w:t>injustice</w:t>
      </w:r>
      <w:proofErr w:type="gramEnd"/>
      <w:r w:rsidRPr="00246E3F">
        <w:rPr>
          <w:rStyle w:val="StyleBoldUnderline"/>
          <w:highlight w:val="cyan"/>
        </w:rPr>
        <w:t xml:space="preserve"> as the main cause of war seems to be </w:t>
      </w:r>
      <w:r w:rsidRPr="00246E3F">
        <w:rPr>
          <w:rStyle w:val="Box"/>
          <w:highlight w:val="cyan"/>
        </w:rPr>
        <w:t>empirically inadequate</w:t>
      </w:r>
      <w:r w:rsidRPr="00246E3F">
        <w:rPr>
          <w:sz w:val="14"/>
        </w:rPr>
        <w:t>.10</w:t>
      </w:r>
    </w:p>
    <w:p w:rsidR="006C0208" w:rsidRPr="00483EC6" w:rsidRDefault="006C0208" w:rsidP="006C0208"/>
    <w:p w:rsidR="006C0208" w:rsidRDefault="006C0208" w:rsidP="006C0208">
      <w:pPr>
        <w:pStyle w:val="Heading4"/>
        <w:rPr>
          <w:lang w:eastAsia="ko-KR"/>
        </w:rPr>
      </w:pPr>
      <w:r>
        <w:rPr>
          <w:lang w:eastAsia="ko-KR"/>
        </w:rPr>
        <w:t>Their K of military is wrong.</w:t>
      </w:r>
    </w:p>
    <w:p w:rsidR="006C0208" w:rsidRDefault="006C0208" w:rsidP="006C0208">
      <w:pPr>
        <w:rPr>
          <w:lang w:eastAsia="ko-KR"/>
        </w:rPr>
      </w:pPr>
      <w:r w:rsidRPr="00171AA2">
        <w:rPr>
          <w:rStyle w:val="StyleStyleBold12pt"/>
        </w:rPr>
        <w:t>Holewinski et al 12</w:t>
      </w:r>
      <w:r>
        <w:rPr>
          <w:lang w:eastAsia="ko-KR"/>
        </w:rPr>
        <w:t xml:space="preserve"> Sarah Holewinski, Executive Director of Center for Civilians in Conflict, led staff from the Center in conceptualization of the report, and additional research and writing, including with Golzar Kheiltash, Erin Osterhaus and Lara Berlin. </w:t>
      </w:r>
      <w:proofErr w:type="gramStart"/>
      <w:r>
        <w:rPr>
          <w:lang w:eastAsia="ko-KR"/>
        </w:rPr>
        <w:t>The report was designed by Marla Keenan of Center</w:t>
      </w:r>
      <w:proofErr w:type="gramEnd"/>
      <w:r>
        <w:rPr>
          <w:lang w:eastAsia="ko-KR"/>
        </w:rPr>
        <w:t xml:space="preserve"> for Civilians in Conflict. Liz Lucas of Center for Civilians in Conflict led media outreach with Greta Moseson, program coordinator at the Human Rights Institute at Columbia Law School. The Columbia Human Rights Clinic and the Columbia Human Rights Institute are grateful to the Open Society Foundations and Bullitt Foundation for their financial support of the Institute’s Counterterrorism and Human Rights Project, and to Columbia Law School for its ongoing support. “THE CIVILIAN IMPACT OF DRONES: UNEXAMINED COSTS, UNANSWERED QUESTIONS,” This report is the product of a collaboration between the Human Rights Clinic at Columbia Law School and the Center for Civilians in Conflict. 2012, http://web.law.columbia.edu/sites/default/files/microsites/human-rights-institute/files/The%20Civilian%20Impact%20of%20Drones.pdf, Accessed Date: 7-8-13 </w:t>
      </w:r>
      <w:proofErr w:type="gramStart"/>
      <w:r>
        <w:rPr>
          <w:lang w:eastAsia="ko-KR"/>
        </w:rPr>
        <w:t>y2k</w:t>
      </w:r>
      <w:proofErr w:type="gramEnd"/>
    </w:p>
    <w:p w:rsidR="006C0208" w:rsidRDefault="006C0208" w:rsidP="006C0208">
      <w:pPr>
        <w:rPr>
          <w:lang w:eastAsia="ko-KR"/>
        </w:rPr>
      </w:pPr>
    </w:p>
    <w:p w:rsidR="006C0208" w:rsidRDefault="006C0208" w:rsidP="006C0208">
      <w:pPr>
        <w:rPr>
          <w:sz w:val="10"/>
        </w:rPr>
      </w:pPr>
      <w:r w:rsidRPr="00F0032E">
        <w:rPr>
          <w:rStyle w:val="StyleBoldUnderline"/>
        </w:rPr>
        <w:t>The</w:t>
      </w:r>
      <w:r w:rsidRPr="00F0032E">
        <w:rPr>
          <w:sz w:val="10"/>
          <w:lang w:eastAsia="ko-KR"/>
        </w:rPr>
        <w:t xml:space="preserve"> conventional </w:t>
      </w:r>
      <w:r w:rsidRPr="00171AA2">
        <w:rPr>
          <w:rStyle w:val="StyleBoldUnderline"/>
          <w:highlight w:val="yellow"/>
        </w:rPr>
        <w:t>military</w:t>
      </w:r>
      <w:r w:rsidRPr="00F0032E">
        <w:rPr>
          <w:rStyle w:val="StyleBoldUnderline"/>
        </w:rPr>
        <w:t xml:space="preserve"> forces’ relationship to the law, the public, and the</w:t>
      </w:r>
      <w:r w:rsidRPr="00F0032E">
        <w:rPr>
          <w:sz w:val="10"/>
          <w:lang w:eastAsia="ko-KR"/>
        </w:rPr>
        <w:t xml:space="preserve"> issue of </w:t>
      </w:r>
      <w:r w:rsidRPr="00F0032E">
        <w:rPr>
          <w:rStyle w:val="StyleBoldUnderline"/>
        </w:rPr>
        <w:t xml:space="preserve">civilian harm is </w:t>
      </w:r>
      <w:r w:rsidRPr="00F0032E">
        <w:rPr>
          <w:rStyle w:val="Emphasis"/>
        </w:rPr>
        <w:t>a useful baseline for judging the</w:t>
      </w:r>
      <w:r w:rsidRPr="00F0032E">
        <w:rPr>
          <w:sz w:val="10"/>
          <w:lang w:eastAsia="ko-KR"/>
        </w:rPr>
        <w:t xml:space="preserve"> </w:t>
      </w:r>
      <w:r w:rsidRPr="00F0032E">
        <w:rPr>
          <w:rStyle w:val="StyleBoldUnderline"/>
        </w:rPr>
        <w:t>CIA</w:t>
      </w:r>
      <w:r w:rsidRPr="00F0032E">
        <w:rPr>
          <w:sz w:val="10"/>
          <w:lang w:eastAsia="ko-KR"/>
        </w:rPr>
        <w:t xml:space="preserve"> and </w:t>
      </w:r>
      <w:r w:rsidRPr="00F0032E">
        <w:rPr>
          <w:rStyle w:val="StyleBoldUnderline"/>
        </w:rPr>
        <w:t>JSOC</w:t>
      </w:r>
      <w:r w:rsidRPr="00F0032E">
        <w:rPr>
          <w:sz w:val="10"/>
          <w:lang w:eastAsia="ko-KR"/>
        </w:rPr>
        <w:t xml:space="preserve">. </w:t>
      </w:r>
      <w:r w:rsidRPr="00F0032E">
        <w:rPr>
          <w:rStyle w:val="StyleBoldUnderline"/>
        </w:rPr>
        <w:t xml:space="preserve">Their </w:t>
      </w:r>
      <w:r w:rsidRPr="00171AA2">
        <w:rPr>
          <w:rStyle w:val="StyleBoldUnderline"/>
          <w:highlight w:val="yellow"/>
        </w:rPr>
        <w:t>structures</w:t>
      </w:r>
      <w:r w:rsidRPr="00F0032E">
        <w:rPr>
          <w:rStyle w:val="StyleBoldUnderline"/>
        </w:rPr>
        <w:t xml:space="preserve"> and processes</w:t>
      </w:r>
      <w:r>
        <w:rPr>
          <w:rStyle w:val="StyleBoldUnderline"/>
        </w:rPr>
        <w:t xml:space="preserve"> </w:t>
      </w:r>
      <w:r w:rsidRPr="00171AA2">
        <w:rPr>
          <w:rStyle w:val="StyleBoldUnderline"/>
          <w:highlight w:val="yellow"/>
        </w:rPr>
        <w:t>reflect</w:t>
      </w:r>
      <w:r w:rsidRPr="00F0032E">
        <w:rPr>
          <w:rStyle w:val="StyleBoldUnderline"/>
        </w:rPr>
        <w:t xml:space="preserve"> an </w:t>
      </w:r>
      <w:r w:rsidRPr="00171AA2">
        <w:rPr>
          <w:rStyle w:val="StyleBoldUnderline"/>
          <w:highlight w:val="yellow"/>
        </w:rPr>
        <w:t>interest in engaging with</w:t>
      </w:r>
      <w:r w:rsidRPr="00F0032E">
        <w:rPr>
          <w:rStyle w:val="StyleBoldUnderline"/>
        </w:rPr>
        <w:t xml:space="preserve"> complex </w:t>
      </w:r>
      <w:r w:rsidRPr="00F0032E">
        <w:rPr>
          <w:rStyle w:val="Emphasis"/>
        </w:rPr>
        <w:t xml:space="preserve">legal and </w:t>
      </w:r>
      <w:r w:rsidRPr="00171AA2">
        <w:rPr>
          <w:rStyle w:val="Emphasis"/>
          <w:highlight w:val="yellow"/>
        </w:rPr>
        <w:t>ethical issues</w:t>
      </w:r>
      <w:r w:rsidRPr="00F0032E">
        <w:rPr>
          <w:sz w:val="10"/>
          <w:lang w:eastAsia="ko-KR"/>
        </w:rPr>
        <w:t xml:space="preserve">, </w:t>
      </w:r>
      <w:r w:rsidRPr="00F0032E">
        <w:rPr>
          <w:rStyle w:val="StyleBoldUnderline"/>
        </w:rPr>
        <w:t>instilling respect for</w:t>
      </w:r>
      <w:r>
        <w:rPr>
          <w:rStyle w:val="StyleBoldUnderline"/>
        </w:rPr>
        <w:t xml:space="preserve"> </w:t>
      </w:r>
      <w:r w:rsidRPr="00F0032E">
        <w:rPr>
          <w:rStyle w:val="StyleBoldUnderline"/>
        </w:rPr>
        <w:t>the law in personnel, and taking extra steps</w:t>
      </w:r>
      <w:r w:rsidRPr="00F0032E">
        <w:rPr>
          <w:sz w:val="10"/>
          <w:lang w:eastAsia="ko-KR"/>
        </w:rPr>
        <w:t>—beyond legal requirements—</w:t>
      </w:r>
      <w:r w:rsidRPr="00F0032E">
        <w:rPr>
          <w:rStyle w:val="StyleBoldUnderline"/>
        </w:rPr>
        <w:t>to reduce and</w:t>
      </w:r>
      <w:r w:rsidRPr="00F0032E">
        <w:rPr>
          <w:sz w:val="10"/>
          <w:lang w:eastAsia="ko-KR"/>
        </w:rPr>
        <w:t xml:space="preserve"> </w:t>
      </w:r>
      <w:r w:rsidRPr="00F0032E">
        <w:rPr>
          <w:rStyle w:val="StyleBoldUnderline"/>
        </w:rPr>
        <w:t>respond to civilian harm</w:t>
      </w:r>
      <w:r w:rsidRPr="00F0032E">
        <w:rPr>
          <w:sz w:val="10"/>
          <w:lang w:eastAsia="ko-KR"/>
        </w:rPr>
        <w:t xml:space="preserve">. We note that </w:t>
      </w:r>
      <w:r w:rsidRPr="00171AA2">
        <w:rPr>
          <w:rStyle w:val="Emphasis"/>
        </w:rPr>
        <w:t>these</w:t>
      </w:r>
      <w:r w:rsidRPr="00171AA2">
        <w:rPr>
          <w:sz w:val="10"/>
          <w:lang w:eastAsia="ko-KR"/>
        </w:rPr>
        <w:t xml:space="preserve"> efforts </w:t>
      </w:r>
      <w:r w:rsidRPr="00171AA2">
        <w:rPr>
          <w:rStyle w:val="Emphasis"/>
        </w:rPr>
        <w:t>do</w:t>
      </w:r>
      <w:r w:rsidRPr="00F0032E">
        <w:rPr>
          <w:rStyle w:val="Emphasis"/>
        </w:rPr>
        <w:t xml:space="preserve"> not </w:t>
      </w:r>
      <w:r w:rsidRPr="00F0032E">
        <w:rPr>
          <w:rStyle w:val="Box"/>
        </w:rPr>
        <w:t>negate</w:t>
      </w:r>
      <w:r w:rsidRPr="00F0032E">
        <w:rPr>
          <w:rStyle w:val="Emphasis"/>
        </w:rPr>
        <w:t xml:space="preserve"> human rights concerns</w:t>
      </w:r>
      <w:r w:rsidRPr="00F0032E">
        <w:rPr>
          <w:sz w:val="10"/>
          <w:lang w:eastAsia="ko-KR"/>
        </w:rPr>
        <w:t xml:space="preserve"> </w:t>
      </w:r>
      <w:r w:rsidRPr="00F0032E">
        <w:rPr>
          <w:rStyle w:val="Emphasis"/>
        </w:rPr>
        <w:t>with regard to US military operations</w:t>
      </w:r>
      <w:r w:rsidRPr="00F0032E">
        <w:rPr>
          <w:sz w:val="10"/>
          <w:lang w:eastAsia="ko-KR"/>
        </w:rPr>
        <w:t xml:space="preserve">. The 1968 My Lai massacre was a watershed event for the US military.278 Chilling accounts of the deliberate and sustained killings of an estimated 500 unarmed men, women, and children over the course of four hours in a small Vietnamese village put in focus serious problems with the military’s adherence to international laws forbidding the targeting of civilians.279 As military leaders and policymakers evaluated what went wrong at My Lai and in other incidents, they identified troops’ respect for the law as a foremost problem. Enemy fighters in the Viet Cong were not only “indistinguishable from the local population, but also refused to abide by the established principles of the laws of war”—circumstances that led troops to view the law as irrelevant.280 “This is the first lesson of My Lai; soldiers not only must know the law of war, but also must be able to understand the necessity and rationale for having a law of war,” wrote two judge advocates on the occasion of the 25th anniversary of My Lai in 1993.281 </w:t>
      </w:r>
      <w:r w:rsidRPr="00F0032E">
        <w:rPr>
          <w:rStyle w:val="StyleBoldUnderline"/>
        </w:rPr>
        <w:t>After My Lai</w:t>
      </w:r>
      <w:r w:rsidRPr="00F0032E">
        <w:rPr>
          <w:sz w:val="10"/>
          <w:lang w:eastAsia="ko-KR"/>
        </w:rPr>
        <w:t xml:space="preserve">, </w:t>
      </w:r>
      <w:r w:rsidRPr="00F0032E">
        <w:rPr>
          <w:rStyle w:val="StyleBoldUnderline"/>
        </w:rPr>
        <w:t>the</w:t>
      </w:r>
      <w:r w:rsidRPr="00F0032E">
        <w:rPr>
          <w:sz w:val="10"/>
          <w:lang w:eastAsia="ko-KR"/>
        </w:rPr>
        <w:t xml:space="preserve"> </w:t>
      </w:r>
      <w:r w:rsidRPr="00F0032E">
        <w:rPr>
          <w:rStyle w:val="Emphasis"/>
        </w:rPr>
        <w:t>D</w:t>
      </w:r>
      <w:r w:rsidRPr="00F0032E">
        <w:rPr>
          <w:sz w:val="10"/>
          <w:lang w:eastAsia="ko-KR"/>
        </w:rPr>
        <w:t xml:space="preserve">epartment </w:t>
      </w:r>
      <w:r w:rsidRPr="00F0032E">
        <w:rPr>
          <w:rStyle w:val="Emphasis"/>
        </w:rPr>
        <w:t>o</w:t>
      </w:r>
      <w:r w:rsidRPr="00F0032E">
        <w:rPr>
          <w:sz w:val="10"/>
          <w:lang w:eastAsia="ko-KR"/>
        </w:rPr>
        <w:t xml:space="preserve">f </w:t>
      </w:r>
      <w:r w:rsidRPr="00F0032E">
        <w:rPr>
          <w:rStyle w:val="Emphasis"/>
        </w:rPr>
        <w:t>D</w:t>
      </w:r>
      <w:r w:rsidRPr="00F0032E">
        <w:rPr>
          <w:sz w:val="10"/>
          <w:lang w:eastAsia="ko-KR"/>
        </w:rPr>
        <w:t xml:space="preserve">efense </w:t>
      </w:r>
      <w:r w:rsidRPr="00F0032E">
        <w:rPr>
          <w:rStyle w:val="Emphasis"/>
        </w:rPr>
        <w:t>designed a comprehensive program to effectively</w:t>
      </w:r>
      <w:r w:rsidRPr="00F0032E">
        <w:rPr>
          <w:sz w:val="10"/>
          <w:lang w:eastAsia="ko-KR"/>
        </w:rPr>
        <w:t xml:space="preserve"> </w:t>
      </w:r>
      <w:r w:rsidRPr="00F0032E">
        <w:rPr>
          <w:rStyle w:val="Emphasis"/>
        </w:rPr>
        <w:t>implement the</w:t>
      </w:r>
      <w:r w:rsidRPr="00F0032E">
        <w:rPr>
          <w:sz w:val="10"/>
          <w:lang w:eastAsia="ko-KR"/>
        </w:rPr>
        <w:t xml:space="preserve"> </w:t>
      </w:r>
      <w:r w:rsidRPr="00F0032E">
        <w:rPr>
          <w:rStyle w:val="Box"/>
        </w:rPr>
        <w:t>l</w:t>
      </w:r>
      <w:r w:rsidRPr="00F0032E">
        <w:rPr>
          <w:sz w:val="10"/>
          <w:lang w:eastAsia="ko-KR"/>
        </w:rPr>
        <w:t xml:space="preserve">aws </w:t>
      </w:r>
      <w:r w:rsidRPr="00F0032E">
        <w:rPr>
          <w:rStyle w:val="Box"/>
        </w:rPr>
        <w:t>o</w:t>
      </w:r>
      <w:r w:rsidRPr="00F0032E">
        <w:rPr>
          <w:sz w:val="10"/>
          <w:lang w:eastAsia="ko-KR"/>
        </w:rPr>
        <w:t xml:space="preserve">f </w:t>
      </w:r>
      <w:r w:rsidRPr="00F0032E">
        <w:rPr>
          <w:rStyle w:val="Box"/>
        </w:rPr>
        <w:t>a</w:t>
      </w:r>
      <w:r w:rsidRPr="00F0032E">
        <w:rPr>
          <w:sz w:val="10"/>
          <w:lang w:eastAsia="ko-KR"/>
        </w:rPr>
        <w:t xml:space="preserve">rmed </w:t>
      </w:r>
      <w:r w:rsidRPr="00F0032E">
        <w:rPr>
          <w:rStyle w:val="Box"/>
        </w:rPr>
        <w:t>c</w:t>
      </w:r>
      <w:r w:rsidRPr="00F0032E">
        <w:rPr>
          <w:sz w:val="10"/>
          <w:lang w:eastAsia="ko-KR"/>
        </w:rPr>
        <w:t xml:space="preserve">onflict (alternatively called International Humanitarian Law and henceforth “laws of war”) and </w:t>
      </w:r>
      <w:r w:rsidRPr="00F0032E">
        <w:rPr>
          <w:rStyle w:val="StyleBoldUnderline"/>
        </w:rPr>
        <w:t>change the relationship of its armed forces to the law</w:t>
      </w:r>
      <w:r>
        <w:rPr>
          <w:rStyle w:val="StyleBoldUnderline"/>
        </w:rPr>
        <w:t xml:space="preserve"> </w:t>
      </w:r>
      <w:r w:rsidRPr="00F0032E">
        <w:rPr>
          <w:rStyle w:val="StyleBoldUnderline"/>
        </w:rPr>
        <w:t xml:space="preserve">from one of reluctant tolerance to </w:t>
      </w:r>
      <w:r w:rsidRPr="00F0032E">
        <w:rPr>
          <w:rStyle w:val="Emphasis"/>
        </w:rPr>
        <w:t>engagement and internalization</w:t>
      </w:r>
      <w:r w:rsidRPr="00F0032E">
        <w:rPr>
          <w:sz w:val="10"/>
          <w:lang w:eastAsia="ko-KR"/>
        </w:rPr>
        <w:t xml:space="preserve">. In 1974, the Department promulgated a directive mandating that every member of the military be trained in the laws of war, and assigning primary responsibility for training and law compliance to unit com- manders. The directive mandated the reporting of war crimes, and timely and proper investigations.282 </w:t>
      </w:r>
      <w:proofErr w:type="gramStart"/>
      <w:r w:rsidRPr="00F0032E">
        <w:rPr>
          <w:sz w:val="10"/>
          <w:lang w:eastAsia="ko-KR"/>
        </w:rPr>
        <w:t>A</w:t>
      </w:r>
      <w:proofErr w:type="gramEnd"/>
      <w:r w:rsidRPr="00F0032E">
        <w:rPr>
          <w:sz w:val="10"/>
          <w:lang w:eastAsia="ko-KR"/>
        </w:rPr>
        <w:t xml:space="preserve"> version of the 1974 directive is in place today. It unequivocally requires that all Department of Defense organizations comply with the laws of war during all armed conflicts and “in all other military operations.”283 </w:t>
      </w:r>
      <w:r w:rsidRPr="00B61746">
        <w:rPr>
          <w:rStyle w:val="Box"/>
          <w:highlight w:val="yellow"/>
        </w:rPr>
        <w:t>Post-Vietnam law of war</w:t>
      </w:r>
      <w:r w:rsidRPr="00F0032E">
        <w:rPr>
          <w:rStyle w:val="Box"/>
        </w:rPr>
        <w:t xml:space="preserve"> </w:t>
      </w:r>
      <w:r w:rsidRPr="00B61746">
        <w:rPr>
          <w:rStyle w:val="Box"/>
          <w:highlight w:val="yellow"/>
        </w:rPr>
        <w:t>training emphasized</w:t>
      </w:r>
      <w:r w:rsidRPr="00F0032E">
        <w:rPr>
          <w:rStyle w:val="Box"/>
        </w:rPr>
        <w:t xml:space="preserve"> the rationales and underpinnings of </w:t>
      </w:r>
      <w:r w:rsidRPr="00B61746">
        <w:rPr>
          <w:rStyle w:val="Box"/>
          <w:highlight w:val="yellow"/>
        </w:rPr>
        <w:t>the laws of war</w:t>
      </w:r>
      <w:r w:rsidRPr="00F0032E">
        <w:rPr>
          <w:sz w:val="10"/>
          <w:lang w:eastAsia="ko-KR"/>
        </w:rPr>
        <w:t xml:space="preserve">. W. Hays Park, former chief of the Law of War branch of the Navy’s Office of Judge Advocate, has described post-Vietnam training on the law as “marrying” law of war obligations “to military effectiveness, professionalism and good leadership.”284 Implementation of the laws of war, according to Hays: “… requires an ethos. It requires comprehensive implementation, in peace and war, at all levels of armed forces.”285 </w:t>
      </w:r>
      <w:r w:rsidRPr="00F0032E">
        <w:rPr>
          <w:rStyle w:val="StyleBoldUnderline"/>
        </w:rPr>
        <w:t xml:space="preserve">Today, </w:t>
      </w:r>
      <w:r w:rsidRPr="00B61746">
        <w:rPr>
          <w:rStyle w:val="StyleBoldUnderline"/>
          <w:highlight w:val="yellow"/>
        </w:rPr>
        <w:t>there are dozens</w:t>
      </w:r>
      <w:r w:rsidRPr="00F0032E">
        <w:rPr>
          <w:rStyle w:val="StyleBoldUnderline"/>
        </w:rPr>
        <w:t xml:space="preserve"> of rules, </w:t>
      </w:r>
      <w:r w:rsidRPr="00B61746">
        <w:rPr>
          <w:rStyle w:val="StyleBoldUnderline"/>
          <w:highlight w:val="yellow"/>
        </w:rPr>
        <w:t>mechanisms</w:t>
      </w:r>
      <w:r w:rsidRPr="00F0032E">
        <w:rPr>
          <w:rStyle w:val="StyleBoldUnderline"/>
        </w:rPr>
        <w:t>,</w:t>
      </w:r>
      <w:r>
        <w:rPr>
          <w:rStyle w:val="StyleBoldUnderline"/>
        </w:rPr>
        <w:t xml:space="preserve"> </w:t>
      </w:r>
      <w:r w:rsidRPr="00F0032E">
        <w:rPr>
          <w:rStyle w:val="StyleBoldUnderline"/>
        </w:rPr>
        <w:t xml:space="preserve">and official guidance’s </w:t>
      </w:r>
      <w:r w:rsidRPr="00B61746">
        <w:rPr>
          <w:rStyle w:val="StyleBoldUnderline"/>
          <w:highlight w:val="yellow"/>
        </w:rPr>
        <w:t>that motivate</w:t>
      </w:r>
      <w:r w:rsidRPr="00F0032E">
        <w:rPr>
          <w:rStyle w:val="StyleBoldUnderline"/>
        </w:rPr>
        <w:t xml:space="preserve"> legal </w:t>
      </w:r>
      <w:r w:rsidRPr="00B61746">
        <w:rPr>
          <w:rStyle w:val="StyleBoldUnderline"/>
          <w:highlight w:val="yellow"/>
        </w:rPr>
        <w:t>compliance</w:t>
      </w:r>
      <w:r w:rsidRPr="00F0032E">
        <w:rPr>
          <w:rStyle w:val="StyleBoldUnderline"/>
        </w:rPr>
        <w:t xml:space="preserve"> and integrate</w:t>
      </w:r>
      <w:r>
        <w:rPr>
          <w:rStyle w:val="StyleBoldUnderline"/>
        </w:rPr>
        <w:t xml:space="preserve"> </w:t>
      </w:r>
      <w:r w:rsidRPr="00F0032E">
        <w:rPr>
          <w:rStyle w:val="StyleBoldUnderline"/>
        </w:rPr>
        <w:t>law of war norms into the ethos of the armed services</w:t>
      </w:r>
      <w:r w:rsidRPr="00F0032E">
        <w:rPr>
          <w:sz w:val="10"/>
          <w:lang w:eastAsia="ko-KR"/>
        </w:rPr>
        <w:t xml:space="preserve">. Indeed, several of the services explicitly describe law of war compliance as part of the “warrior ethos”: having “the honor to comply with the Laws of War, the courage to report all violations, and the commitment to discipline the violators.”286 When </w:t>
      </w:r>
      <w:r w:rsidRPr="00F0032E">
        <w:rPr>
          <w:sz w:val="10"/>
        </w:rPr>
        <w:t>abuses against detainees occurred during military operations in Iraq and Afghanistan, military personnel themselves took a lead role in reporting them up the chain of command and to the media— even though they risked retaliation from other soldiers, disciplinary action, and prosecution as whistleblowers.287 Some military practitioners and scholars viewed abuses at Abu Ghraib prison in Iraq not merely as violations committed by a few individuals that damaged the Army’s reputation, but as violations of the Army’s ethos that undermined the institution. As one military scholar noted: Army ethos requires the strict adherence</w:t>
      </w:r>
      <w:r w:rsidRPr="00F0032E">
        <w:rPr>
          <w:sz w:val="10"/>
          <w:lang w:eastAsia="ko-KR"/>
        </w:rPr>
        <w:t xml:space="preserve"> to all laws governing the conduct of war. And since the Army ethos is a fundamental attribute of Army professionalism, if [sic] follows that the abuses that occurred at Abu Ghraib directly undermined the foundations of Army professionalism.288 </w:t>
      </w:r>
      <w:proofErr w:type="gramStart"/>
      <w:r w:rsidRPr="00F0032E">
        <w:rPr>
          <w:rStyle w:val="StyleBoldUnderline"/>
        </w:rPr>
        <w:t>Another</w:t>
      </w:r>
      <w:proofErr w:type="gramEnd"/>
      <w:r w:rsidRPr="00F0032E">
        <w:rPr>
          <w:rStyle w:val="StyleBoldUnderline"/>
        </w:rPr>
        <w:t xml:space="preserve"> result of the post-My Lai transformation of the military was the creation of institutions to foster understanding of the law’s application</w:t>
      </w:r>
      <w:r w:rsidRPr="00F0032E">
        <w:rPr>
          <w:sz w:val="10"/>
          <w:lang w:eastAsia="ko-KR"/>
        </w:rPr>
        <w:t xml:space="preserve">. For example, judge advocates undertake law of war training at the Judge Advocate General’s Legal Center and School or programs administered by the Navy and Air Force.289 In 1988, the US Army established the Center for Law and Military Operations, which publishes the Law of War Deskbook, a da- tabase for judge advocates around the world.290 Judge advocates are actively involved in practical training operations at four Combat Training Centers, where training units engage in simulated combat and peace operations.291 </w:t>
      </w:r>
      <w:r w:rsidRPr="00B61746">
        <w:rPr>
          <w:rStyle w:val="Box"/>
          <w:highlight w:val="yellow"/>
        </w:rPr>
        <w:t>This system of teaching</w:t>
      </w:r>
      <w:r w:rsidRPr="00F0032E">
        <w:rPr>
          <w:rStyle w:val="Box"/>
        </w:rPr>
        <w:t xml:space="preserve"> and practical </w:t>
      </w:r>
      <w:r w:rsidRPr="00B61746">
        <w:rPr>
          <w:rStyle w:val="Box"/>
          <w:highlight w:val="yellow"/>
        </w:rPr>
        <w:t>application of the laws of war has</w:t>
      </w:r>
      <w:r w:rsidRPr="00F0032E">
        <w:rPr>
          <w:rStyle w:val="Box"/>
        </w:rPr>
        <w:t xml:space="preserve"> also </w:t>
      </w:r>
      <w:r w:rsidRPr="00B61746">
        <w:rPr>
          <w:rStyle w:val="Box"/>
          <w:highlight w:val="yellow"/>
        </w:rPr>
        <w:t xml:space="preserve">led to </w:t>
      </w:r>
      <w:r w:rsidRPr="00B61746">
        <w:rPr>
          <w:rStyle w:val="Box"/>
        </w:rPr>
        <w:t>the</w:t>
      </w:r>
      <w:r w:rsidRPr="00F0032E">
        <w:rPr>
          <w:rStyle w:val="Box"/>
        </w:rPr>
        <w:t xml:space="preserve"> emergence of </w:t>
      </w:r>
      <w:r w:rsidRPr="00B61746">
        <w:rPr>
          <w:rStyle w:val="Box"/>
          <w:highlight w:val="yellow"/>
        </w:rPr>
        <w:t>a culture of critique</w:t>
      </w:r>
      <w:r w:rsidRPr="00F0032E">
        <w:rPr>
          <w:rStyle w:val="Box"/>
        </w:rPr>
        <w:t xml:space="preserve"> and debate</w:t>
      </w:r>
      <w:r>
        <w:rPr>
          <w:rStyle w:val="Box"/>
        </w:rPr>
        <w:t xml:space="preserve"> </w:t>
      </w:r>
      <w:r w:rsidRPr="00B61746">
        <w:rPr>
          <w:rStyle w:val="Box"/>
          <w:highlight w:val="yellow"/>
        </w:rPr>
        <w:t>around difficult</w:t>
      </w:r>
      <w:r w:rsidRPr="00F0032E">
        <w:rPr>
          <w:rStyle w:val="Box"/>
        </w:rPr>
        <w:t xml:space="preserve"> legal and </w:t>
      </w:r>
      <w:r w:rsidRPr="00B61746">
        <w:rPr>
          <w:rStyle w:val="Box"/>
          <w:highlight w:val="yellow"/>
        </w:rPr>
        <w:t>moral questions</w:t>
      </w:r>
      <w:r w:rsidRPr="00F0032E">
        <w:rPr>
          <w:sz w:val="10"/>
          <w:lang w:eastAsia="ko-KR"/>
        </w:rPr>
        <w:t xml:space="preserve">. For example, </w:t>
      </w:r>
      <w:r w:rsidRPr="00F0032E">
        <w:rPr>
          <w:rStyle w:val="StyleBoldUnderline"/>
        </w:rPr>
        <w:t>members</w:t>
      </w:r>
      <w:r>
        <w:rPr>
          <w:rStyle w:val="StyleBoldUnderline"/>
        </w:rPr>
        <w:t xml:space="preserve"> </w:t>
      </w:r>
      <w:r w:rsidRPr="00F0032E">
        <w:rPr>
          <w:rStyle w:val="StyleBoldUnderline"/>
        </w:rPr>
        <w:t xml:space="preserve">of the armed forces have published </w:t>
      </w:r>
      <w:r w:rsidRPr="00F0032E">
        <w:rPr>
          <w:rStyle w:val="Emphasis"/>
        </w:rPr>
        <w:t>critiques</w:t>
      </w:r>
      <w:r w:rsidRPr="00F0032E">
        <w:rPr>
          <w:rStyle w:val="StyleBoldUnderline"/>
        </w:rPr>
        <w:t xml:space="preserve"> of the effectiveness</w:t>
      </w:r>
      <w:r>
        <w:rPr>
          <w:rStyle w:val="StyleBoldUnderline"/>
        </w:rPr>
        <w:t xml:space="preserve"> </w:t>
      </w:r>
      <w:r w:rsidRPr="00F0032E">
        <w:rPr>
          <w:rStyle w:val="StyleBoldUnderline"/>
        </w:rPr>
        <w:t>of military systems</w:t>
      </w:r>
      <w:r w:rsidRPr="00F0032E">
        <w:rPr>
          <w:sz w:val="10"/>
          <w:lang w:eastAsia="ko-KR"/>
        </w:rPr>
        <w:t xml:space="preserve"> for investigating civilian deaths, and of the battle damage assessments undertaken after targeting.292 </w:t>
      </w:r>
      <w:r w:rsidRPr="00B61746">
        <w:rPr>
          <w:rStyle w:val="StyleBoldUnderline"/>
          <w:highlight w:val="yellow"/>
        </w:rPr>
        <w:t>The</w:t>
      </w:r>
      <w:r w:rsidRPr="00F0032E">
        <w:rPr>
          <w:rStyle w:val="StyleBoldUnderline"/>
        </w:rPr>
        <w:t xml:space="preserve"> </w:t>
      </w:r>
      <w:r w:rsidRPr="00B61746">
        <w:rPr>
          <w:rStyle w:val="Box"/>
          <w:highlight w:val="yellow"/>
        </w:rPr>
        <w:t>N</w:t>
      </w:r>
      <w:r w:rsidRPr="00F0032E">
        <w:rPr>
          <w:rStyle w:val="StyleBoldUnderline"/>
        </w:rPr>
        <w:t xml:space="preserve">aval </w:t>
      </w:r>
      <w:r w:rsidRPr="00B61746">
        <w:rPr>
          <w:rStyle w:val="Box"/>
          <w:highlight w:val="yellow"/>
        </w:rPr>
        <w:t>W</w:t>
      </w:r>
      <w:r w:rsidRPr="00F0032E">
        <w:rPr>
          <w:rStyle w:val="StyleBoldUnderline"/>
        </w:rPr>
        <w:t xml:space="preserve">ar </w:t>
      </w:r>
      <w:r w:rsidRPr="00B61746">
        <w:rPr>
          <w:rStyle w:val="Box"/>
          <w:highlight w:val="yellow"/>
        </w:rPr>
        <w:t>C</w:t>
      </w:r>
      <w:r w:rsidRPr="00F0032E">
        <w:rPr>
          <w:rStyle w:val="StyleBoldUnderline"/>
        </w:rPr>
        <w:t xml:space="preserve">ollege annually </w:t>
      </w:r>
      <w:r w:rsidRPr="00B61746">
        <w:rPr>
          <w:rStyle w:val="StyleBoldUnderline"/>
          <w:highlight w:val="yellow"/>
        </w:rPr>
        <w:t>hosts a symposium</w:t>
      </w:r>
      <w:r w:rsidRPr="00F0032E">
        <w:rPr>
          <w:rStyle w:val="StyleBoldUnderline"/>
        </w:rPr>
        <w:t xml:space="preserve"> on international law that brings together leading military practitioners, scholars,</w:t>
      </w:r>
      <w:r>
        <w:rPr>
          <w:rStyle w:val="StyleBoldUnderline"/>
        </w:rPr>
        <w:t xml:space="preserve"> </w:t>
      </w:r>
      <w:r w:rsidRPr="00F0032E">
        <w:rPr>
          <w:rStyle w:val="StyleBoldUnderline"/>
        </w:rPr>
        <w:t xml:space="preserve">human rights lawyers, and government lawyers from the US and other countries </w:t>
      </w:r>
      <w:r w:rsidRPr="00B61746">
        <w:rPr>
          <w:rStyle w:val="StyleBoldUnderline"/>
          <w:highlight w:val="yellow"/>
        </w:rPr>
        <w:t xml:space="preserve">to </w:t>
      </w:r>
      <w:r w:rsidRPr="00B61746">
        <w:rPr>
          <w:rStyle w:val="Box"/>
          <w:highlight w:val="yellow"/>
        </w:rPr>
        <w:t>debate</w:t>
      </w:r>
      <w:r>
        <w:rPr>
          <w:rStyle w:val="Box"/>
        </w:rPr>
        <w:t xml:space="preserve"> </w:t>
      </w:r>
      <w:r w:rsidRPr="00F0032E">
        <w:rPr>
          <w:rStyle w:val="Box"/>
        </w:rPr>
        <w:t xml:space="preserve">and consider </w:t>
      </w:r>
      <w:r w:rsidRPr="00B61746">
        <w:rPr>
          <w:rStyle w:val="Box"/>
          <w:highlight w:val="yellow"/>
        </w:rPr>
        <w:t>emerging issues</w:t>
      </w:r>
      <w:r w:rsidRPr="00F0032E">
        <w:rPr>
          <w:rStyle w:val="Box"/>
        </w:rPr>
        <w:t>.</w:t>
      </w:r>
      <w:r w:rsidRPr="00F0032E">
        <w:rPr>
          <w:sz w:val="10"/>
          <w:lang w:eastAsia="ko-KR"/>
        </w:rPr>
        <w:t xml:space="preserve">293 At outside conferences on international law, </w:t>
      </w:r>
      <w:r w:rsidRPr="00F0032E">
        <w:rPr>
          <w:rStyle w:val="StyleBoldUnderline"/>
        </w:rPr>
        <w:t>military lawyers and scholars regularly organize lectures and debates, and engage with outsiders who</w:t>
      </w:r>
      <w:r>
        <w:rPr>
          <w:rStyle w:val="StyleBoldUnderline"/>
        </w:rPr>
        <w:t xml:space="preserve"> </w:t>
      </w:r>
      <w:r w:rsidRPr="00F0032E">
        <w:rPr>
          <w:rStyle w:val="StyleBoldUnderline"/>
        </w:rPr>
        <w:t>may disagree with their stance.</w:t>
      </w:r>
      <w:r>
        <w:rPr>
          <w:rStyle w:val="StyleBoldUnderline"/>
        </w:rPr>
        <w:t xml:space="preserve"> </w:t>
      </w:r>
      <w:r w:rsidRPr="00F0032E">
        <w:rPr>
          <w:sz w:val="10"/>
          <w:lang w:eastAsia="ko-KR"/>
        </w:rPr>
        <w:t xml:space="preserve">Recently developed military rules and procedures sometimes reflect not only the strict and uncontroversial requirements of the law, but an interest in going beyond the law to mitigate civilian harm. Rules of engagement in Afghanistan have, for example, restricted the number of civilian casualties that are acceptable in targeting operations beyond what might be required by international law.294 For some operations, the military uses a collateral damage estimates (CDEs) to assess likely civilian harm from an operation and consider ways to reduce it. CDEs are reportedly based on “empirical data, probability, historical observations from the battlefield, and physics-based computerized models.”295 CDEs reportedly draw from frequently updated reference tables that are subject to “physics-based computer modeling” and “supplemented by weapons testing data and direct combat observations.”296 </w:t>
      </w:r>
      <w:r w:rsidRPr="00B61746">
        <w:rPr>
          <w:rStyle w:val="Box"/>
          <w:highlight w:val="yellow"/>
        </w:rPr>
        <w:t>These processes have a cultural effect</w:t>
      </w:r>
      <w:r w:rsidRPr="00F0032E">
        <w:rPr>
          <w:sz w:val="10"/>
          <w:lang w:eastAsia="ko-KR"/>
        </w:rPr>
        <w:t xml:space="preserve">. For example, according to a 2010 government study, </w:t>
      </w:r>
      <w:r w:rsidRPr="00B61746">
        <w:rPr>
          <w:rStyle w:val="StyleBoldUnderline"/>
          <w:highlight w:val="yellow"/>
        </w:rPr>
        <w:t>directives focused on mitigating civilian harm</w:t>
      </w:r>
      <w:r w:rsidRPr="00F0032E">
        <w:rPr>
          <w:rStyle w:val="StyleBoldUnderline"/>
        </w:rPr>
        <w:t xml:space="preserve"> in Afghanistan bolstered the ability of</w:t>
      </w:r>
      <w:r>
        <w:rPr>
          <w:rStyle w:val="StyleBoldUnderline"/>
        </w:rPr>
        <w:t xml:space="preserve"> </w:t>
      </w:r>
      <w:r w:rsidRPr="00F0032E">
        <w:rPr>
          <w:rStyle w:val="StyleBoldUnderline"/>
        </w:rPr>
        <w:t>Air Force pilots “not to engage because they perceived risks of civilian casualties</w:t>
      </w:r>
      <w:r w:rsidRPr="00F0032E">
        <w:rPr>
          <w:sz w:val="10"/>
          <w:lang w:eastAsia="ko-KR"/>
        </w:rPr>
        <w:t>.”</w:t>
      </w:r>
      <w:r w:rsidRPr="00F0032E">
        <w:rPr>
          <w:rStyle w:val="StyleBoldUnderline"/>
        </w:rPr>
        <w:t xml:space="preserve">297 </w:t>
      </w:r>
      <w:r w:rsidRPr="00B61746">
        <w:rPr>
          <w:rStyle w:val="StyleBoldUnderline"/>
          <w:highlight w:val="yellow"/>
        </w:rPr>
        <w:t>Conventional</w:t>
      </w:r>
      <w:r w:rsidRPr="00F0032E">
        <w:rPr>
          <w:rStyle w:val="StyleBoldUnderline"/>
        </w:rPr>
        <w:t xml:space="preserve"> military </w:t>
      </w:r>
      <w:r w:rsidRPr="00B61746">
        <w:rPr>
          <w:rStyle w:val="StyleBoldUnderline"/>
          <w:highlight w:val="yellow"/>
        </w:rPr>
        <w:t>forces</w:t>
      </w:r>
      <w:r w:rsidRPr="00F0032E">
        <w:rPr>
          <w:rStyle w:val="StyleBoldUnderline"/>
        </w:rPr>
        <w:t xml:space="preserve"> also sometimes </w:t>
      </w:r>
      <w:r w:rsidRPr="00B61746">
        <w:rPr>
          <w:rStyle w:val="StyleBoldUnderline"/>
          <w:highlight w:val="yellow"/>
        </w:rPr>
        <w:t>conduct “battle damage</w:t>
      </w:r>
      <w:r w:rsidRPr="00F0032E">
        <w:rPr>
          <w:rStyle w:val="StyleBoldUnderline"/>
        </w:rPr>
        <w:t xml:space="preserve"> </w:t>
      </w:r>
      <w:r w:rsidRPr="00B61746">
        <w:rPr>
          <w:rStyle w:val="StyleBoldUnderline"/>
          <w:highlight w:val="yellow"/>
        </w:rPr>
        <w:t>assessments</w:t>
      </w:r>
      <w:r w:rsidRPr="00F0032E">
        <w:rPr>
          <w:rStyle w:val="StyleBoldUnderline"/>
        </w:rPr>
        <w:t>” after strikes</w:t>
      </w:r>
      <w:r>
        <w:rPr>
          <w:rStyle w:val="StyleBoldUnderline"/>
        </w:rPr>
        <w:t xml:space="preserve"> </w:t>
      </w:r>
      <w:r w:rsidRPr="00F0032E">
        <w:rPr>
          <w:rStyle w:val="StyleBoldUnderline"/>
        </w:rPr>
        <w:t>and, when civilian harm has occurred, have in some cases provided medical aid or initiated</w:t>
      </w:r>
      <w:r>
        <w:rPr>
          <w:rStyle w:val="StyleBoldUnderline"/>
        </w:rPr>
        <w:t xml:space="preserve"> </w:t>
      </w:r>
      <w:r w:rsidRPr="00F0032E">
        <w:rPr>
          <w:rStyle w:val="StyleBoldUnderline"/>
        </w:rPr>
        <w:t>a process of amends for losses.298 We discuss these procedures in more detail in the chapter Civilian Protection Limitations</w:t>
      </w:r>
      <w:r w:rsidRPr="00F0032E">
        <w:rPr>
          <w:sz w:val="10"/>
          <w:lang w:eastAsia="ko-KR"/>
        </w:rPr>
        <w:t xml:space="preserve">. </w:t>
      </w:r>
      <w:r w:rsidRPr="00B61746">
        <w:rPr>
          <w:rStyle w:val="Box"/>
          <w:highlight w:val="yellow"/>
        </w:rPr>
        <w:t>These progressive</w:t>
      </w:r>
      <w:r w:rsidRPr="00F0032E">
        <w:rPr>
          <w:rStyle w:val="Box"/>
        </w:rPr>
        <w:t xml:space="preserve"> </w:t>
      </w:r>
      <w:r w:rsidRPr="00B61746">
        <w:rPr>
          <w:rStyle w:val="Box"/>
          <w:highlight w:val="yellow"/>
        </w:rPr>
        <w:t>policies</w:t>
      </w:r>
      <w:r w:rsidRPr="00F0032E">
        <w:rPr>
          <w:rStyle w:val="Box"/>
        </w:rPr>
        <w:t xml:space="preserve"> and practices </w:t>
      </w:r>
      <w:r w:rsidRPr="00B61746">
        <w:rPr>
          <w:rStyle w:val="Box"/>
          <w:highlight w:val="yellow"/>
        </w:rPr>
        <w:t>are motivated</w:t>
      </w:r>
      <w:r w:rsidRPr="00F0032E">
        <w:rPr>
          <w:rStyle w:val="Box"/>
        </w:rPr>
        <w:t xml:space="preserve"> not only by the internalization of</w:t>
      </w:r>
      <w:r>
        <w:rPr>
          <w:rStyle w:val="Box"/>
        </w:rPr>
        <w:t xml:space="preserve"> </w:t>
      </w:r>
      <w:r w:rsidRPr="00F0032E">
        <w:rPr>
          <w:rStyle w:val="Box"/>
        </w:rPr>
        <w:t xml:space="preserve">norms described above, but </w:t>
      </w:r>
      <w:r w:rsidRPr="00B61746">
        <w:rPr>
          <w:rStyle w:val="Box"/>
          <w:highlight w:val="yellow"/>
        </w:rPr>
        <w:t>by public pressure</w:t>
      </w:r>
      <w:r w:rsidRPr="00F0032E">
        <w:rPr>
          <w:rStyle w:val="Box"/>
        </w:rPr>
        <w:t xml:space="preserve"> in foreign countries and at home</w:t>
      </w:r>
      <w:r w:rsidRPr="00F0032E">
        <w:rPr>
          <w:sz w:val="10"/>
          <w:lang w:eastAsia="ko-KR"/>
        </w:rPr>
        <w:t xml:space="preserve">—including the high visibility of civilian casualties in an era of 24/7 news, cell phone cameras, and YouTube. As Jack Goldsmith has noted, the growth of global television and the Internet have “made war observable anywhere, practically in real time.”299 In Afghanistan, new procedures are also motivated by a counterinsurgency strategy that requires the military to “win hearts and minds.” A 2010 tactical directive issued by General David Petraeus emphasizes: “Every Afghan civilian death diminishes our cause.”300 The first US Army manual on civilian casualty mitigation, published in July 2012, emphasizes that even unavoidable or lawful civilian casualties “will be publicized by the news media and critically viewed by the American people, the local population, and the international community.” It cautions that “operations against insurgents may have to be postponed or modified if [civilian casualties] and other collateral damage would undercut mission goals or political support.”301 </w:t>
      </w:r>
      <w:r w:rsidRPr="00F0032E">
        <w:rPr>
          <w:sz w:val="10"/>
        </w:rPr>
        <w:t>While the procedures and engagement with the public we have described do not immunize conventional military forces from committing abuses, they significantly contrast with the CIA and JSOC’s secrecy and failure to publicly signal a commitment to reducing civilian harm.</w:t>
      </w:r>
    </w:p>
    <w:p w:rsidR="006C0208" w:rsidRDefault="006C0208" w:rsidP="006C0208">
      <w:pPr>
        <w:rPr>
          <w:sz w:val="10"/>
        </w:rPr>
      </w:pPr>
    </w:p>
    <w:p w:rsidR="006C0208" w:rsidRPr="00F0032E" w:rsidRDefault="006C0208" w:rsidP="006C0208">
      <w:pPr>
        <w:rPr>
          <w:sz w:val="10"/>
        </w:rPr>
      </w:pPr>
    </w:p>
    <w:p w:rsidR="006C0208" w:rsidRDefault="006C0208" w:rsidP="006C0208">
      <w:pPr>
        <w:pStyle w:val="Heading4"/>
      </w:pPr>
      <w:r>
        <w:rPr>
          <w:lang w:eastAsia="ko-KR"/>
        </w:rPr>
        <w:t>Their imaginary argument doesn’t make sense---we will argue that the system of unipolarity is the most stable international system---</w:t>
      </w:r>
      <w:r>
        <w:t xml:space="preserve">it checks </w:t>
      </w:r>
      <w:r w:rsidRPr="006B5D71">
        <w:rPr>
          <w:u w:val="single"/>
        </w:rPr>
        <w:t>aggressive foreign policy</w:t>
      </w:r>
      <w:r>
        <w:t xml:space="preserve"> and </w:t>
      </w:r>
      <w:r w:rsidRPr="006B5D71">
        <w:rPr>
          <w:u w:val="single"/>
        </w:rPr>
        <w:t>lash out</w:t>
      </w:r>
      <w:r>
        <w:t>---solves their link.</w:t>
      </w:r>
    </w:p>
    <w:p w:rsidR="006C0208" w:rsidRPr="006B5D71" w:rsidRDefault="006C0208" w:rsidP="006C0208">
      <w:pPr>
        <w:tabs>
          <w:tab w:val="left" w:pos="8970"/>
        </w:tabs>
      </w:pPr>
      <w:r>
        <w:t xml:space="preserve">Amir </w:t>
      </w:r>
      <w:r w:rsidRPr="006B5D71">
        <w:rPr>
          <w:rStyle w:val="StyleStyleBold12pt"/>
        </w:rPr>
        <w:t>Lupovici 8</w:t>
      </w:r>
      <w:r>
        <w:t xml:space="preserve"> is Post-Doctoral Fellow Munk Centre for International Studies University of Toronto. “Why the Cold War Practices of Deterrence are Still Prevalent: Physical Security, Ontological Security and Strategic Discourse,” </w:t>
      </w:r>
      <w:hyperlink r:id="rId14" w:history="1">
        <w:r w:rsidRPr="009F767E">
          <w:rPr>
            <w:rStyle w:val="Hyperlink"/>
          </w:rPr>
          <w:t>http://www.cpsa-acsp.ca/papers-2008/Lupovici.pdf</w:t>
        </w:r>
      </w:hyperlink>
      <w:r>
        <w:t xml:space="preserve">, Accessed date: 1-14-13 </w:t>
      </w:r>
      <w:proofErr w:type="gramStart"/>
      <w:r>
        <w:t>y2k</w:t>
      </w:r>
      <w:proofErr w:type="gramEnd"/>
    </w:p>
    <w:p w:rsidR="006C0208" w:rsidRDefault="006C0208" w:rsidP="006C0208">
      <w:pPr>
        <w:ind w:right="288"/>
        <w:rPr>
          <w:sz w:val="16"/>
          <w:lang w:eastAsia="ko-KR"/>
        </w:rPr>
      </w:pPr>
    </w:p>
    <w:p w:rsidR="006C0208" w:rsidRDefault="006C0208" w:rsidP="006C0208">
      <w:pPr>
        <w:ind w:right="288"/>
        <w:rPr>
          <w:rStyle w:val="Emphasis"/>
        </w:rPr>
      </w:pPr>
      <w:r w:rsidRPr="006B5D71">
        <w:rPr>
          <w:sz w:val="16"/>
        </w:rPr>
        <w:t xml:space="preserve">Since </w:t>
      </w:r>
      <w:r w:rsidRPr="00476640">
        <w:rPr>
          <w:rStyle w:val="Box"/>
          <w:highlight w:val="yellow"/>
        </w:rPr>
        <w:t>deterrence can become part of the actors’ identity</w:t>
      </w:r>
      <w:r w:rsidRPr="006B5D71">
        <w:rPr>
          <w:sz w:val="16"/>
        </w:rPr>
        <w:t xml:space="preserve">, </w:t>
      </w:r>
      <w:r w:rsidRPr="00D54C4A">
        <w:rPr>
          <w:rStyle w:val="StyleBoldUnderline"/>
        </w:rPr>
        <w:t>it is</w:t>
      </w:r>
      <w:r w:rsidRPr="006B5D71">
        <w:rPr>
          <w:sz w:val="16"/>
        </w:rPr>
        <w:t xml:space="preserve"> also </w:t>
      </w:r>
      <w:r w:rsidRPr="00D54C4A">
        <w:rPr>
          <w:rStyle w:val="StyleBoldUnderline"/>
        </w:rPr>
        <w:t>involved in the actors’</w:t>
      </w:r>
      <w:r w:rsidRPr="006B5D71">
        <w:rPr>
          <w:sz w:val="16"/>
        </w:rPr>
        <w:t xml:space="preserve"> </w:t>
      </w:r>
      <w:r w:rsidRPr="00D54C4A">
        <w:rPr>
          <w:rStyle w:val="StyleBoldUnderline"/>
        </w:rPr>
        <w:t xml:space="preserve">will to achieve </w:t>
      </w:r>
      <w:r w:rsidRPr="00D54C4A">
        <w:rPr>
          <w:rStyle w:val="Emphasis"/>
        </w:rPr>
        <w:t>ontological security</w:t>
      </w:r>
      <w:r w:rsidRPr="006B5D71">
        <w:rPr>
          <w:sz w:val="16"/>
        </w:rPr>
        <w:t xml:space="preserve">, </w:t>
      </w:r>
      <w:r w:rsidRPr="00D54C4A">
        <w:rPr>
          <w:rStyle w:val="StyleBoldUnderline"/>
        </w:rPr>
        <w:t xml:space="preserve">securing the actors’ </w:t>
      </w:r>
      <w:r w:rsidRPr="00D54C4A">
        <w:rPr>
          <w:rStyle w:val="Emphasis"/>
        </w:rPr>
        <w:t>identity</w:t>
      </w:r>
      <w:r w:rsidRPr="00D54C4A">
        <w:rPr>
          <w:rStyle w:val="StyleBoldUnderline"/>
        </w:rPr>
        <w:t xml:space="preserve"> and </w:t>
      </w:r>
      <w:r w:rsidRPr="00D54C4A">
        <w:rPr>
          <w:rStyle w:val="Emphasis"/>
        </w:rPr>
        <w:t>routines</w:t>
      </w:r>
      <w:r w:rsidRPr="006B5D71">
        <w:rPr>
          <w:sz w:val="16"/>
        </w:rPr>
        <w:t xml:space="preserve">. As McSweeney explains, </w:t>
      </w:r>
      <w:r w:rsidRPr="00476640">
        <w:rPr>
          <w:rStyle w:val="StyleBoldUnderline"/>
          <w:highlight w:val="yellow"/>
        </w:rPr>
        <w:t>ontological security is “the acquisition of confidence in the</w:t>
      </w:r>
      <w:r>
        <w:rPr>
          <w:rStyle w:val="StyleBoldUnderline"/>
        </w:rPr>
        <w:t xml:space="preserve"> </w:t>
      </w:r>
      <w:r w:rsidRPr="00476640">
        <w:rPr>
          <w:rStyle w:val="StyleBoldUnderline"/>
          <w:highlight w:val="yellow"/>
        </w:rPr>
        <w:t>routines of daily life</w:t>
      </w:r>
      <w:r w:rsidRPr="006B5D71">
        <w:rPr>
          <w:sz w:val="16"/>
        </w:rPr>
        <w:t>—</w:t>
      </w:r>
      <w:r w:rsidRPr="00476640">
        <w:rPr>
          <w:rStyle w:val="StyleBoldUnderline"/>
          <w:highlight w:val="yellow"/>
        </w:rPr>
        <w:t xml:space="preserve">the </w:t>
      </w:r>
      <w:r w:rsidRPr="00476640">
        <w:rPr>
          <w:rStyle w:val="Emphasis"/>
          <w:highlight w:val="yellow"/>
        </w:rPr>
        <w:t>essential predictability</w:t>
      </w:r>
      <w:r w:rsidRPr="00D54C4A">
        <w:rPr>
          <w:rStyle w:val="Emphasis"/>
        </w:rPr>
        <w:t xml:space="preserve"> of interaction</w:t>
      </w:r>
      <w:r w:rsidRPr="00D54C4A">
        <w:rPr>
          <w:rStyle w:val="StyleBoldUnderline"/>
        </w:rPr>
        <w:t xml:space="preserve"> </w:t>
      </w:r>
      <w:r w:rsidRPr="00476640">
        <w:rPr>
          <w:rStyle w:val="StyleBoldUnderline"/>
          <w:highlight w:val="yellow"/>
        </w:rPr>
        <w:t>through which we feel confident in knowing what is going on</w:t>
      </w:r>
      <w:r w:rsidRPr="00D54C4A">
        <w:rPr>
          <w:rStyle w:val="StyleBoldUnderline"/>
        </w:rPr>
        <w:t xml:space="preserve"> and that we have the practical skill to go on in this</w:t>
      </w:r>
      <w:r>
        <w:rPr>
          <w:rStyle w:val="StyleBoldUnderline"/>
        </w:rPr>
        <w:t xml:space="preserve"> </w:t>
      </w:r>
      <w:r w:rsidRPr="00D54C4A">
        <w:rPr>
          <w:rStyle w:val="StyleBoldUnderline"/>
        </w:rPr>
        <w:t>context.”</w:t>
      </w:r>
      <w:r w:rsidRPr="006B5D71">
        <w:rPr>
          <w:sz w:val="16"/>
        </w:rPr>
        <w:t xml:space="preserve"> These routines become part of the social structure that enables and constrains the actors’ possibilities (McSweeney, 1999: 50-1, 154-5; Wendt, 1999: 131, 229-30). Thus, </w:t>
      </w:r>
      <w:r w:rsidRPr="00D54C4A">
        <w:rPr>
          <w:rStyle w:val="StyleBoldUnderline"/>
        </w:rPr>
        <w:t>through the emergence of the deterrence norm</w:t>
      </w:r>
      <w:r w:rsidRPr="006B5D71">
        <w:rPr>
          <w:sz w:val="16"/>
        </w:rPr>
        <w:t xml:space="preserve"> and the construction of deterrence identities, </w:t>
      </w:r>
      <w:r w:rsidRPr="00D54C4A">
        <w:rPr>
          <w:rStyle w:val="StyleBoldUnderline"/>
        </w:rPr>
        <w:t>the actors create an intersubjective</w:t>
      </w:r>
      <w:r w:rsidRPr="006B5D71">
        <w:rPr>
          <w:sz w:val="16"/>
        </w:rPr>
        <w:t xml:space="preserve"> context and intersubjective </w:t>
      </w:r>
      <w:r w:rsidRPr="00D54C4A">
        <w:rPr>
          <w:rStyle w:val="StyleBoldUnderline"/>
        </w:rPr>
        <w:t>understandings</w:t>
      </w:r>
      <w:r w:rsidRPr="006B5D71">
        <w:rPr>
          <w:sz w:val="16"/>
        </w:rPr>
        <w:t xml:space="preserve"> </w:t>
      </w:r>
      <w:r w:rsidRPr="00D54C4A">
        <w:rPr>
          <w:rStyle w:val="StyleBoldUnderline"/>
        </w:rPr>
        <w:t>that</w:t>
      </w:r>
      <w:r w:rsidRPr="006B5D71">
        <w:rPr>
          <w:sz w:val="16"/>
        </w:rPr>
        <w:t xml:space="preserve"> in turn </w:t>
      </w:r>
      <w:r w:rsidRPr="00D54C4A">
        <w:rPr>
          <w:rStyle w:val="StyleBoldUnderline"/>
        </w:rPr>
        <w:t>affect</w:t>
      </w:r>
      <w:r w:rsidRPr="006B5D71">
        <w:rPr>
          <w:sz w:val="16"/>
        </w:rPr>
        <w:t xml:space="preserve"> their </w:t>
      </w:r>
      <w:r w:rsidRPr="00D54C4A">
        <w:rPr>
          <w:rStyle w:val="StyleBoldUnderline"/>
        </w:rPr>
        <w:t>interests and routines</w:t>
      </w:r>
      <w:r w:rsidRPr="006B5D71">
        <w:rPr>
          <w:sz w:val="16"/>
        </w:rPr>
        <w:t xml:space="preserve">. In this context, deterrence strategy and deterrence </w:t>
      </w:r>
      <w:proofErr w:type="gramStart"/>
      <w:r w:rsidRPr="006B5D71">
        <w:rPr>
          <w:sz w:val="16"/>
        </w:rPr>
        <w:t>practices are better understood by the actors</w:t>
      </w:r>
      <w:proofErr w:type="gramEnd"/>
      <w:r w:rsidRPr="006B5D71">
        <w:rPr>
          <w:sz w:val="16"/>
        </w:rPr>
        <w:t xml:space="preserve">, and therefore the </w:t>
      </w:r>
      <w:r w:rsidRPr="006B5D71">
        <w:rPr>
          <w:rStyle w:val="Box"/>
        </w:rPr>
        <w:t>continuous</w:t>
      </w:r>
      <w:r>
        <w:rPr>
          <w:rStyle w:val="Box"/>
        </w:rPr>
        <w:t xml:space="preserve"> </w:t>
      </w:r>
      <w:r w:rsidRPr="006B5D71">
        <w:rPr>
          <w:rStyle w:val="Box"/>
        </w:rPr>
        <w:t>avoidance of violence is more easily achieved</w:t>
      </w:r>
      <w:r w:rsidRPr="006B5D71">
        <w:rPr>
          <w:sz w:val="16"/>
        </w:rPr>
        <w:t>. Furthermore, within such a context of deterrence relations, rationality is (</w:t>
      </w:r>
      <w:proofErr w:type="gramStart"/>
      <w:r w:rsidRPr="006B5D71">
        <w:rPr>
          <w:sz w:val="16"/>
        </w:rPr>
        <w:t>re)defined</w:t>
      </w:r>
      <w:proofErr w:type="gramEnd"/>
      <w:r w:rsidRPr="006B5D71">
        <w:rPr>
          <w:sz w:val="16"/>
        </w:rPr>
        <w:t xml:space="preserve">, clarifying the appropriate practices for a rational actor, and this, in turn, reproduces this context and the actors’ identities. Therefore, </w:t>
      </w:r>
      <w:r w:rsidRPr="00476640">
        <w:rPr>
          <w:rStyle w:val="StyleBoldUnderline"/>
          <w:highlight w:val="yellow"/>
        </w:rPr>
        <w:t>the internalization of deterrence</w:t>
      </w:r>
      <w:r w:rsidRPr="006B5D71">
        <w:rPr>
          <w:sz w:val="16"/>
        </w:rPr>
        <w:t xml:space="preserve"> ideas </w:t>
      </w:r>
      <w:r w:rsidRPr="00476640">
        <w:rPr>
          <w:rStyle w:val="StyleBoldUnderline"/>
          <w:highlight w:val="yellow"/>
        </w:rPr>
        <w:t>helps to explain</w:t>
      </w:r>
      <w:r w:rsidRPr="006B5D71">
        <w:rPr>
          <w:rStyle w:val="StyleBoldUnderline"/>
        </w:rPr>
        <w:t xml:space="preserve"> </w:t>
      </w:r>
      <w:r w:rsidRPr="00476640">
        <w:rPr>
          <w:rStyle w:val="StyleBoldUnderline"/>
          <w:highlight w:val="yellow"/>
        </w:rPr>
        <w:t>how actors</w:t>
      </w:r>
      <w:r w:rsidRPr="006B5D71">
        <w:rPr>
          <w:rStyle w:val="StyleBoldUnderline"/>
        </w:rPr>
        <w:t xml:space="preserve"> may</w:t>
      </w:r>
      <w:r w:rsidRPr="006B5D71">
        <w:rPr>
          <w:sz w:val="16"/>
        </w:rPr>
        <w:t xml:space="preserve"> </w:t>
      </w:r>
      <w:r w:rsidRPr="00476640">
        <w:rPr>
          <w:rStyle w:val="StyleBoldUnderline"/>
          <w:highlight w:val="yellow"/>
        </w:rPr>
        <w:t xml:space="preserve">create more </w:t>
      </w:r>
      <w:r w:rsidRPr="00476640">
        <w:rPr>
          <w:rStyle w:val="Box"/>
          <w:highlight w:val="yellow"/>
        </w:rPr>
        <w:t>cooperative practices</w:t>
      </w:r>
      <w:r w:rsidRPr="00476640">
        <w:rPr>
          <w:sz w:val="16"/>
          <w:highlight w:val="yellow"/>
        </w:rPr>
        <w:t xml:space="preserve"> </w:t>
      </w:r>
      <w:r w:rsidRPr="00476640">
        <w:rPr>
          <w:rStyle w:val="StyleBoldUnderline"/>
          <w:highlight w:val="yellow"/>
        </w:rPr>
        <w:t xml:space="preserve">and </w:t>
      </w:r>
      <w:r w:rsidRPr="00476640">
        <w:rPr>
          <w:rStyle w:val="Emphasis"/>
          <w:highlight w:val="yellow"/>
        </w:rPr>
        <w:t>break away</w:t>
      </w:r>
      <w:r w:rsidRPr="00476640">
        <w:rPr>
          <w:rStyle w:val="StyleBoldUnderline"/>
          <w:highlight w:val="yellow"/>
        </w:rPr>
        <w:t xml:space="preserve"> from the</w:t>
      </w:r>
      <w:r w:rsidRPr="006B5D71">
        <w:rPr>
          <w:rStyle w:val="StyleBoldUnderline"/>
        </w:rPr>
        <w:t xml:space="preserve"> </w:t>
      </w:r>
      <w:r w:rsidRPr="006B5D71">
        <w:rPr>
          <w:rStyle w:val="Box"/>
        </w:rPr>
        <w:t xml:space="preserve">spiral of </w:t>
      </w:r>
      <w:r w:rsidRPr="00476640">
        <w:rPr>
          <w:rStyle w:val="Box"/>
          <w:highlight w:val="yellow"/>
        </w:rPr>
        <w:t>hostility</w:t>
      </w:r>
      <w:r w:rsidRPr="00476640">
        <w:rPr>
          <w:sz w:val="16"/>
          <w:highlight w:val="yellow"/>
        </w:rPr>
        <w:t xml:space="preserve"> </w:t>
      </w:r>
      <w:r w:rsidRPr="00476640">
        <w:rPr>
          <w:rStyle w:val="StyleBoldUnderline"/>
          <w:highlight w:val="yellow"/>
        </w:rPr>
        <w:t>that is forced</w:t>
      </w:r>
      <w:r w:rsidRPr="006B5D71">
        <w:rPr>
          <w:sz w:val="16"/>
        </w:rPr>
        <w:t xml:space="preserve"> and maintained </w:t>
      </w:r>
      <w:r w:rsidRPr="00476640">
        <w:rPr>
          <w:rStyle w:val="StyleBoldUnderline"/>
          <w:highlight w:val="yellow"/>
        </w:rPr>
        <w:t>by the</w:t>
      </w:r>
      <w:r w:rsidRPr="006B5D71">
        <w:rPr>
          <w:rStyle w:val="StyleBoldUnderline"/>
        </w:rPr>
        <w:t xml:space="preserve"> </w:t>
      </w:r>
      <w:r w:rsidRPr="00476640">
        <w:rPr>
          <w:rStyle w:val="StyleBoldUnderline"/>
          <w:highlight w:val="yellow"/>
        </w:rPr>
        <w:t xml:space="preserve">identities that are attached to </w:t>
      </w:r>
      <w:r w:rsidRPr="00476640">
        <w:rPr>
          <w:rStyle w:val="Emphasis"/>
          <w:highlight w:val="yellow"/>
        </w:rPr>
        <w:t>the security dilemma</w:t>
      </w:r>
      <w:r w:rsidRPr="006B5D71">
        <w:rPr>
          <w:sz w:val="16"/>
        </w:rPr>
        <w:t xml:space="preserve">, and </w:t>
      </w:r>
      <w:r w:rsidRPr="00476640">
        <w:rPr>
          <w:rStyle w:val="StyleBoldUnderline"/>
          <w:highlight w:val="yellow"/>
        </w:rPr>
        <w:t>which lead to</w:t>
      </w:r>
      <w:r w:rsidRPr="006B5D71">
        <w:rPr>
          <w:sz w:val="16"/>
        </w:rPr>
        <w:t xml:space="preserve"> mutual </w:t>
      </w:r>
      <w:r w:rsidRPr="00476640">
        <w:rPr>
          <w:rStyle w:val="Box"/>
          <w:highlight w:val="yellow"/>
        </w:rPr>
        <w:t>perception of the other as an aggressive enemy</w:t>
      </w:r>
      <w:r w:rsidRPr="006B5D71">
        <w:rPr>
          <w:sz w:val="16"/>
        </w:rPr>
        <w:t xml:space="preserve">. As Wendt for example suggests, </w:t>
      </w:r>
      <w:r w:rsidRPr="00476640">
        <w:rPr>
          <w:rStyle w:val="StyleBoldUnderline"/>
          <w:highlight w:val="yellow"/>
        </w:rPr>
        <w:t>in situations where states are restrained from using violence</w:t>
      </w:r>
      <w:r w:rsidRPr="006B5D71">
        <w:rPr>
          <w:sz w:val="16"/>
        </w:rPr>
        <w:t>—such as MAD (mutual assured destruction)—</w:t>
      </w:r>
      <w:r w:rsidRPr="00476640">
        <w:rPr>
          <w:rStyle w:val="StyleBoldUnderline"/>
          <w:highlight w:val="yellow"/>
        </w:rPr>
        <w:t>states not</w:t>
      </w:r>
      <w:r w:rsidRPr="006B5D71">
        <w:rPr>
          <w:rStyle w:val="StyleBoldUnderline"/>
        </w:rPr>
        <w:t xml:space="preserve"> only </w:t>
      </w:r>
      <w:r w:rsidRPr="00476640">
        <w:rPr>
          <w:rStyle w:val="Emphasis"/>
          <w:highlight w:val="yellow"/>
        </w:rPr>
        <w:t>avoid violence</w:t>
      </w:r>
      <w:r w:rsidRPr="00476640">
        <w:rPr>
          <w:rStyle w:val="StyleBoldUnderline"/>
          <w:highlight w:val="yellow"/>
        </w:rPr>
        <w:t xml:space="preserve">, </w:t>
      </w:r>
      <w:proofErr w:type="gramStart"/>
      <w:r w:rsidRPr="00476640">
        <w:rPr>
          <w:rStyle w:val="StyleBoldUnderline"/>
          <w:highlight w:val="yellow"/>
        </w:rPr>
        <w:t>but</w:t>
      </w:r>
      <w:proofErr w:type="gramEnd"/>
      <w:r w:rsidRPr="006B5D71">
        <w:rPr>
          <w:sz w:val="16"/>
        </w:rPr>
        <w:t xml:space="preserve"> “ironically, </w:t>
      </w:r>
      <w:r w:rsidRPr="006B5D71">
        <w:rPr>
          <w:rStyle w:val="StyleBoldUnderline"/>
        </w:rPr>
        <w:t>may</w:t>
      </w:r>
      <w:r w:rsidRPr="006B5D71">
        <w:rPr>
          <w:sz w:val="16"/>
        </w:rPr>
        <w:t xml:space="preserve"> </w:t>
      </w:r>
      <w:r w:rsidRPr="006B5D71">
        <w:rPr>
          <w:rStyle w:val="StyleBoldUnderline"/>
        </w:rPr>
        <w:t xml:space="preserve">be willing </w:t>
      </w:r>
      <w:r w:rsidRPr="006B5D71">
        <w:rPr>
          <w:rStyle w:val="Emphasis"/>
        </w:rPr>
        <w:t xml:space="preserve">to </w:t>
      </w:r>
      <w:r w:rsidRPr="00476640">
        <w:rPr>
          <w:rStyle w:val="Emphasis"/>
          <w:highlight w:val="yellow"/>
        </w:rPr>
        <w:t>trust each other</w:t>
      </w:r>
      <w:r w:rsidRPr="006B5D71">
        <w:rPr>
          <w:rStyle w:val="Emphasis"/>
        </w:rPr>
        <w:t xml:space="preserve"> enough</w:t>
      </w:r>
      <w:r w:rsidRPr="006B5D71">
        <w:rPr>
          <w:rStyle w:val="StyleBoldUnderline"/>
        </w:rPr>
        <w:t xml:space="preserve"> to take on collective identity</w:t>
      </w:r>
      <w:r w:rsidRPr="006B5D71">
        <w:rPr>
          <w:sz w:val="16"/>
        </w:rPr>
        <w:t xml:space="preserve">”. In such cases </w:t>
      </w:r>
      <w:r w:rsidRPr="006B5D71">
        <w:rPr>
          <w:rStyle w:val="StyleBoldUnderline"/>
        </w:rPr>
        <w:t>if actors</w:t>
      </w:r>
      <w:r w:rsidRPr="006B5D71">
        <w:rPr>
          <w:sz w:val="16"/>
        </w:rPr>
        <w:t xml:space="preserve"> </w:t>
      </w:r>
      <w:r w:rsidRPr="006B5D71">
        <w:rPr>
          <w:rStyle w:val="StyleBoldUnderline"/>
        </w:rPr>
        <w:t>believe that others have no desire to engulf them</w:t>
      </w:r>
      <w:r w:rsidRPr="006B5D71">
        <w:rPr>
          <w:sz w:val="16"/>
        </w:rPr>
        <w:t xml:space="preserve">, </w:t>
      </w:r>
      <w:r w:rsidRPr="006B5D71">
        <w:rPr>
          <w:rStyle w:val="Box"/>
        </w:rPr>
        <w:t>then it will be easier to trust them and</w:t>
      </w:r>
      <w:r>
        <w:rPr>
          <w:rStyle w:val="Box"/>
        </w:rPr>
        <w:t xml:space="preserve"> </w:t>
      </w:r>
      <w:r w:rsidRPr="006B5D71">
        <w:rPr>
          <w:rStyle w:val="Box"/>
        </w:rPr>
        <w:t>to identify with their own needs</w:t>
      </w:r>
      <w:r w:rsidRPr="006B5D71">
        <w:rPr>
          <w:sz w:val="16"/>
        </w:rPr>
        <w:t xml:space="preserve"> (Wendt, 1999: 358-9). In this respect, the norm of deterrence, the trust that is being built between the opponents, and the (mutual) constitution of their role identities may all lead to the creation of long term influences that preserve the practices of deterrence as well as the avoidance of violence. </w:t>
      </w:r>
      <w:r w:rsidRPr="00476640">
        <w:rPr>
          <w:rStyle w:val="StyleBoldUnderline"/>
          <w:highlight w:val="yellow"/>
        </w:rPr>
        <w:t>Since a basic level</w:t>
      </w:r>
      <w:r w:rsidRPr="006B5D71">
        <w:rPr>
          <w:rStyle w:val="StyleBoldUnderline"/>
        </w:rPr>
        <w:t xml:space="preserve"> </w:t>
      </w:r>
      <w:r w:rsidRPr="00476640">
        <w:rPr>
          <w:rStyle w:val="StyleBoldUnderline"/>
          <w:highlight w:val="yellow"/>
        </w:rPr>
        <w:t xml:space="preserve">of trust is needed to attain </w:t>
      </w:r>
      <w:r w:rsidRPr="00476640">
        <w:rPr>
          <w:rStyle w:val="Emphasis"/>
          <w:highlight w:val="yellow"/>
        </w:rPr>
        <w:t>ontological security</w:t>
      </w:r>
      <w:r w:rsidRPr="006B5D71">
        <w:rPr>
          <w:sz w:val="16"/>
        </w:rPr>
        <w:t xml:space="preserve">, 21 </w:t>
      </w:r>
      <w:r w:rsidRPr="00476640">
        <w:rPr>
          <w:rStyle w:val="StyleBoldUnderline"/>
          <w:highlight w:val="yellow"/>
        </w:rPr>
        <w:t>the existence</w:t>
      </w:r>
      <w:r w:rsidRPr="006B5D71">
        <w:rPr>
          <w:rStyle w:val="StyleBoldUnderline"/>
        </w:rPr>
        <w:t xml:space="preserve"> of it may further</w:t>
      </w:r>
      <w:r>
        <w:rPr>
          <w:rStyle w:val="StyleBoldUnderline"/>
        </w:rPr>
        <w:t xml:space="preserve"> </w:t>
      </w:r>
      <w:r w:rsidRPr="00476640">
        <w:rPr>
          <w:rStyle w:val="StyleBoldUnderline"/>
          <w:highlight w:val="yellow"/>
        </w:rPr>
        <w:t xml:space="preserve">strengthen the </w:t>
      </w:r>
      <w:r w:rsidRPr="00476640">
        <w:rPr>
          <w:rStyle w:val="Emphasis"/>
          <w:highlight w:val="yellow"/>
        </w:rPr>
        <w:t>practices of deterrence</w:t>
      </w:r>
      <w:r w:rsidRPr="006B5D71">
        <w:rPr>
          <w:rStyle w:val="StyleBoldUnderline"/>
        </w:rPr>
        <w:t xml:space="preserve"> and the actors’ identities of deterrer and deterred</w:t>
      </w:r>
      <w:r>
        <w:rPr>
          <w:rStyle w:val="StyleBoldUnderline"/>
        </w:rPr>
        <w:t xml:space="preserve"> </w:t>
      </w:r>
      <w:r w:rsidRPr="006B5D71">
        <w:rPr>
          <w:rStyle w:val="StyleBoldUnderline"/>
        </w:rPr>
        <w:t>actors.</w:t>
      </w:r>
      <w:r>
        <w:rPr>
          <w:rStyle w:val="StyleBoldUnderline"/>
        </w:rPr>
        <w:t xml:space="preserve"> </w:t>
      </w:r>
      <w:r w:rsidRPr="006B5D71">
        <w:rPr>
          <w:sz w:val="16"/>
        </w:rPr>
        <w:t xml:space="preserve">In this respect, I argue that for the reasons mentioned earlier, the practices of deterrence should be understood as providing both physical and ontological security, thus refuting that there is necessarily tension between them. Exactly for this reason I argue that Rasmussen’s (2002: 331-2) assertion—according to which MAD was about enhancing ontological over physical security—is only partly correct. Certainly, MAD should be understood as providing ontological security; but it also allowed for physical security, since, compared to previous strategies and doctrines, it was all about decreasing the physical threat of nuclear weapons. Furthermore, </w:t>
      </w:r>
      <w:r w:rsidRPr="006B5D71">
        <w:rPr>
          <w:rStyle w:val="StyleBoldUnderline"/>
        </w:rPr>
        <w:t>the ability to increase one dimension</w:t>
      </w:r>
      <w:r>
        <w:rPr>
          <w:rStyle w:val="StyleBoldUnderline"/>
        </w:rPr>
        <w:t xml:space="preserve"> </w:t>
      </w:r>
      <w:r w:rsidRPr="006B5D71">
        <w:rPr>
          <w:rStyle w:val="StyleBoldUnderline"/>
        </w:rPr>
        <w:t>of security helped to enhance the other, since it strengthened the actors’ identities and</w:t>
      </w:r>
      <w:r>
        <w:rPr>
          <w:rStyle w:val="StyleBoldUnderline"/>
        </w:rPr>
        <w:t xml:space="preserve"> </w:t>
      </w:r>
      <w:r w:rsidRPr="006B5D71">
        <w:rPr>
          <w:rStyle w:val="StyleBoldUnderline"/>
        </w:rPr>
        <w:t xml:space="preserve">created more stable expectations of </w:t>
      </w:r>
      <w:r w:rsidRPr="006B5D71">
        <w:rPr>
          <w:rStyle w:val="Emphasis"/>
        </w:rPr>
        <w:t>avoiding violence</w:t>
      </w:r>
      <w:r>
        <w:rPr>
          <w:rStyle w:val="Emphasis"/>
        </w:rPr>
        <w:t>.</w:t>
      </w:r>
    </w:p>
    <w:p w:rsidR="006C0208" w:rsidRDefault="006C0208" w:rsidP="006C0208">
      <w:pPr>
        <w:ind w:right="288"/>
        <w:rPr>
          <w:rStyle w:val="Emphasis"/>
        </w:rPr>
      </w:pPr>
    </w:p>
    <w:p w:rsidR="006C0208" w:rsidRPr="006B5D71" w:rsidRDefault="006C0208" w:rsidP="006C0208">
      <w:pPr>
        <w:ind w:right="288"/>
        <w:rPr>
          <w:rStyle w:val="Emphasis"/>
        </w:rPr>
      </w:pPr>
    </w:p>
    <w:p w:rsidR="006C0208" w:rsidRPr="00483EC6" w:rsidRDefault="006C0208" w:rsidP="006C0208">
      <w:pPr>
        <w:pStyle w:val="Heading4"/>
      </w:pPr>
      <w:r>
        <w:rPr>
          <w:lang w:eastAsia="ko-KR"/>
        </w:rPr>
        <w:t>This also begs the question of intervention---</w:t>
      </w:r>
      <w:r>
        <w:t>No impact to threat construction---political systems based on checks and balances constrain the executive---Vietnam and Iraq empirically proves that public opinion could restrain lashouts---means no impact to threat constructions. That’s Gray.</w:t>
      </w:r>
    </w:p>
    <w:p w:rsidR="006C0208" w:rsidRPr="001E4CF7" w:rsidRDefault="006C0208" w:rsidP="006C0208"/>
    <w:p w:rsidR="006C0208" w:rsidRDefault="006C0208" w:rsidP="006C0208">
      <w:pPr>
        <w:pStyle w:val="Heading3"/>
        <w:rPr>
          <w:lang w:eastAsia="ko-KR"/>
        </w:rPr>
      </w:pPr>
      <w:r>
        <w:rPr>
          <w:lang w:eastAsia="ko-KR"/>
        </w:rPr>
        <w:t>Consequentialism</w:t>
      </w:r>
    </w:p>
    <w:p w:rsidR="006C0208" w:rsidRDefault="006C0208" w:rsidP="006C0208">
      <w:pPr>
        <w:rPr>
          <w:lang w:eastAsia="ko-KR"/>
        </w:rPr>
      </w:pPr>
    </w:p>
    <w:p w:rsidR="006C0208" w:rsidRDefault="006C0208" w:rsidP="006C0208">
      <w:pPr>
        <w:pStyle w:val="Heading4"/>
        <w:rPr>
          <w:lang w:eastAsia="ko-KR"/>
        </w:rPr>
      </w:pPr>
      <w:r>
        <w:rPr>
          <w:lang w:eastAsia="ko-KR"/>
        </w:rPr>
        <w:t>Consequentialism is best---Issac evidence says that it’s the most ethical system based on taking everyone into calculation—that’s key to maximize ethical benefits for everyone---still allows discussion of particular violence, means no offense.</w:t>
      </w:r>
    </w:p>
    <w:p w:rsidR="006C0208" w:rsidRDefault="006C0208" w:rsidP="006C0208">
      <w:pPr>
        <w:rPr>
          <w:lang w:eastAsia="ko-KR"/>
        </w:rPr>
      </w:pPr>
    </w:p>
    <w:p w:rsidR="006C0208" w:rsidRPr="008B1EAC" w:rsidRDefault="006C0208" w:rsidP="006C0208">
      <w:pPr>
        <w:pStyle w:val="Heading4"/>
      </w:pPr>
      <w:r w:rsidRPr="008B1EAC">
        <w:t xml:space="preserve">All lives are infinitely valuable. </w:t>
      </w:r>
    </w:p>
    <w:p w:rsidR="006C0208" w:rsidRPr="008B1EAC" w:rsidRDefault="006C0208" w:rsidP="006C0208">
      <w:r>
        <w:rPr>
          <w:rStyle w:val="StyleStyleBold12pt"/>
        </w:rPr>
        <w:t xml:space="preserve">Cummisky </w:t>
      </w:r>
      <w:r w:rsidRPr="008B1EAC">
        <w:rPr>
          <w:rStyle w:val="StyleStyleBold12pt"/>
        </w:rPr>
        <w:t>96</w:t>
      </w:r>
      <w:r w:rsidRPr="008B1EAC">
        <w:t xml:space="preserve"> David Cummisky, Professor of Philosophy @ Bates College. 1996. “Kantian Consequentialism.” 145-146. </w:t>
      </w:r>
    </w:p>
    <w:p w:rsidR="006C0208" w:rsidRPr="00907891" w:rsidRDefault="006C0208" w:rsidP="006C0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16"/>
          <w:szCs w:val="10"/>
        </w:rPr>
      </w:pPr>
    </w:p>
    <w:p w:rsidR="006C0208" w:rsidRPr="005C725E" w:rsidRDefault="006C0208" w:rsidP="006C0208">
      <w:pPr>
        <w:rPr>
          <w:rStyle w:val="StyleBoldUnderline"/>
        </w:rPr>
      </w:pPr>
      <w:r w:rsidRPr="005C725E">
        <w:rPr>
          <w:rFonts w:cs="Arial"/>
          <w:sz w:val="14"/>
        </w:rPr>
        <w:t xml:space="preserve">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w:t>
      </w:r>
      <w:proofErr w:type="gramStart"/>
      <w:r w:rsidRPr="005C725E">
        <w:rPr>
          <w:rFonts w:cs="Arial"/>
          <w:sz w:val="14"/>
        </w:rPr>
        <w:t>argues that</w:t>
      </w:r>
      <w:proofErr w:type="gramEnd"/>
      <w:r w:rsidRPr="005C725E">
        <w:rPr>
          <w:rFonts w:cs="Arial"/>
          <w:sz w:val="14"/>
        </w:rPr>
        <w:t xml:space="preserve"> “to use a person in this way does not sufficiently respect and take account of the fact that he is a separate person, that his is the only life he has.” But why is this not equally true of all those whom we do not save through our failure to act? </w:t>
      </w:r>
      <w:r w:rsidRPr="005C725E">
        <w:rPr>
          <w:rStyle w:val="StyleBoldUnderline"/>
        </w:rPr>
        <w:t>By emphasizing solely the one who must bear the cost if we act, we fail to sufficiently respect and take account of the many other separate persons, each with only one life, who will bear the cost of our inaction.</w:t>
      </w:r>
      <w:r w:rsidRPr="005C725E">
        <w:rPr>
          <w:rFonts w:cs="Arial"/>
          <w:sz w:val="14"/>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w:t>
      </w:r>
      <w:proofErr w:type="gramStart"/>
      <w:r w:rsidRPr="005C725E">
        <w:rPr>
          <w:rFonts w:cs="Arial"/>
          <w:sz w:val="14"/>
        </w:rPr>
        <w:t>itself</w:t>
      </w:r>
      <w:proofErr w:type="gramEnd"/>
      <w:r w:rsidRPr="005C725E">
        <w:rPr>
          <w:rFonts w:cs="Arial"/>
          <w:sz w:val="14"/>
        </w:rPr>
        <w:t xml:space="preserve">” (GMM 429). Rational nature as such is the supreme objective end of all conduct. </w:t>
      </w:r>
      <w:r w:rsidRPr="005C725E">
        <w:rPr>
          <w:rStyle w:val="StyleBoldUnderline"/>
          <w:highlight w:val="cyan"/>
        </w:rPr>
        <w:t>If one</w:t>
      </w:r>
      <w:r w:rsidRPr="005C725E">
        <w:rPr>
          <w:rStyle w:val="StyleBoldUnderline"/>
        </w:rPr>
        <w:t xml:space="preserve"> truly </w:t>
      </w:r>
      <w:r w:rsidRPr="005C725E">
        <w:rPr>
          <w:rStyle w:val="StyleBoldUnderline"/>
          <w:highlight w:val="cyan"/>
        </w:rPr>
        <w:t>believes that all rational beings have an equal value, then the rational solution</w:t>
      </w:r>
      <w:r w:rsidRPr="005C725E">
        <w:rPr>
          <w:rStyle w:val="StyleBoldUnderline"/>
        </w:rPr>
        <w:t xml:space="preserve"> to such a dilemma </w:t>
      </w:r>
      <w:r w:rsidRPr="005C725E">
        <w:rPr>
          <w:rStyle w:val="StyleBoldUnderline"/>
          <w:highlight w:val="cyan"/>
        </w:rPr>
        <w:t xml:space="preserve">involves </w:t>
      </w:r>
      <w:r w:rsidRPr="005C725E">
        <w:rPr>
          <w:rStyle w:val="Box"/>
          <w:highlight w:val="cyan"/>
        </w:rPr>
        <w:t>maximally promoting the lives and liberties of as many rational beings as possible</w:t>
      </w:r>
      <w:r w:rsidRPr="005C725E">
        <w:rPr>
          <w:rFonts w:cs="Arial"/>
          <w:sz w:val="14"/>
        </w:rPr>
        <w:t xml:space="preserve"> (chapter 5).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5C725E">
        <w:rPr>
          <w:rStyle w:val="StyleBoldUnderline"/>
        </w:rPr>
        <w:t>If I sacrifice some for the sake of others, I do not use them arbitrarily, and I do not deny the unconditional value</w:t>
      </w:r>
      <w:r w:rsidRPr="005C725E">
        <w:rPr>
          <w:rFonts w:cs="Arial"/>
          <w:sz w:val="14"/>
        </w:rPr>
        <w:t xml:space="preserve"> of rational beings. </w:t>
      </w:r>
      <w:r w:rsidRPr="005C725E">
        <w:rPr>
          <w:rStyle w:val="StyleBoldUnderline"/>
        </w:rPr>
        <w:t xml:space="preserve">Persons </w:t>
      </w:r>
      <w:r w:rsidRPr="005C725E">
        <w:rPr>
          <w:rFonts w:cs="Arial"/>
          <w:sz w:val="14"/>
        </w:rPr>
        <w:t xml:space="preserve">may </w:t>
      </w:r>
      <w:r w:rsidRPr="005C725E">
        <w:rPr>
          <w:rStyle w:val="StyleBoldUnderline"/>
        </w:rPr>
        <w:t>have “dignity</w:t>
      </w:r>
      <w:r w:rsidRPr="005C725E">
        <w:rPr>
          <w:rFonts w:cs="Arial"/>
          <w:sz w:val="14"/>
        </w:rPr>
        <w:t xml:space="preserve">, that is, an unconditional and incomparable worth” </w:t>
      </w:r>
      <w:r w:rsidRPr="005C725E">
        <w:rPr>
          <w:rStyle w:val="StyleBoldUnderline"/>
        </w:rPr>
        <w:t>that transcends any market value</w:t>
      </w:r>
      <w:r w:rsidRPr="005C725E">
        <w:rPr>
          <w:rFonts w:cs="Arial"/>
          <w:sz w:val="14"/>
        </w:rPr>
        <w:t xml:space="preserve"> (GMM 436), </w:t>
      </w:r>
      <w:r w:rsidRPr="005C725E">
        <w:rPr>
          <w:rStyle w:val="StyleBoldUnderline"/>
        </w:rPr>
        <w:t xml:space="preserve">but </w:t>
      </w:r>
      <w:r w:rsidRPr="005C725E">
        <w:rPr>
          <w:rStyle w:val="StyleBoldUnderline"/>
          <w:highlight w:val="cyan"/>
        </w:rPr>
        <w:t>persons also have a fundamental equality that dictates that some must sometimes give way for the sake of others</w:t>
      </w:r>
      <w:r w:rsidRPr="005C725E">
        <w:rPr>
          <w:rFonts w:cs="Arial"/>
          <w:sz w:val="14"/>
        </w:rPr>
        <w:t xml:space="preserve"> (chapters 5 and 7). The concept of the end-in-itself does not support the view that we may never force another to bear some cost in order to benefit others. </w:t>
      </w:r>
      <w:r w:rsidRPr="005C725E">
        <w:rPr>
          <w:rStyle w:val="StyleBoldUnderline"/>
        </w:rPr>
        <w:t>If one focuses on the equal value of all rational beings, then equal consideration suggests that one may have to sacrifice some to save many.</w:t>
      </w:r>
    </w:p>
    <w:p w:rsidR="006C0208" w:rsidRDefault="006C0208" w:rsidP="006C0208">
      <w:pPr>
        <w:rPr>
          <w:lang w:eastAsia="ko-KR"/>
        </w:rPr>
      </w:pPr>
    </w:p>
    <w:p w:rsidR="006C0208" w:rsidRDefault="006C0208" w:rsidP="006C0208">
      <w:pPr>
        <w:pStyle w:val="Heading4"/>
      </w:pPr>
      <w:r w:rsidRPr="00F2474D">
        <w:t>Preventing nuclear war is the prerequisite to solving systemic impacts</w:t>
      </w:r>
    </w:p>
    <w:p w:rsidR="006C0208" w:rsidRPr="00F2474D" w:rsidRDefault="006C0208" w:rsidP="006C0208">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6C0208" w:rsidRDefault="006C0208" w:rsidP="006C0208"/>
    <w:p w:rsidR="006C0208" w:rsidRDefault="006C0208" w:rsidP="006C0208">
      <w:pPr>
        <w:rPr>
          <w:sz w:val="14"/>
        </w:rPr>
      </w:pPr>
      <w:r w:rsidRPr="0088778C">
        <w:rPr>
          <w:sz w:val="14"/>
        </w:rPr>
        <w:t xml:space="preserve">Those </w:t>
      </w:r>
      <w:r w:rsidRPr="0088778C">
        <w:rPr>
          <w:rStyle w:val="StyleBoldUnderline"/>
          <w:highlight w:val="cyan"/>
        </w:rPr>
        <w:t>proponents o</w:t>
      </w:r>
      <w:r w:rsidRPr="0088778C">
        <w:rPr>
          <w:rStyle w:val="StyleBoldUnderline"/>
        </w:rPr>
        <w:t xml:space="preserve">f the </w:t>
      </w:r>
      <w:r w:rsidRPr="0088778C">
        <w:rPr>
          <w:rStyle w:val="StyleBoldUnderline"/>
          <w:highlight w:val="cyan"/>
        </w:rPr>
        <w:t>positive peace</w:t>
      </w:r>
      <w:r w:rsidRPr="0088778C">
        <w:rPr>
          <w:rStyle w:val="StyleBoldUnderline"/>
        </w:rPr>
        <w:t xml:space="preserve"> approach</w:t>
      </w:r>
      <w:r w:rsidRPr="0088778C">
        <w:rPr>
          <w:sz w:val="14"/>
        </w:rPr>
        <w:t xml:space="preserve"> who reject out of hand the work of researchers and educators coming to the field from the perspective of negative peace </w:t>
      </w:r>
      <w:r w:rsidRPr="0088778C">
        <w:rPr>
          <w:rStyle w:val="Box"/>
        </w:rPr>
        <w:t xml:space="preserve">too </w:t>
      </w:r>
      <w:r w:rsidRPr="0088778C">
        <w:rPr>
          <w:rStyle w:val="Box"/>
          <w:highlight w:val="cyan"/>
        </w:rPr>
        <w:t>easily forget</w:t>
      </w:r>
      <w:r w:rsidRPr="0088778C">
        <w:rPr>
          <w:sz w:val="14"/>
        </w:rPr>
        <w:t xml:space="preserve"> </w:t>
      </w:r>
      <w:r w:rsidRPr="0088778C">
        <w:rPr>
          <w:rStyle w:val="StyleBoldUnderline"/>
        </w:rPr>
        <w:t xml:space="preserve">that </w:t>
      </w:r>
      <w:r w:rsidRPr="0088778C">
        <w:rPr>
          <w:rStyle w:val="StyleBoldUnderline"/>
          <w:highlight w:val="cyan"/>
        </w:rPr>
        <w:t>the prevention of</w:t>
      </w:r>
      <w:r w:rsidRPr="0088778C">
        <w:rPr>
          <w:rStyle w:val="StyleBoldUnderline"/>
        </w:rPr>
        <w:t xml:space="preserve"> a </w:t>
      </w:r>
      <w:r w:rsidRPr="0088778C">
        <w:rPr>
          <w:rStyle w:val="StyleBoldUnderline"/>
          <w:highlight w:val="cyan"/>
        </w:rPr>
        <w:t>nuclear confrontation</w:t>
      </w:r>
      <w:r w:rsidRPr="0088778C">
        <w:rPr>
          <w:rStyle w:val="StyleBoldUnderline"/>
        </w:rPr>
        <w:t xml:space="preserve"> of global dimensions </w:t>
      </w:r>
      <w:r w:rsidRPr="0088778C">
        <w:rPr>
          <w:rStyle w:val="StyleBoldUnderline"/>
          <w:highlight w:val="cyan"/>
        </w:rPr>
        <w:t xml:space="preserve">is the </w:t>
      </w:r>
      <w:r w:rsidRPr="0088778C">
        <w:rPr>
          <w:rStyle w:val="Box"/>
          <w:highlight w:val="cyan"/>
        </w:rPr>
        <w:t xml:space="preserve">prerequisite for all other peace </w:t>
      </w:r>
      <w:r w:rsidRPr="0088778C">
        <w:rPr>
          <w:rStyle w:val="StyleBoldUnderline"/>
          <w:highlight w:val="cyan"/>
        </w:rPr>
        <w:t>research, education, and action</w:t>
      </w:r>
      <w:r w:rsidRPr="0088778C">
        <w:rPr>
          <w:sz w:val="14"/>
          <w:highlight w:val="cyan"/>
        </w:rPr>
        <w:t>.</w:t>
      </w:r>
      <w:r w:rsidRPr="0088778C">
        <w:rPr>
          <w:sz w:val="14"/>
        </w:rPr>
        <w:t xml:space="preserve"> </w:t>
      </w:r>
      <w:r w:rsidRPr="0088778C">
        <w:rPr>
          <w:rStyle w:val="StyleBoldUnderline"/>
          <w:highlight w:val="cyan"/>
        </w:rPr>
        <w:t xml:space="preserve">Unless such a confrontation can be avoided </w:t>
      </w:r>
      <w:r w:rsidRPr="0088778C">
        <w:rPr>
          <w:rStyle w:val="Box"/>
          <w:highlight w:val="cyan"/>
        </w:rPr>
        <w:t>there will be no world left</w:t>
      </w:r>
      <w:r w:rsidRPr="0088778C">
        <w:rPr>
          <w:rStyle w:val="StyleBoldUnderline"/>
        </w:rPr>
        <w:t xml:space="preserve"> in </w:t>
      </w:r>
      <w:r w:rsidRPr="0088778C">
        <w:rPr>
          <w:rStyle w:val="StyleBoldUnderline"/>
          <w:highlight w:val="cyan"/>
        </w:rPr>
        <w:t>which to build positive peace</w:t>
      </w:r>
      <w:r w:rsidRPr="0088778C">
        <w:rPr>
          <w:sz w:val="14"/>
        </w:rPr>
        <w:t xml:space="preserve">. Moreover, </w:t>
      </w:r>
      <w:r w:rsidRPr="0088778C">
        <w:rPr>
          <w:rStyle w:val="StyleBoldUnderline"/>
        </w:rPr>
        <w:t xml:space="preserve">the </w:t>
      </w:r>
      <w:r w:rsidRPr="0088778C">
        <w:rPr>
          <w:rStyle w:val="StyleBoldUnderline"/>
          <w:highlight w:val="cyan"/>
        </w:rPr>
        <w:t>blanket condemnation of</w:t>
      </w:r>
      <w:r w:rsidRPr="0088778C">
        <w:rPr>
          <w:rStyle w:val="StyleBoldUnderline"/>
        </w:rPr>
        <w:t xml:space="preserve"> all such </w:t>
      </w:r>
      <w:r w:rsidRPr="0088778C">
        <w:rPr>
          <w:rStyle w:val="StyleBoldUnderline"/>
          <w:highlight w:val="cyan"/>
        </w:rPr>
        <w:t>negative peace oriented research</w:t>
      </w:r>
      <w:r w:rsidRPr="0088778C">
        <w:rPr>
          <w:rStyle w:val="StyleBoldUnderline"/>
        </w:rPr>
        <w:t xml:space="preserve">, education or action as a reactionary </w:t>
      </w:r>
      <w:r w:rsidRPr="0088778C">
        <w:rPr>
          <w:rStyle w:val="StyleBoldUnderline"/>
          <w:highlight w:val="cyan"/>
        </w:rPr>
        <w:t xml:space="preserve">attempt to support and </w:t>
      </w:r>
      <w:r w:rsidRPr="0088778C">
        <w:rPr>
          <w:rStyle w:val="Box"/>
          <w:highlight w:val="cyan"/>
        </w:rPr>
        <w:t>reinforce the status quo is doctrinaire</w:t>
      </w:r>
      <w:r w:rsidRPr="0088778C">
        <w:rPr>
          <w:rStyle w:val="Box"/>
        </w:rPr>
        <w:t>.</w:t>
      </w:r>
      <w:r w:rsidRPr="0088778C">
        <w:rPr>
          <w:sz w:val="14"/>
        </w:rPr>
        <w:t xml:space="preserve"> Conflict theory and resolution, disarmament studies, studies of the international system and of international organizations, and integration studies are in themselves neutral. They do not intrinsically support either the status quo or revolutionary efforts to change or overthrow it. Rather they offer a body of </w:t>
      </w:r>
      <w:proofErr w:type="gramStart"/>
      <w:r w:rsidRPr="0088778C">
        <w:rPr>
          <w:sz w:val="14"/>
        </w:rPr>
        <w:t>knowledge which</w:t>
      </w:r>
      <w:proofErr w:type="gramEnd"/>
      <w:r w:rsidRPr="0088778C">
        <w:rPr>
          <w:sz w:val="14"/>
        </w:rPr>
        <w:t xml:space="preserve"> can be used for either purpose or for some purpose in between. It is much more logical for those who understand peace as positive peace to integrate this knowledge into their own framework and to utilize it in achieving their own purposes. A balanced peace studies program should therefore offer the student exposure to the questions and </w:t>
      </w:r>
      <w:proofErr w:type="gramStart"/>
      <w:r w:rsidRPr="0088778C">
        <w:rPr>
          <w:sz w:val="14"/>
        </w:rPr>
        <w:t>concerns which</w:t>
      </w:r>
      <w:proofErr w:type="gramEnd"/>
      <w:r w:rsidRPr="0088778C">
        <w:rPr>
          <w:sz w:val="14"/>
        </w:rPr>
        <w:t xml:space="preserve"> occupy those who view the field essentially from the point of view of negative peace.</w:t>
      </w:r>
    </w:p>
    <w:p w:rsidR="006C0208" w:rsidRDefault="006C0208" w:rsidP="006C0208">
      <w:pPr>
        <w:rPr>
          <w:lang w:eastAsia="ko-KR"/>
        </w:rPr>
      </w:pPr>
    </w:p>
    <w:p w:rsidR="006C0208" w:rsidRPr="00AE77C0" w:rsidRDefault="006C0208" w:rsidP="006C0208">
      <w:pPr>
        <w:pStyle w:val="Heading4"/>
      </w:pPr>
      <w:r>
        <w:t>We control uniqueness—human well-being is on the rise</w:t>
      </w:r>
    </w:p>
    <w:p w:rsidR="006C0208" w:rsidRDefault="006C0208" w:rsidP="006C0208">
      <w:pPr>
        <w:rPr>
          <w:sz w:val="12"/>
          <w:szCs w:val="14"/>
        </w:rPr>
      </w:pPr>
      <w:r w:rsidRPr="00AE77C0">
        <w:rPr>
          <w:rStyle w:val="StyleStyleBold12pt"/>
        </w:rPr>
        <w:t>Goklany 9</w:t>
      </w:r>
      <w:r>
        <w:t xml:space="preserve"> </w:t>
      </w:r>
      <w:r w:rsidRPr="006C0164">
        <w:t>Worked with federal and state governments, think tanks, and the private sector for over 35 years.</w:t>
      </w:r>
      <w:r>
        <w:t xml:space="preserve"> </w:t>
      </w:r>
      <w:r w:rsidRPr="006C0164">
        <w:t xml:space="preserve">Worked with IPCC before its inception as an author, delegate and reviewer. </w:t>
      </w:r>
      <w:proofErr w:type="gramStart"/>
      <w:r w:rsidRPr="006C0164">
        <w:t>Negotiated UN Framework Convention on Climate Change.</w:t>
      </w:r>
      <w:proofErr w:type="gramEnd"/>
      <w:r w:rsidRPr="006C0164">
        <w:t xml:space="preserve"> Managed the emissions trading program for the EPA.</w:t>
      </w:r>
      <w:r>
        <w:t xml:space="preserve"> </w:t>
      </w:r>
      <w:r w:rsidRPr="006C0164">
        <w:t>Julian Simon Fellow at the Property and Environment Research Center, visiting fellow at AEI, winner of the Julian Simon Prize and Award. PhD, MS, electrical engineering, MSU. B.Tech in electrical engineeri</w:t>
      </w:r>
      <w:r>
        <w:t xml:space="preserve">ng, Indian Institute of Tech. </w:t>
      </w:r>
      <w:r w:rsidRPr="006C0164">
        <w:t>Indur, “Have increases in population, affluence and technology worsened human and environmental well-being?”</w:t>
      </w:r>
      <w:r>
        <w:t xml:space="preserve"> </w:t>
      </w:r>
      <w:r w:rsidRPr="006C0164">
        <w:t xml:space="preserve">2009, </w:t>
      </w:r>
      <w:hyperlink r:id="rId15" w:history="1">
        <w:r w:rsidRPr="006C0164">
          <w:t>http://www.ejsd.org/docs/HAVE_INCREASES_IN_POPULATION_AFFLUENCE_AND_TECHNOLOGY_WORSENED_HUMAN_AND_ENVIRONMENTAL_WELL-BEING.pdf</w:t>
        </w:r>
      </w:hyperlink>
    </w:p>
    <w:p w:rsidR="006C0208" w:rsidRDefault="006C0208" w:rsidP="006C0208">
      <w:pPr>
        <w:rPr>
          <w:sz w:val="12"/>
          <w:szCs w:val="14"/>
        </w:rPr>
      </w:pPr>
    </w:p>
    <w:p w:rsidR="006C0208" w:rsidRDefault="006C0208" w:rsidP="006C0208">
      <w:pPr>
        <w:rPr>
          <w:sz w:val="12"/>
        </w:rPr>
      </w:pPr>
      <w:r w:rsidRPr="00AE77C0">
        <w:rPr>
          <w:sz w:val="12"/>
        </w:rPr>
        <w:t xml:space="preserve">Although global </w:t>
      </w:r>
      <w:r w:rsidRPr="00AE77C0">
        <w:rPr>
          <w:u w:val="single"/>
        </w:rPr>
        <w:t>population</w:t>
      </w:r>
      <w:r w:rsidRPr="00AE77C0">
        <w:rPr>
          <w:sz w:val="12"/>
        </w:rPr>
        <w:t xml:space="preserve"> is no longer growing exponentially, it </w:t>
      </w:r>
      <w:r w:rsidRPr="00AE77C0">
        <w:rPr>
          <w:u w:val="single"/>
        </w:rPr>
        <w:t>has quadrupled</w:t>
      </w:r>
      <w:r w:rsidRPr="00AE77C0">
        <w:rPr>
          <w:sz w:val="12"/>
        </w:rPr>
        <w:t xml:space="preserve"> since 1900. Concurrently, affluence (or GDP per capita) has sextupled, global economic product (a measure of aggregate consumption) has increased 23-fold and carbon dioxide has increased over 15-fold (Maddison 2003; GGDC 2008; World Bank 2008a; Marland et al. 2007)</w:t>
      </w:r>
      <w:proofErr w:type="gramStart"/>
      <w:r w:rsidRPr="00AE77C0">
        <w:rPr>
          <w:sz w:val="12"/>
        </w:rPr>
        <w:t>.4</w:t>
      </w:r>
      <w:proofErr w:type="gramEnd"/>
      <w:r w:rsidRPr="00AE77C0">
        <w:rPr>
          <w:sz w:val="12"/>
        </w:rPr>
        <w:t xml:space="preserve"> </w:t>
      </w:r>
      <w:r w:rsidRPr="00AE77C0">
        <w:rPr>
          <w:u w:val="single"/>
        </w:rPr>
        <w:t xml:space="preserve">But </w:t>
      </w:r>
      <w:r w:rsidRPr="006C0164">
        <w:rPr>
          <w:highlight w:val="cyan"/>
          <w:u w:val="single"/>
        </w:rPr>
        <w:t>contrary to</w:t>
      </w:r>
      <w:r w:rsidRPr="00AE77C0">
        <w:rPr>
          <w:sz w:val="12"/>
        </w:rPr>
        <w:t xml:space="preserve"> Neo- </w:t>
      </w:r>
      <w:r w:rsidRPr="006C0164">
        <w:rPr>
          <w:highlight w:val="cyan"/>
          <w:u w:val="single"/>
        </w:rPr>
        <w:t>Malthusian fears,</w:t>
      </w:r>
      <w:r w:rsidRPr="00AE77C0">
        <w:rPr>
          <w:sz w:val="12"/>
        </w:rPr>
        <w:t xml:space="preserve"> average </w:t>
      </w:r>
      <w:r w:rsidRPr="006C0164">
        <w:rPr>
          <w:b/>
          <w:highlight w:val="cyan"/>
          <w:u w:val="single"/>
        </w:rPr>
        <w:t>human well-being</w:t>
      </w:r>
      <w:r w:rsidRPr="00AE77C0">
        <w:rPr>
          <w:b/>
          <w:sz w:val="12"/>
        </w:rPr>
        <w:t>,</w:t>
      </w:r>
      <w:r w:rsidRPr="00AE77C0">
        <w:rPr>
          <w:sz w:val="12"/>
        </w:rPr>
        <w:t xml:space="preserve"> measured by any objective indicator, </w:t>
      </w:r>
      <w:r w:rsidRPr="006C0164">
        <w:rPr>
          <w:rStyle w:val="Box"/>
          <w:highlight w:val="cyan"/>
        </w:rPr>
        <w:t>has never been higher</w:t>
      </w:r>
      <w:r w:rsidRPr="006C0164">
        <w:rPr>
          <w:sz w:val="12"/>
          <w:highlight w:val="cyan"/>
        </w:rPr>
        <w:t xml:space="preserve">. </w:t>
      </w:r>
      <w:r w:rsidRPr="006C0164">
        <w:rPr>
          <w:highlight w:val="cyan"/>
          <w:u w:val="single"/>
        </w:rPr>
        <w:t>Food supplies</w:t>
      </w:r>
      <w:r w:rsidRPr="00AE77C0">
        <w:rPr>
          <w:u w:val="single"/>
        </w:rPr>
        <w:t>,</w:t>
      </w:r>
      <w:r w:rsidRPr="00AE77C0">
        <w:rPr>
          <w:sz w:val="12"/>
        </w:rPr>
        <w:t xml:space="preserve"> Malthus’ original concern, </w:t>
      </w:r>
      <w:r w:rsidRPr="006C0164">
        <w:rPr>
          <w:highlight w:val="cyan"/>
          <w:u w:val="single"/>
        </w:rPr>
        <w:t>are up</w:t>
      </w:r>
      <w:r w:rsidRPr="00AE77C0">
        <w:rPr>
          <w:u w:val="single"/>
        </w:rPr>
        <w:t xml:space="preserve"> </w:t>
      </w:r>
      <w:r w:rsidRPr="00AE77C0">
        <w:rPr>
          <w:sz w:val="12"/>
        </w:rPr>
        <w:t xml:space="preserve">worldwide. Global food supplies per capita increased from 2,254 Cals/day in 1961 </w:t>
      </w:r>
      <w:r w:rsidRPr="00AE77C0">
        <w:rPr>
          <w:u w:val="single"/>
        </w:rPr>
        <w:t>to 2,810</w:t>
      </w:r>
      <w:r w:rsidRPr="00AE77C0">
        <w:rPr>
          <w:sz w:val="12"/>
        </w:rPr>
        <w:t xml:space="preserve"> in 2003 (FAOSTAT 2008). </w:t>
      </w:r>
      <w:r w:rsidRPr="006C0164">
        <w:rPr>
          <w:u w:val="single"/>
        </w:rPr>
        <w:t xml:space="preserve">This helped </w:t>
      </w:r>
      <w:r w:rsidRPr="006C0164">
        <w:rPr>
          <w:rStyle w:val="Box"/>
          <w:highlight w:val="cyan"/>
        </w:rPr>
        <w:t>reduce hunger and malnutrition worldwide</w:t>
      </w:r>
      <w:r w:rsidRPr="00AE77C0">
        <w:rPr>
          <w:sz w:val="12"/>
        </w:rPr>
        <w:t xml:space="preserve">. </w:t>
      </w:r>
      <w:r w:rsidRPr="00AE77C0">
        <w:rPr>
          <w:u w:val="single"/>
        </w:rPr>
        <w:t xml:space="preserve">The proportion of the population in the developing world, suffering from chronic hunger declined from 37 </w:t>
      </w:r>
      <w:r w:rsidRPr="00AE77C0">
        <w:rPr>
          <w:sz w:val="12"/>
        </w:rPr>
        <w:t xml:space="preserve">percent </w:t>
      </w:r>
      <w:r w:rsidRPr="00AE77C0">
        <w:rPr>
          <w:u w:val="single"/>
        </w:rPr>
        <w:t>to 17 percent</w:t>
      </w:r>
      <w:r w:rsidRPr="00AE77C0">
        <w:rPr>
          <w:sz w:val="12"/>
        </w:rPr>
        <w:t xml:space="preserve"> between 1969–71 and 2001–2003 </w:t>
      </w:r>
      <w:r w:rsidRPr="00AE77C0">
        <w:rPr>
          <w:u w:val="single"/>
        </w:rPr>
        <w:t>despite</w:t>
      </w:r>
      <w:r w:rsidRPr="00AE77C0">
        <w:rPr>
          <w:sz w:val="12"/>
        </w:rPr>
        <w:t xml:space="preserve"> an </w:t>
      </w:r>
      <w:r w:rsidRPr="00AE77C0">
        <w:rPr>
          <w:u w:val="single"/>
        </w:rPr>
        <w:t>87 percent population increase</w:t>
      </w:r>
      <w:r w:rsidRPr="00AE77C0">
        <w:rPr>
          <w:sz w:val="12"/>
        </w:rPr>
        <w:t xml:space="preserve"> (Goklany 2007a; FAO 2006). The </w:t>
      </w:r>
      <w:r w:rsidRPr="00AE77C0">
        <w:rPr>
          <w:u w:val="single"/>
        </w:rPr>
        <w:t>reduction in hunger</w:t>
      </w:r>
      <w:r w:rsidRPr="00AE77C0">
        <w:rPr>
          <w:sz w:val="12"/>
        </w:rPr>
        <w:t xml:space="preserve"> and malnutrition, </w:t>
      </w:r>
      <w:r w:rsidRPr="00AE77C0">
        <w:rPr>
          <w:u w:val="single"/>
        </w:rPr>
        <w:t xml:space="preserve">along with improvements in basic hygiene, </w:t>
      </w:r>
      <w:r w:rsidRPr="006C0164">
        <w:rPr>
          <w:highlight w:val="cyan"/>
          <w:u w:val="single"/>
        </w:rPr>
        <w:t xml:space="preserve">improved access </w:t>
      </w:r>
      <w:r w:rsidRPr="006C0164">
        <w:rPr>
          <w:rStyle w:val="StyleBoldUnderline"/>
          <w:highlight w:val="cyan"/>
        </w:rPr>
        <w:t>to</w:t>
      </w:r>
      <w:r w:rsidRPr="006C0164">
        <w:rPr>
          <w:rStyle w:val="Box"/>
          <w:highlight w:val="cyan"/>
        </w:rPr>
        <w:t xml:space="preserve"> safer water</w:t>
      </w:r>
      <w:r w:rsidRPr="006C0164">
        <w:rPr>
          <w:rStyle w:val="Box"/>
        </w:rPr>
        <w:t xml:space="preserve"> </w:t>
      </w:r>
      <w:r w:rsidRPr="00AE77C0">
        <w:rPr>
          <w:u w:val="single"/>
        </w:rPr>
        <w:t xml:space="preserve">and sanitation, broad adoption of vaccinations, antibiotics, pasteurization and other </w:t>
      </w:r>
      <w:r w:rsidRPr="006C0164">
        <w:rPr>
          <w:highlight w:val="cyan"/>
          <w:u w:val="single"/>
        </w:rPr>
        <w:t xml:space="preserve">public health measures, helped </w:t>
      </w:r>
      <w:r w:rsidRPr="006C0164">
        <w:rPr>
          <w:rStyle w:val="Box"/>
          <w:highlight w:val="cyan"/>
        </w:rPr>
        <w:t>reduce mortality</w:t>
      </w:r>
      <w:r w:rsidRPr="006C0164">
        <w:rPr>
          <w:highlight w:val="cyan"/>
          <w:u w:val="single"/>
        </w:rPr>
        <w:t xml:space="preserve"> and </w:t>
      </w:r>
      <w:r w:rsidRPr="006C0164">
        <w:rPr>
          <w:rStyle w:val="Box"/>
          <w:highlight w:val="cyan"/>
        </w:rPr>
        <w:t>increase life expectancies</w:t>
      </w:r>
      <w:r w:rsidRPr="00AE77C0">
        <w:rPr>
          <w:u w:val="single"/>
        </w:rPr>
        <w:t xml:space="preserve">. </w:t>
      </w:r>
      <w:r w:rsidRPr="00AE77C0">
        <w:rPr>
          <w:sz w:val="12"/>
        </w:rPr>
        <w:t xml:space="preserve">These improvements first became evident in today’s developed countries in the mid- to late-1800s and started to spread in earnest to developing countries from the 1950s. </w:t>
      </w:r>
      <w:r w:rsidRPr="00AE77C0">
        <w:rPr>
          <w:u w:val="single"/>
        </w:rPr>
        <w:t>The infant mortality rate</w:t>
      </w:r>
      <w:r w:rsidRPr="00AE77C0">
        <w:rPr>
          <w:sz w:val="12"/>
        </w:rPr>
        <w:t xml:space="preserve"> in developing countries </w:t>
      </w:r>
      <w:r w:rsidRPr="00AE77C0">
        <w:rPr>
          <w:u w:val="single"/>
        </w:rPr>
        <w:t>was 180 per 1,000</w:t>
      </w:r>
      <w:r w:rsidRPr="00AE77C0">
        <w:rPr>
          <w:sz w:val="12"/>
        </w:rPr>
        <w:t xml:space="preserve"> live births in the early 1950s; </w:t>
      </w:r>
      <w:r w:rsidRPr="00AE77C0">
        <w:rPr>
          <w:u w:val="single"/>
        </w:rPr>
        <w:t>today it is 57.</w:t>
      </w:r>
      <w:r w:rsidRPr="00AE77C0">
        <w:rPr>
          <w:sz w:val="12"/>
        </w:rPr>
        <w:t xml:space="preserve"> Consequently, </w:t>
      </w:r>
      <w:r w:rsidRPr="00AE77C0">
        <w:rPr>
          <w:u w:val="single"/>
        </w:rPr>
        <w:t>global life expectancy</w:t>
      </w:r>
      <w:r w:rsidRPr="00AE77C0">
        <w:rPr>
          <w:sz w:val="12"/>
        </w:rPr>
        <w:t xml:space="preserve">, perhaps the single most important measure of human well-being, </w:t>
      </w:r>
      <w:r w:rsidRPr="00AE77C0">
        <w:rPr>
          <w:u w:val="single"/>
        </w:rPr>
        <w:t>increased from 31</w:t>
      </w:r>
      <w:r w:rsidRPr="00AE77C0">
        <w:rPr>
          <w:sz w:val="12"/>
        </w:rPr>
        <w:t xml:space="preserve"> years in 1900 </w:t>
      </w:r>
      <w:r w:rsidRPr="00AE77C0">
        <w:rPr>
          <w:u w:val="single"/>
        </w:rPr>
        <w:t>to 47 years</w:t>
      </w:r>
      <w:r w:rsidRPr="00AE77C0">
        <w:rPr>
          <w:sz w:val="12"/>
        </w:rPr>
        <w:t xml:space="preserve"> in the early 1950s to 67 years today (Goklany 2007a). Globally, average </w:t>
      </w:r>
      <w:r w:rsidRPr="006C0164">
        <w:rPr>
          <w:b/>
          <w:highlight w:val="cyan"/>
          <w:u w:val="single"/>
        </w:rPr>
        <w:t xml:space="preserve">annual per capita incomes </w:t>
      </w:r>
      <w:r w:rsidRPr="006C0164">
        <w:rPr>
          <w:rStyle w:val="Box"/>
          <w:highlight w:val="cyan"/>
        </w:rPr>
        <w:t>tripled</w:t>
      </w:r>
      <w:r w:rsidRPr="00AE77C0">
        <w:rPr>
          <w:u w:val="single"/>
        </w:rPr>
        <w:t xml:space="preserve"> since 1950</w:t>
      </w:r>
      <w:r w:rsidRPr="00AE77C0">
        <w:rPr>
          <w:sz w:val="12"/>
        </w:rPr>
        <w:t xml:space="preserve">. </w:t>
      </w:r>
      <w:r w:rsidRPr="00AE77C0">
        <w:rPr>
          <w:u w:val="single"/>
        </w:rPr>
        <w:t>The proportion of the world’s population outside of</w:t>
      </w:r>
      <w:r w:rsidRPr="00AE77C0">
        <w:rPr>
          <w:sz w:val="12"/>
        </w:rPr>
        <w:t xml:space="preserve"> </w:t>
      </w:r>
      <w:r w:rsidRPr="00AE77C0">
        <w:rPr>
          <w:u w:val="single"/>
        </w:rPr>
        <w:t>high-income</w:t>
      </w:r>
      <w:r w:rsidRPr="00AE77C0">
        <w:rPr>
          <w:sz w:val="12"/>
        </w:rPr>
        <w:t xml:space="preserve"> OECD </w:t>
      </w:r>
      <w:r w:rsidRPr="00AE77C0">
        <w:rPr>
          <w:u w:val="single"/>
        </w:rPr>
        <w:t>countries living in absolute poverty (</w:t>
      </w:r>
      <w:r w:rsidRPr="00AE77C0">
        <w:rPr>
          <w:sz w:val="12"/>
        </w:rPr>
        <w:t xml:space="preserve">average consumption of less than $1 per day in 1985 International dollars adjusted for purchasing power parity), </w:t>
      </w:r>
      <w:r w:rsidRPr="00AE77C0">
        <w:rPr>
          <w:u w:val="single"/>
        </w:rPr>
        <w:t>fell from 84 percent</w:t>
      </w:r>
      <w:r w:rsidRPr="00AE77C0">
        <w:rPr>
          <w:sz w:val="12"/>
        </w:rPr>
        <w:t xml:space="preserve"> in 1820 </w:t>
      </w:r>
      <w:r w:rsidRPr="00AE77C0">
        <w:rPr>
          <w:u w:val="single"/>
        </w:rPr>
        <w:t>to 40 percent</w:t>
      </w:r>
      <w:r w:rsidRPr="00AE77C0">
        <w:rPr>
          <w:sz w:val="12"/>
        </w:rPr>
        <w:t xml:space="preserve"> in 1981 to 20 percent in 2007 (Goklany 2007a; WRI 2008; World Bank 2007). Equally important, </w:t>
      </w:r>
      <w:r w:rsidRPr="006C0164">
        <w:rPr>
          <w:highlight w:val="cyan"/>
          <w:u w:val="single"/>
        </w:rPr>
        <w:t xml:space="preserve">the world is </w:t>
      </w:r>
      <w:r w:rsidRPr="006C0164">
        <w:rPr>
          <w:rStyle w:val="Box"/>
          <w:highlight w:val="cyan"/>
        </w:rPr>
        <w:t>more literate and better educated</w:t>
      </w:r>
      <w:r w:rsidRPr="00AE77C0">
        <w:rPr>
          <w:sz w:val="12"/>
        </w:rPr>
        <w:t xml:space="preserve">. </w:t>
      </w:r>
      <w:r w:rsidRPr="006C0164">
        <w:rPr>
          <w:highlight w:val="cyan"/>
          <w:u w:val="single"/>
        </w:rPr>
        <w:t>Child labor</w:t>
      </w:r>
      <w:r w:rsidRPr="00AE77C0">
        <w:rPr>
          <w:u w:val="single"/>
        </w:rPr>
        <w:t xml:space="preserve"> in </w:t>
      </w:r>
      <w:proofErr w:type="gramStart"/>
      <w:r w:rsidRPr="00AE77C0">
        <w:rPr>
          <w:u w:val="single"/>
        </w:rPr>
        <w:t>low income</w:t>
      </w:r>
      <w:proofErr w:type="gramEnd"/>
      <w:r w:rsidRPr="00AE77C0">
        <w:rPr>
          <w:u w:val="single"/>
        </w:rPr>
        <w:t xml:space="preserve"> countries </w:t>
      </w:r>
      <w:r w:rsidRPr="006C0164">
        <w:rPr>
          <w:highlight w:val="cyan"/>
          <w:u w:val="single"/>
        </w:rPr>
        <w:t>declined</w:t>
      </w:r>
      <w:r w:rsidRPr="00AE77C0">
        <w:rPr>
          <w:u w:val="single"/>
        </w:rPr>
        <w:t xml:space="preserve"> from 30 to 18 percent</w:t>
      </w:r>
      <w:r w:rsidRPr="00AE77C0">
        <w:rPr>
          <w:sz w:val="12"/>
        </w:rPr>
        <w:t xml:space="preserve"> between 1960 and 2003. In most countries, </w:t>
      </w:r>
      <w:r w:rsidRPr="006C0164">
        <w:rPr>
          <w:highlight w:val="cyan"/>
          <w:u w:val="single"/>
        </w:rPr>
        <w:t xml:space="preserve">people are </w:t>
      </w:r>
      <w:r w:rsidRPr="006C0164">
        <w:rPr>
          <w:rStyle w:val="Box"/>
          <w:highlight w:val="cyan"/>
        </w:rPr>
        <w:t>freer politically</w:t>
      </w:r>
      <w:r w:rsidRPr="00AE77C0">
        <w:rPr>
          <w:u w:val="single"/>
        </w:rPr>
        <w:t xml:space="preserve">, </w:t>
      </w:r>
      <w:r w:rsidRPr="006C0164">
        <w:rPr>
          <w:highlight w:val="cyan"/>
          <w:u w:val="single"/>
        </w:rPr>
        <w:t>economically and socially</w:t>
      </w:r>
      <w:r w:rsidRPr="00AE77C0">
        <w:rPr>
          <w:u w:val="single"/>
        </w:rPr>
        <w:t xml:space="preserve"> to pursue their goals as they see fit</w:t>
      </w:r>
      <w:r w:rsidRPr="00AE77C0">
        <w:rPr>
          <w:sz w:val="12"/>
        </w:rPr>
        <w:t xml:space="preserve">. </w:t>
      </w:r>
      <w:r w:rsidRPr="006C0164">
        <w:rPr>
          <w:sz w:val="12"/>
        </w:rPr>
        <w:t xml:space="preserve">More </w:t>
      </w:r>
      <w:r w:rsidRPr="006C0164">
        <w:rPr>
          <w:u w:val="single"/>
        </w:rPr>
        <w:t>people choose their own rulers, and have freedom of expression</w:t>
      </w:r>
      <w:r w:rsidRPr="006C0164">
        <w:rPr>
          <w:sz w:val="12"/>
        </w:rPr>
        <w:t xml:space="preserve">. </w:t>
      </w:r>
      <w:r w:rsidRPr="006C0164">
        <w:rPr>
          <w:u w:val="single"/>
        </w:rPr>
        <w:t>They are more likely to live under rule of law, and less likely to be arbitrarily deprived of life, limb and property.</w:t>
      </w:r>
      <w:r w:rsidRPr="006C0164">
        <w:rPr>
          <w:sz w:val="12"/>
        </w:rPr>
        <w:t xml:space="preserve"> </w:t>
      </w:r>
      <w:r w:rsidRPr="006C0164">
        <w:rPr>
          <w:highlight w:val="cyan"/>
          <w:u w:val="single"/>
        </w:rPr>
        <w:t xml:space="preserve">Social and professional mobility has </w:t>
      </w:r>
      <w:r w:rsidRPr="006C0164">
        <w:rPr>
          <w:rStyle w:val="Box"/>
          <w:highlight w:val="cyan"/>
        </w:rPr>
        <w:t>never been greater.</w:t>
      </w:r>
      <w:r w:rsidRPr="006C0164">
        <w:rPr>
          <w:highlight w:val="cyan"/>
          <w:u w:val="single"/>
        </w:rPr>
        <w:t xml:space="preserve"> It is easier to transcend the bonds of caste, place, gender</w:t>
      </w:r>
      <w:r w:rsidRPr="00AE77C0">
        <w:rPr>
          <w:u w:val="single"/>
        </w:rPr>
        <w:t>,</w:t>
      </w:r>
      <w:r w:rsidRPr="00AE77C0">
        <w:rPr>
          <w:sz w:val="12"/>
        </w:rPr>
        <w:t xml:space="preserve"> and other accidents of birth in the lottery of life. </w:t>
      </w:r>
      <w:r w:rsidRPr="006C0164">
        <w:rPr>
          <w:rStyle w:val="Box"/>
          <w:highlight w:val="cyan"/>
        </w:rPr>
        <w:t>People work fewer hours</w:t>
      </w:r>
      <w:r w:rsidRPr="00AE77C0">
        <w:rPr>
          <w:u w:val="single"/>
        </w:rPr>
        <w:t xml:space="preserve">, and </w:t>
      </w:r>
      <w:r w:rsidRPr="006C0164">
        <w:rPr>
          <w:highlight w:val="cyan"/>
          <w:u w:val="single"/>
        </w:rPr>
        <w:t>have more money and better health</w:t>
      </w:r>
      <w:r w:rsidRPr="00AE77C0">
        <w:rPr>
          <w:u w:val="single"/>
        </w:rPr>
        <w:t xml:space="preserve"> to enjoy their leisure time</w:t>
      </w:r>
      <w:r w:rsidRPr="00AE77C0">
        <w:rPr>
          <w:sz w:val="12"/>
        </w:rPr>
        <w:t xml:space="preserve"> (Goklany 2007a). Figure 3 summarizes the U.S. experience over the 20th century with respect to growth of population, affluence, material, fossil fuel energy and chemical consumption, and life expectancy. It indicates that population has multiplied 3.7-fold; income, 6.9-fold; carbon</w:t>
      </w:r>
    </w:p>
    <w:p w:rsidR="006C0208" w:rsidRDefault="006C0208" w:rsidP="006C0208">
      <w:pPr>
        <w:rPr>
          <w:sz w:val="12"/>
        </w:rPr>
      </w:pPr>
    </w:p>
    <w:p w:rsidR="006C0208" w:rsidRDefault="006C0208" w:rsidP="006C0208">
      <w:pPr>
        <w:rPr>
          <w:sz w:val="12"/>
        </w:rPr>
      </w:pPr>
    </w:p>
    <w:p w:rsidR="006C0208" w:rsidRDefault="006C0208" w:rsidP="006C0208">
      <w:pPr>
        <w:rPr>
          <w:sz w:val="12"/>
        </w:rPr>
      </w:pPr>
    </w:p>
    <w:p w:rsidR="006C0208" w:rsidRPr="009F4FAD" w:rsidRDefault="006C0208" w:rsidP="006C0208">
      <w:pPr>
        <w:rPr>
          <w:sz w:val="12"/>
          <w:szCs w:val="14"/>
        </w:rPr>
      </w:pPr>
      <w:r w:rsidRPr="00AE77C0">
        <w:rPr>
          <w:sz w:val="12"/>
        </w:rPr>
        <w:t xml:space="preserve"> </w:t>
      </w:r>
      <w:proofErr w:type="gramStart"/>
      <w:r w:rsidRPr="00AE77C0">
        <w:rPr>
          <w:sz w:val="12"/>
        </w:rPr>
        <w:t>dioxide</w:t>
      </w:r>
      <w:proofErr w:type="gramEnd"/>
      <w:r w:rsidRPr="00AE77C0">
        <w:rPr>
          <w:sz w:val="12"/>
        </w:rPr>
        <w:t xml:space="preserve"> emissions, 8.5-fold; material use, 26.5-fold; and organic chemical use, 101-fold. Yet its </w:t>
      </w:r>
      <w:r w:rsidRPr="00AE77C0">
        <w:rPr>
          <w:u w:val="single"/>
        </w:rPr>
        <w:t xml:space="preserve">life expectancy </w:t>
      </w:r>
      <w:r w:rsidRPr="006C0164">
        <w:rPr>
          <w:u w:val="single"/>
        </w:rPr>
        <w:t>increased from 47 years to 77 years and infant mortality</w:t>
      </w:r>
      <w:r w:rsidRPr="006C0164">
        <w:rPr>
          <w:sz w:val="12"/>
        </w:rPr>
        <w:t xml:space="preserve"> (not shown) </w:t>
      </w:r>
      <w:r w:rsidRPr="006C0164">
        <w:rPr>
          <w:u w:val="single"/>
        </w:rPr>
        <w:t>declined</w:t>
      </w:r>
      <w:r w:rsidRPr="006C0164">
        <w:rPr>
          <w:sz w:val="12"/>
        </w:rPr>
        <w:t xml:space="preserve"> from over 100 per 1,000 live births to 7 per 1,000. </w:t>
      </w:r>
      <w:r w:rsidRPr="006C0164">
        <w:rPr>
          <w:u w:val="single"/>
        </w:rPr>
        <w:t>It is also important to note that not only are people living longer, they are healthier</w:t>
      </w:r>
      <w:r w:rsidRPr="006C0164">
        <w:rPr>
          <w:sz w:val="12"/>
        </w:rPr>
        <w:t xml:space="preserve">. The </w:t>
      </w:r>
      <w:r w:rsidRPr="006C0164">
        <w:rPr>
          <w:u w:val="single"/>
        </w:rPr>
        <w:t>disability rate for seniors declined 28 percent</w:t>
      </w:r>
      <w:r w:rsidRPr="006C0164">
        <w:rPr>
          <w:sz w:val="12"/>
        </w:rPr>
        <w:t xml:space="preserve"> between 1982 and 2004/2005 and, despite better diagnostic tools, </w:t>
      </w:r>
      <w:r w:rsidRPr="006C0164">
        <w:rPr>
          <w:u w:val="single"/>
        </w:rPr>
        <w:t>major diseases</w:t>
      </w:r>
      <w:r w:rsidRPr="00AE77C0">
        <w:rPr>
          <w:sz w:val="12"/>
        </w:rPr>
        <w:t xml:space="preserve"> (e.g., cancer, and heart and respiratory diseases) </w:t>
      </w:r>
      <w:r w:rsidRPr="00AE77C0">
        <w:rPr>
          <w:u w:val="single"/>
        </w:rPr>
        <w:t>occur</w:t>
      </w:r>
      <w:r w:rsidRPr="00AE77C0">
        <w:rPr>
          <w:sz w:val="12"/>
        </w:rPr>
        <w:t xml:space="preserve"> 8–</w:t>
      </w:r>
      <w:r w:rsidRPr="00AE77C0">
        <w:rPr>
          <w:u w:val="single"/>
        </w:rPr>
        <w:t>11 years later</w:t>
      </w:r>
      <w:r w:rsidRPr="00AE77C0">
        <w:rPr>
          <w:sz w:val="12"/>
        </w:rPr>
        <w:t xml:space="preserve"> now than a century ago (Fogel 2003; Manton et al. 2006). If similar figures could be constructed for other countries, most would indicate qualitatively similar trends, especially after 1950, except Sub-Saharan Africa and the erstwhile members of the Soviet Union. In the latter two cases, life expectancy, which had increased following World War II, declined after the late 1980s to the early 2000s, possibly due poor economic performance compounded, especially in Sub-Saharan Africa, by AIDS, resurgence of malaria, and tuberculosis due mainly to poor governance (breakdown of public health services) and other manmade causes (Goklany 2007a, pp.66–69, pp.178–181, and references therein). However, </w:t>
      </w:r>
      <w:r w:rsidRPr="006C0164">
        <w:rPr>
          <w:highlight w:val="cyan"/>
          <w:u w:val="single"/>
        </w:rPr>
        <w:t>there are signs of a turnaround</w:t>
      </w:r>
      <w:r w:rsidRPr="00AE77C0">
        <w:rPr>
          <w:sz w:val="12"/>
        </w:rPr>
        <w:t xml:space="preserve">, perhaps </w:t>
      </w:r>
      <w:r w:rsidRPr="006C0164">
        <w:rPr>
          <w:highlight w:val="cyan"/>
          <w:u w:val="single"/>
        </w:rPr>
        <w:t xml:space="preserve">related to </w:t>
      </w:r>
      <w:r w:rsidRPr="006C0164">
        <w:rPr>
          <w:rStyle w:val="Box"/>
          <w:highlight w:val="cyan"/>
        </w:rPr>
        <w:t>increased economic growt</w:t>
      </w:r>
      <w:r w:rsidRPr="006C0164">
        <w:rPr>
          <w:rStyle w:val="Box"/>
        </w:rPr>
        <w:t>h</w:t>
      </w:r>
      <w:r w:rsidRPr="00AE77C0">
        <w:rPr>
          <w:sz w:val="12"/>
        </w:rPr>
        <w:t xml:space="preserve"> since the early 2000s, although this could, of course, be a temporary blip (Goklany 2007a; World Bank 2008a). Notably, in most areas of the world, the healthadjusted life expectancy (HALE), that is, life expectancy adjusted downward for the severity and length of time spent by the average individual in a less-than-healthy condition, is greater now than the unadjusted life expectancy was 30 years ago. HALE for the China and India in 2002, for instance, were 64.1 and 53.5 years, which exceeded their unadjusted life expectancy of 63.2 and 50.7 years in 1970–1975 (WRI 2008). Figure 4, based on cross country data, indicates that contrary to Neo-Malthusian fears, </w:t>
      </w:r>
      <w:r w:rsidRPr="00AE77C0">
        <w:rPr>
          <w:u w:val="single"/>
        </w:rPr>
        <w:t xml:space="preserve">both life expectancy and infant mortality improve with </w:t>
      </w:r>
      <w:r w:rsidRPr="00AE77C0">
        <w:rPr>
          <w:sz w:val="12"/>
        </w:rPr>
        <w:t>the level of affluence</w:t>
      </w:r>
      <w:r w:rsidRPr="00AE77C0">
        <w:rPr>
          <w:u w:val="single"/>
        </w:rPr>
        <w:t xml:space="preserve"> (economic development) and</w:t>
      </w:r>
      <w:r w:rsidRPr="00AE77C0">
        <w:rPr>
          <w:sz w:val="12"/>
        </w:rPr>
        <w:t xml:space="preserve"> time, a surrogate for </w:t>
      </w:r>
      <w:r w:rsidRPr="00AE77C0">
        <w:rPr>
          <w:u w:val="single"/>
        </w:rPr>
        <w:t>technological change</w:t>
      </w:r>
      <w:r w:rsidRPr="00AE77C0">
        <w:rPr>
          <w:sz w:val="12"/>
        </w:rPr>
        <w:t xml:space="preserve"> (Goklany 2007a). Other indicators of </w:t>
      </w:r>
      <w:r w:rsidRPr="00AE77C0">
        <w:rPr>
          <w:u w:val="single"/>
        </w:rPr>
        <w:t>human well-being</w:t>
      </w:r>
      <w:r w:rsidRPr="00AE77C0">
        <w:rPr>
          <w:sz w:val="12"/>
        </w:rPr>
        <w:t xml:space="preserve"> that </w:t>
      </w:r>
      <w:r w:rsidRPr="00AE77C0">
        <w:rPr>
          <w:u w:val="single"/>
        </w:rPr>
        <w:t>improve</w:t>
      </w:r>
      <w:r w:rsidRPr="00AE77C0">
        <w:rPr>
          <w:sz w:val="12"/>
        </w:rPr>
        <w:t xml:space="preserve"> over time and </w:t>
      </w:r>
      <w:r w:rsidRPr="00AE77C0">
        <w:rPr>
          <w:u w:val="single"/>
        </w:rPr>
        <w:t>as affluence rises</w:t>
      </w:r>
      <w:r w:rsidRPr="00AE77C0">
        <w:rPr>
          <w:sz w:val="12"/>
        </w:rPr>
        <w:t xml:space="preserve"> are: access to safe water and sanitation (see below), literacy, level of education, food supplies per capita, and the prevalence of malnutrition (Goklany 2007a, 2007b). </w:t>
      </w:r>
    </w:p>
    <w:p w:rsidR="006C0208" w:rsidRDefault="006C0208" w:rsidP="006C0208">
      <w:pPr>
        <w:rPr>
          <w:lang w:eastAsia="ko-KR"/>
        </w:rPr>
      </w:pPr>
    </w:p>
    <w:p w:rsidR="006C0208" w:rsidRDefault="006C0208" w:rsidP="006C0208">
      <w:pPr>
        <w:pStyle w:val="Heading3"/>
        <w:rPr>
          <w:lang w:eastAsia="ko-KR"/>
        </w:rPr>
      </w:pPr>
      <w:r>
        <w:rPr>
          <w:lang w:eastAsia="ko-KR"/>
        </w:rPr>
        <w:t>Threat</w:t>
      </w:r>
    </w:p>
    <w:p w:rsidR="006C0208" w:rsidRDefault="006C0208" w:rsidP="006C0208">
      <w:pPr>
        <w:rPr>
          <w:lang w:eastAsia="ko-KR"/>
        </w:rPr>
      </w:pPr>
    </w:p>
    <w:p w:rsidR="006C0208" w:rsidRPr="00750BFE" w:rsidRDefault="006C0208" w:rsidP="006C0208">
      <w:pPr>
        <w:pStyle w:val="Heading4"/>
      </w:pPr>
      <w:r w:rsidRPr="00750BFE">
        <w:t>Threats real and not constructed—rational risk assessment goes aff</w:t>
      </w:r>
    </w:p>
    <w:p w:rsidR="006C0208" w:rsidRPr="00750BFE" w:rsidRDefault="006C0208" w:rsidP="006C0208">
      <w:r w:rsidRPr="00750BFE">
        <w:rPr>
          <w:rStyle w:val="StyleStyleBold12pt"/>
        </w:rPr>
        <w:t>Knudsen 1</w:t>
      </w:r>
      <w:r w:rsidRPr="00750BFE">
        <w:t>– PoliSci Professor at Sodertorn (Olav, Post-Copenhagen Security Studies, Security Dialogue 32:3)</w:t>
      </w:r>
    </w:p>
    <w:p w:rsidR="006C0208" w:rsidRDefault="006C0208" w:rsidP="006C0208">
      <w:pPr>
        <w:ind w:right="288"/>
        <w:rPr>
          <w:rFonts w:eastAsia="Times New Roman"/>
          <w:kern w:val="32"/>
          <w:u w:val="single"/>
        </w:rPr>
      </w:pPr>
      <w:r w:rsidRPr="00750BFE">
        <w:rPr>
          <w:rFonts w:eastAsia="Times New Roman"/>
          <w:kern w:val="32"/>
          <w:sz w:val="14"/>
        </w:rPr>
        <w:t>Moreover, I have a problem with the underlying implication that it is unimportant whether states 'really' face dangers from other states or groups.</w:t>
      </w:r>
      <w:r w:rsidRPr="008C35A8">
        <w:rPr>
          <w:rFonts w:eastAsia="Times New Roman"/>
          <w:kern w:val="32"/>
          <w:u w:val="single"/>
        </w:rPr>
        <w:t xml:space="preserve"> In the Copenhagen school, threats are seen as coming mainly from the actors' own fears</w:t>
      </w:r>
      <w:r w:rsidRPr="00750BFE">
        <w:rPr>
          <w:rFonts w:eastAsia="Times New Roman"/>
          <w:kern w:val="32"/>
          <w:sz w:val="14"/>
        </w:rPr>
        <w:t xml:space="preserve">, or from what happens when the fears of individuals turn into paranoid political action. In my view, </w:t>
      </w:r>
      <w:r w:rsidRPr="008C35A8">
        <w:rPr>
          <w:rFonts w:eastAsia="Times New Roman"/>
          <w:kern w:val="32"/>
          <w:u w:val="single"/>
        </w:rPr>
        <w:t xml:space="preserve">this </w:t>
      </w:r>
      <w:r w:rsidRPr="008C35A8">
        <w:rPr>
          <w:rFonts w:eastAsia="Times New Roman"/>
          <w:kern w:val="32"/>
          <w:highlight w:val="yellow"/>
          <w:u w:val="single"/>
        </w:rPr>
        <w:t xml:space="preserve">emphasis on the subjective is a </w:t>
      </w:r>
      <w:r w:rsidRPr="008C35A8">
        <w:rPr>
          <w:rFonts w:eastAsia="Times New Roman"/>
          <w:b/>
          <w:kern w:val="32"/>
          <w:highlight w:val="yellow"/>
          <w:u w:val="single"/>
          <w:bdr w:val="single" w:sz="4" w:space="0" w:color="auto"/>
        </w:rPr>
        <w:t>misleading conception of threat</w:t>
      </w:r>
      <w:r w:rsidRPr="008C35A8">
        <w:rPr>
          <w:rFonts w:eastAsia="Times New Roman"/>
          <w:kern w:val="32"/>
          <w:u w:val="single"/>
        </w:rPr>
        <w:t xml:space="preserve">, in that </w:t>
      </w:r>
      <w:r w:rsidRPr="008C35A8">
        <w:rPr>
          <w:rFonts w:eastAsia="Times New Roman"/>
          <w:kern w:val="32"/>
          <w:highlight w:val="yellow"/>
          <w:u w:val="single"/>
        </w:rPr>
        <w:t>it discounts an independent existence for</w:t>
      </w:r>
      <w:r w:rsidRPr="008C35A8">
        <w:rPr>
          <w:rFonts w:eastAsia="Times New Roman"/>
          <w:kern w:val="32"/>
          <w:u w:val="single"/>
        </w:rPr>
        <w:t xml:space="preserve"> what- ever is perceived as </w:t>
      </w:r>
      <w:r w:rsidRPr="008C35A8">
        <w:rPr>
          <w:rFonts w:eastAsia="Times New Roman"/>
          <w:kern w:val="32"/>
          <w:highlight w:val="yellow"/>
          <w:u w:val="single"/>
        </w:rPr>
        <w:t>a threat</w:t>
      </w:r>
      <w:r w:rsidRPr="00750BFE">
        <w:rPr>
          <w:rFonts w:eastAsia="Times New Roman"/>
          <w:kern w:val="32"/>
          <w:sz w:val="14"/>
        </w:rPr>
        <w:t xml:space="preserve">. Granted, </w:t>
      </w:r>
      <w:r w:rsidRPr="008C35A8">
        <w:rPr>
          <w:rFonts w:eastAsia="Times New Roman"/>
          <w:kern w:val="32"/>
          <w:u w:val="single"/>
        </w:rPr>
        <w:t xml:space="preserve">political life is often marked by </w:t>
      </w:r>
      <w:r w:rsidRPr="008C35A8">
        <w:rPr>
          <w:rFonts w:eastAsia="Times New Roman"/>
          <w:kern w:val="32"/>
          <w:highlight w:val="yellow"/>
          <w:u w:val="single"/>
        </w:rPr>
        <w:t>misperceptions</w:t>
      </w:r>
      <w:r w:rsidRPr="00750BFE">
        <w:rPr>
          <w:rFonts w:eastAsia="Times New Roman"/>
          <w:kern w:val="32"/>
          <w:sz w:val="14"/>
        </w:rPr>
        <w:t xml:space="preserve">, mistakes, pure imaginations, ghosts, or mirages, </w:t>
      </w:r>
      <w:r w:rsidRPr="008C35A8">
        <w:rPr>
          <w:rFonts w:eastAsia="Times New Roman"/>
          <w:kern w:val="32"/>
          <w:u w:val="single"/>
        </w:rPr>
        <w:t xml:space="preserve">but such phenomena </w:t>
      </w:r>
      <w:r w:rsidRPr="008C35A8">
        <w:rPr>
          <w:rFonts w:eastAsia="Times New Roman"/>
          <w:b/>
          <w:kern w:val="32"/>
          <w:highlight w:val="yellow"/>
          <w:u w:val="single"/>
          <w:bdr w:val="single" w:sz="4" w:space="0" w:color="auto"/>
        </w:rPr>
        <w:t>do not occur simultaneously</w:t>
      </w:r>
      <w:r w:rsidRPr="008C35A8">
        <w:rPr>
          <w:rFonts w:eastAsia="Times New Roman"/>
          <w:kern w:val="32"/>
          <w:highlight w:val="yellow"/>
          <w:u w:val="single"/>
        </w:rPr>
        <w:t xml:space="preserve"> to large numbers of politicians, and </w:t>
      </w:r>
      <w:r w:rsidRPr="008C35A8">
        <w:rPr>
          <w:rFonts w:eastAsia="Times New Roman"/>
          <w:b/>
          <w:kern w:val="32"/>
          <w:highlight w:val="yellow"/>
          <w:u w:val="single"/>
          <w:bdr w:val="single" w:sz="4" w:space="0" w:color="auto"/>
        </w:rPr>
        <w:t>hardly most of the time</w:t>
      </w:r>
      <w:r w:rsidRPr="008C35A8">
        <w:rPr>
          <w:rFonts w:eastAsia="Times New Roman"/>
          <w:kern w:val="32"/>
          <w:u w:val="single"/>
        </w:rPr>
        <w:t xml:space="preserve">. During the Cold War, </w:t>
      </w:r>
      <w:r w:rsidRPr="008C35A8">
        <w:rPr>
          <w:rFonts w:eastAsia="Times New Roman"/>
          <w:kern w:val="32"/>
          <w:highlight w:val="yellow"/>
          <w:u w:val="single"/>
        </w:rPr>
        <w:t xml:space="preserve">threats </w:t>
      </w:r>
      <w:r w:rsidRPr="008C35A8">
        <w:rPr>
          <w:rFonts w:eastAsia="Times New Roman"/>
          <w:kern w:val="32"/>
          <w:u w:val="single"/>
        </w:rPr>
        <w:t xml:space="preserve">- in the sense of plausible possibilities of danger - referred to 'real' phenomena, and they </w:t>
      </w:r>
      <w:r w:rsidRPr="008C35A8">
        <w:rPr>
          <w:rFonts w:eastAsia="Times New Roman"/>
          <w:b/>
          <w:kern w:val="32"/>
          <w:highlight w:val="yellow"/>
          <w:u w:val="single"/>
          <w:bdr w:val="single" w:sz="4" w:space="0" w:color="auto"/>
        </w:rPr>
        <w:t>refer to 'real' phenomena</w:t>
      </w:r>
      <w:r w:rsidRPr="008C35A8">
        <w:rPr>
          <w:rFonts w:eastAsia="Times New Roman"/>
          <w:kern w:val="32"/>
          <w:highlight w:val="yellow"/>
          <w:u w:val="single"/>
        </w:rPr>
        <w:t xml:space="preserve"> </w:t>
      </w:r>
      <w:r w:rsidRPr="008C35A8">
        <w:rPr>
          <w:rFonts w:eastAsia="Times New Roman"/>
          <w:kern w:val="32"/>
          <w:u w:val="single"/>
        </w:rPr>
        <w:t>now.</w:t>
      </w:r>
      <w:r w:rsidRPr="00750BFE">
        <w:rPr>
          <w:rFonts w:eastAsia="Times New Roman"/>
          <w:kern w:val="32"/>
          <w:sz w:val="14"/>
        </w:rPr>
        <w:t xml:space="preserve"> The objects referred to are often not the same, but that is a different matter. Threats have to be dealt with both ín terms of perceptions and in terms of the </w:t>
      </w:r>
      <w:proofErr w:type="gramStart"/>
      <w:r w:rsidRPr="00750BFE">
        <w:rPr>
          <w:rFonts w:eastAsia="Times New Roman"/>
          <w:kern w:val="32"/>
          <w:sz w:val="14"/>
        </w:rPr>
        <w:t>phenomena which</w:t>
      </w:r>
      <w:proofErr w:type="gramEnd"/>
      <w:r w:rsidRPr="00750BFE">
        <w:rPr>
          <w:rFonts w:eastAsia="Times New Roman"/>
          <w:kern w:val="32"/>
          <w:sz w:val="14"/>
        </w:rPr>
        <w:t xml:space="preserve"> are perceived to be threatening. </w:t>
      </w:r>
      <w:r w:rsidRPr="008C35A8">
        <w:rPr>
          <w:rFonts w:eastAsia="Times New Roman"/>
          <w:kern w:val="32"/>
          <w:u w:val="single"/>
        </w:rPr>
        <w:t>The point of Waever’s concept of security is not the potential existence of danger somewhere but the use of the word itself by political elites.</w:t>
      </w:r>
      <w:r w:rsidRPr="00750BFE">
        <w:rPr>
          <w:rFonts w:eastAsia="Times New Roman"/>
          <w:kern w:val="32"/>
          <w:sz w:val="1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8C35A8">
        <w:rPr>
          <w:rFonts w:eastAsia="Times New Roman"/>
          <w:kern w:val="32"/>
          <w:u w:val="single"/>
        </w:rPr>
        <w:t>he phenomenon of threat is reduced to a matter of pure domestic politics.” It seems to me that the security dilemma, as a central notion in security studies, then loses its foundation.</w:t>
      </w:r>
      <w:r w:rsidRPr="00750BFE">
        <w:rPr>
          <w:rFonts w:eastAsia="Times New Roman"/>
          <w:kern w:val="32"/>
          <w:sz w:val="14"/>
        </w:rPr>
        <w:t xml:space="preserve"> Yet I see that Waever himself has no compunction about referring to the security dilemma in a recent article." This discounting of the objective aspect of threats shifts security studies to insignificant concerns.</w:t>
      </w:r>
      <w:r w:rsidRPr="008C35A8">
        <w:rPr>
          <w:rFonts w:eastAsia="Times New Roman"/>
          <w:kern w:val="32"/>
          <w:u w:val="single"/>
        </w:rPr>
        <w:t xml:space="preserve"> </w:t>
      </w:r>
      <w:r w:rsidRPr="008C35A8">
        <w:rPr>
          <w:rFonts w:eastAsia="Times New Roman"/>
          <w:kern w:val="32"/>
          <w:highlight w:val="yellow"/>
          <w:u w:val="single"/>
        </w:rPr>
        <w:t xml:space="preserve">What has </w:t>
      </w:r>
      <w:r w:rsidRPr="008C35A8">
        <w:rPr>
          <w:rFonts w:eastAsia="Times New Roman"/>
          <w:kern w:val="32"/>
          <w:u w:val="single"/>
        </w:rPr>
        <w:t xml:space="preserve">long made </w:t>
      </w:r>
      <w:r w:rsidRPr="008C35A8">
        <w:rPr>
          <w:rFonts w:eastAsia="Times New Roman"/>
          <w:kern w:val="32"/>
          <w:highlight w:val="yellow"/>
          <w:u w:val="single"/>
        </w:rPr>
        <w:t xml:space="preserve">'threats' </w:t>
      </w:r>
      <w:r w:rsidRPr="008C35A8">
        <w:rPr>
          <w:rFonts w:eastAsia="Times New Roman"/>
          <w:kern w:val="32"/>
          <w:u w:val="single"/>
        </w:rPr>
        <w:t xml:space="preserve">and ’threat perceptions’ </w:t>
      </w:r>
      <w:r w:rsidRPr="008C35A8">
        <w:rPr>
          <w:rFonts w:eastAsia="Times New Roman"/>
          <w:kern w:val="32"/>
          <w:highlight w:val="yellow"/>
          <w:u w:val="single"/>
        </w:rPr>
        <w:t xml:space="preserve">important </w:t>
      </w:r>
      <w:r w:rsidRPr="008C35A8">
        <w:rPr>
          <w:rFonts w:eastAsia="Times New Roman"/>
          <w:kern w:val="32"/>
          <w:u w:val="single"/>
        </w:rPr>
        <w:t xml:space="preserve">phenomena in the study of IR </w:t>
      </w:r>
      <w:r w:rsidRPr="008C35A8">
        <w:rPr>
          <w:rFonts w:eastAsia="Times New Roman"/>
          <w:kern w:val="32"/>
          <w:highlight w:val="yellow"/>
          <w:u w:val="single"/>
        </w:rPr>
        <w:t xml:space="preserve">is the implication that </w:t>
      </w:r>
      <w:r w:rsidRPr="008C35A8">
        <w:rPr>
          <w:rFonts w:eastAsia="Times New Roman"/>
          <w:b/>
          <w:kern w:val="32"/>
          <w:highlight w:val="yellow"/>
          <w:u w:val="single"/>
          <w:bdr w:val="single" w:sz="4" w:space="0" w:color="auto"/>
        </w:rPr>
        <w:t>urgent action may be required</w:t>
      </w:r>
      <w:r w:rsidRPr="008C35A8">
        <w:rPr>
          <w:rFonts w:eastAsia="Times New Roman"/>
          <w:kern w:val="32"/>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750BFE">
        <w:rPr>
          <w:rFonts w:eastAsia="Times New Roman"/>
          <w:kern w:val="32"/>
          <w:sz w:val="14"/>
        </w:rPr>
        <w:t>” Now, here - in the case of urgency - another baby is thrown out with the Waeverian bathwater.</w:t>
      </w:r>
      <w:r w:rsidRPr="008C35A8">
        <w:rPr>
          <w:rFonts w:eastAsia="Times New Roman"/>
          <w:kern w:val="32"/>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8C35A8">
        <w:rPr>
          <w:rFonts w:eastAsia="Times New Roman"/>
          <w:kern w:val="32"/>
          <w:highlight w:val="yellow"/>
          <w:u w:val="single"/>
        </w:rPr>
        <w:t xml:space="preserve">instead of 'abolishing' threatening phenomena </w:t>
      </w:r>
      <w:r w:rsidRPr="008C35A8">
        <w:rPr>
          <w:rFonts w:eastAsia="Times New Roman"/>
          <w:kern w:val="32"/>
          <w:u w:val="single"/>
        </w:rPr>
        <w:t xml:space="preserve">’out there’ </w:t>
      </w:r>
      <w:r w:rsidRPr="008C35A8">
        <w:rPr>
          <w:rFonts w:eastAsia="Times New Roman"/>
          <w:kern w:val="32"/>
          <w:highlight w:val="yellow"/>
          <w:u w:val="single"/>
        </w:rPr>
        <w:t>by reconceptualizing them</w:t>
      </w:r>
      <w:r w:rsidRPr="008C35A8">
        <w:rPr>
          <w:rFonts w:eastAsia="Times New Roman"/>
          <w:kern w:val="32"/>
          <w:u w:val="single"/>
        </w:rPr>
        <w:t xml:space="preserve">, as Waever does, </w:t>
      </w:r>
      <w:r w:rsidRPr="008C35A8">
        <w:rPr>
          <w:rFonts w:eastAsia="Times New Roman"/>
          <w:kern w:val="32"/>
          <w:highlight w:val="yellow"/>
          <w:u w:val="single"/>
        </w:rPr>
        <w:t>we should</w:t>
      </w:r>
      <w:r w:rsidRPr="008C35A8">
        <w:rPr>
          <w:rFonts w:eastAsia="Times New Roman"/>
          <w:kern w:val="32"/>
          <w:u w:val="single"/>
        </w:rPr>
        <w:t xml:space="preserve"> continue </w:t>
      </w:r>
      <w:r w:rsidRPr="008C35A8">
        <w:rPr>
          <w:rFonts w:eastAsia="Times New Roman"/>
          <w:kern w:val="32"/>
          <w:highlight w:val="yellow"/>
          <w:u w:val="single"/>
        </w:rPr>
        <w:t>pay</w:t>
      </w:r>
      <w:r w:rsidRPr="008C35A8">
        <w:rPr>
          <w:rFonts w:eastAsia="Times New Roman"/>
          <w:kern w:val="32"/>
          <w:u w:val="single"/>
        </w:rPr>
        <w:t xml:space="preserve">ing </w:t>
      </w:r>
      <w:r w:rsidRPr="008C35A8">
        <w:rPr>
          <w:rFonts w:eastAsia="Times New Roman"/>
          <w:kern w:val="32"/>
          <w:highlight w:val="yellow"/>
          <w:u w:val="single"/>
        </w:rPr>
        <w:t xml:space="preserve">attention to them, because </w:t>
      </w:r>
      <w:r w:rsidRPr="008C35A8">
        <w:rPr>
          <w:rFonts w:eastAsia="Times New Roman"/>
          <w:b/>
          <w:kern w:val="32"/>
          <w:highlight w:val="yellow"/>
          <w:u w:val="single"/>
          <w:bdr w:val="single" w:sz="4" w:space="0" w:color="auto"/>
        </w:rPr>
        <w:t xml:space="preserve">situations with </w:t>
      </w:r>
      <w:r w:rsidRPr="008C35A8">
        <w:rPr>
          <w:rFonts w:eastAsia="Times New Roman"/>
          <w:b/>
          <w:kern w:val="32"/>
          <w:u w:val="single"/>
          <w:bdr w:val="single" w:sz="4" w:space="0" w:color="auto"/>
        </w:rPr>
        <w:t xml:space="preserve">a </w:t>
      </w:r>
      <w:r w:rsidRPr="008C35A8">
        <w:rPr>
          <w:rFonts w:eastAsia="Times New Roman"/>
          <w:b/>
          <w:kern w:val="32"/>
          <w:highlight w:val="yellow"/>
          <w:u w:val="single"/>
          <w:bdr w:val="single" w:sz="4" w:space="0" w:color="auto"/>
        </w:rPr>
        <w:t xml:space="preserve">credible </w:t>
      </w:r>
      <w:r w:rsidRPr="008C35A8">
        <w:rPr>
          <w:rFonts w:eastAsia="Times New Roman"/>
          <w:b/>
          <w:kern w:val="32"/>
          <w:u w:val="single"/>
          <w:bdr w:val="single" w:sz="4" w:space="0" w:color="auto"/>
        </w:rPr>
        <w:t xml:space="preserve">claim to </w:t>
      </w:r>
      <w:r w:rsidRPr="008C35A8">
        <w:rPr>
          <w:rFonts w:eastAsia="Times New Roman"/>
          <w:b/>
          <w:kern w:val="32"/>
          <w:highlight w:val="yellow"/>
          <w:u w:val="single"/>
          <w:bdr w:val="single" w:sz="4" w:space="0" w:color="auto"/>
        </w:rPr>
        <w:t>urgency will keep coming back</w:t>
      </w:r>
      <w:r w:rsidRPr="008C35A8">
        <w:rPr>
          <w:rFonts w:eastAsia="Times New Roman"/>
          <w:kern w:val="32"/>
          <w:highlight w:val="yellow"/>
          <w:u w:val="single"/>
        </w:rPr>
        <w:t xml:space="preserve"> </w:t>
      </w:r>
      <w:r w:rsidRPr="008C35A8">
        <w:rPr>
          <w:rFonts w:eastAsia="Times New Roman"/>
          <w:kern w:val="32"/>
          <w:u w:val="single"/>
        </w:rPr>
        <w:t>and then we need to know more about how they work in the interrelations of groups and states (</w:t>
      </w:r>
      <w:r w:rsidRPr="00750BFE">
        <w:rPr>
          <w:rFonts w:eastAsia="Times New Roman"/>
          <w:kern w:val="32"/>
          <w:sz w:val="14"/>
        </w:rPr>
        <w:t xml:space="preserve">such as civil wars, for instance), </w:t>
      </w:r>
      <w:r w:rsidRPr="008C35A8">
        <w:rPr>
          <w:rFonts w:eastAsia="Times New Roman"/>
          <w:kern w:val="32"/>
          <w:u w:val="single"/>
        </w:rPr>
        <w:t>not least to find adequate democratic procedures for dealing with them.</w:t>
      </w:r>
    </w:p>
    <w:p w:rsidR="006C0208" w:rsidRDefault="006C0208" w:rsidP="006C0208">
      <w:pPr>
        <w:ind w:right="288"/>
        <w:rPr>
          <w:rFonts w:eastAsia="Times New Roman"/>
          <w:kern w:val="32"/>
          <w:u w:val="single"/>
        </w:rPr>
      </w:pPr>
    </w:p>
    <w:p w:rsidR="006C0208" w:rsidRPr="008C35A8" w:rsidRDefault="006C0208" w:rsidP="006C0208">
      <w:pPr>
        <w:ind w:right="288"/>
        <w:rPr>
          <w:rFonts w:eastAsia="Times New Roman"/>
          <w:kern w:val="32"/>
          <w:u w:val="single"/>
        </w:rPr>
      </w:pPr>
    </w:p>
    <w:p w:rsidR="006C0208" w:rsidRDefault="006C0208" w:rsidP="006C0208">
      <w:pPr>
        <w:pStyle w:val="Heading3"/>
        <w:rPr>
          <w:lang w:eastAsia="ko-KR"/>
        </w:rPr>
      </w:pPr>
      <w:r>
        <w:rPr>
          <w:lang w:eastAsia="ko-KR"/>
        </w:rPr>
        <w:t>No Root cause</w:t>
      </w:r>
    </w:p>
    <w:p w:rsidR="006C0208" w:rsidRPr="00672A5F" w:rsidRDefault="006C0208" w:rsidP="006C0208">
      <w:pPr>
        <w:pStyle w:val="Heading4"/>
      </w:pPr>
      <w:r>
        <w:t>No root cause of war-</w:t>
      </w:r>
      <w:r w:rsidRPr="00672A5F">
        <w:t xml:space="preserve"> consensus of experts is on our side</w:t>
      </w:r>
      <w:r>
        <w:t xml:space="preserve">---holsti says that there </w:t>
      </w:r>
      <w:proofErr w:type="gramStart"/>
      <w:r>
        <w:t>are</w:t>
      </w:r>
      <w:proofErr w:type="gramEnd"/>
      <w:r>
        <w:t xml:space="preserve"> multiple cause of war---they gloss over them.</w:t>
      </w:r>
    </w:p>
    <w:p w:rsidR="006C0208" w:rsidRDefault="006C0208" w:rsidP="006C0208">
      <w:pPr>
        <w:rPr>
          <w:lang w:eastAsia="ko-KR"/>
        </w:rPr>
      </w:pPr>
    </w:p>
    <w:p w:rsidR="006C0208" w:rsidRDefault="006C0208" w:rsidP="006C0208">
      <w:pPr>
        <w:pStyle w:val="Heading3"/>
        <w:rPr>
          <w:lang w:eastAsia="ko-KR"/>
        </w:rPr>
      </w:pPr>
      <w:r>
        <w:rPr>
          <w:lang w:eastAsia="ko-KR"/>
        </w:rPr>
        <w:t>Realism</w:t>
      </w:r>
    </w:p>
    <w:p w:rsidR="006C0208" w:rsidRDefault="006C0208" w:rsidP="006C0208">
      <w:pPr>
        <w:pStyle w:val="Heading4"/>
        <w:rPr>
          <w:lang w:eastAsia="ko-KR"/>
        </w:rPr>
      </w:pPr>
      <w:r>
        <w:rPr>
          <w:lang w:eastAsia="ko-KR"/>
        </w:rPr>
        <w:t>Yes takes out---enemy creation is inevitable---</w:t>
      </w:r>
      <w:r>
        <w:t>Realism is inevitable---decisionmakers pursues system of self interest and naturally suspisious of other international actors’ interests---prefer our evidence because it’s specific to governmental policymaking. That’s Guzzini.</w:t>
      </w:r>
    </w:p>
    <w:p w:rsidR="006C0208" w:rsidRDefault="006C0208" w:rsidP="006C0208">
      <w:pPr>
        <w:pStyle w:val="Heading3"/>
        <w:rPr>
          <w:lang w:eastAsia="ko-KR"/>
        </w:rPr>
      </w:pPr>
      <w:r>
        <w:rPr>
          <w:lang w:eastAsia="ko-KR"/>
        </w:rPr>
        <w:t>Biopower</w:t>
      </w:r>
    </w:p>
    <w:p w:rsidR="006C0208" w:rsidRDefault="006C0208" w:rsidP="006C0208">
      <w:pPr>
        <w:rPr>
          <w:lang w:eastAsia="ko-KR"/>
        </w:rPr>
      </w:pPr>
    </w:p>
    <w:p w:rsidR="006C0208" w:rsidRDefault="006C0208" w:rsidP="006C0208">
      <w:pPr>
        <w:pStyle w:val="Heading2"/>
        <w:rPr>
          <w:lang w:eastAsia="ko-KR"/>
        </w:rPr>
      </w:pPr>
      <w:r>
        <w:rPr>
          <w:lang w:eastAsia="ko-KR"/>
        </w:rPr>
        <w:t>Narration</w:t>
      </w:r>
    </w:p>
    <w:p w:rsidR="006C0208" w:rsidRDefault="006C0208" w:rsidP="006C0208">
      <w:pPr>
        <w:pStyle w:val="Heading4"/>
      </w:pPr>
      <w:r>
        <w:t>Methodological focus is bad---leads to scholarly inaction because it leads to endless questioning of foundational assumptions that gloss over complex empirical situations---means aff can’t solve. That’s Jackson.</w:t>
      </w:r>
    </w:p>
    <w:p w:rsidR="006C0208" w:rsidRDefault="006C0208" w:rsidP="006C0208"/>
    <w:p w:rsidR="006C0208" w:rsidRDefault="006C0208" w:rsidP="006C0208"/>
    <w:p w:rsidR="006C0208" w:rsidRDefault="006C0208" w:rsidP="006C0208">
      <w:pPr>
        <w:pStyle w:val="Heading4"/>
      </w:pPr>
      <w:r>
        <w:t>Narratives are entirely subjective and has no external criteria for evaluation---Chartier and Cosgrove say that focus on narratives leads to partial view that previleges essentialized mode of production---that leads to homogenizing difference and reinforces normative behavior.</w:t>
      </w:r>
    </w:p>
    <w:p w:rsidR="006C0208" w:rsidRPr="00E32F35" w:rsidRDefault="006C0208" w:rsidP="006C0208">
      <w:pPr>
        <w:rPr>
          <w:lang w:eastAsia="ko-KR"/>
        </w:rPr>
      </w:pPr>
    </w:p>
    <w:p w:rsidR="006C0208" w:rsidRPr="006C0208" w:rsidRDefault="006C0208" w:rsidP="006C0208"/>
    <w:sectPr w:rsidR="006C0208" w:rsidRPr="006C0208" w:rsidSect="0018659A">
      <w:headerReference w:type="even" r:id="rId16"/>
      <w:headerReference w:type="default" r:id="rId17"/>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08" w:rsidRDefault="006C0208" w:rsidP="00E46E7E">
      <w:r>
        <w:separator/>
      </w:r>
    </w:p>
  </w:endnote>
  <w:endnote w:type="continuationSeparator" w:id="0">
    <w:p w:rsidR="006C0208" w:rsidRDefault="006C020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charset w:val="81"/>
    <w:family w:val="modern"/>
    <w:pitch w:val="variable"/>
    <w:sig w:usb0="900002AF" w:usb1="29D77CFB" w:usb2="00000012" w:usb3="00000000" w:csb0="0008008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08" w:rsidRDefault="006C0208" w:rsidP="00E46E7E">
      <w:r>
        <w:separator/>
      </w:r>
    </w:p>
  </w:footnote>
  <w:footnote w:type="continuationSeparator" w:id="0">
    <w:p w:rsidR="006C0208" w:rsidRDefault="006C0208"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6C0208">
    <w:pPr>
      <w:pStyle w:val="Header"/>
    </w:pPr>
    <w:sdt>
      <w:sdtPr>
        <w:id w:val="171999623"/>
        <w:placeholder>
          <w:docPart w:val="C597041B7F09F7449F3F38FCAD1E4311"/>
        </w:placeholder>
        <w:temporary/>
        <w:showingPlcHdr/>
      </w:sdtPr>
      <w:sdtEndPr/>
      <w:sdtContent>
        <w:r w:rsidR="0018659A">
          <w:t>[Type text]</w:t>
        </w:r>
      </w:sdtContent>
    </w:sdt>
    <w:r w:rsidR="0018659A">
      <w:ptab w:relativeTo="margin" w:alignment="center" w:leader="none"/>
    </w:r>
    <w:sdt>
      <w:sdtPr>
        <w:id w:val="171999624"/>
        <w:placeholder>
          <w:docPart w:val="A6007A93D5C27045A15B2DD9C85CA9E5"/>
        </w:placeholder>
        <w:temporary/>
        <w:showingPlcHdr/>
      </w:sdtPr>
      <w:sdtEndPr/>
      <w:sdtContent>
        <w:r w:rsidR="0018659A">
          <w:t>[Type text]</w:t>
        </w:r>
      </w:sdtContent>
    </w:sdt>
    <w:r w:rsidR="0018659A">
      <w:ptab w:relativeTo="margin" w:alignment="right" w:leader="none"/>
    </w:r>
    <w:sdt>
      <w:sdtPr>
        <w:id w:val="171999625"/>
        <w:placeholder>
          <w:docPart w:val="BF35A88F3725434F8E0450B056C5CB88"/>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08"/>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C0208"/>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C0208"/>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9"/>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Underlined,Big card,body,heading 2,Heading 2 Char2 Char, Ch,Heading 2 Char1 Char Char,Heading 2 Char Char Char Char,TAG"/>
    <w:basedOn w:val="Normal"/>
    <w:next w:val="Normal"/>
    <w:link w:val="Heading4Char"/>
    <w:uiPriority w:val="9"/>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9"/>
    <w:qFormat/>
    <w:rsid w:val="0018659A"/>
    <w:rPr>
      <w:rFonts w:ascii="Times New Roman" w:eastAsiaTheme="majorEastAsia" w:hAnsi="Times New Roman" w:cstheme="majorBidi"/>
      <w:b/>
      <w:bCs/>
      <w:sz w:val="32"/>
      <w:u w:val="single"/>
    </w:rPr>
  </w:style>
  <w:style w:type="character" w:customStyle="1" w:styleId="Heading4Char">
    <w:name w:val="Heading 4 Char"/>
    <w:aliases w:val="Tag Char,Underlined Char,Big card Char,body Char,heading 2 Char,Heading 2 Char2 Char Char, Ch Char,Heading 2 Char1 Char Char Char,Heading 2 Char Char Char Char Char,TAG Char"/>
    <w:basedOn w:val="DefaultParagraphFont"/>
    <w:link w:val="Heading4"/>
    <w:uiPriority w:val="9"/>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4Char">
    <w:name w:val="Style4 Char"/>
    <w:link w:val="Style4"/>
    <w:rsid w:val="006C0208"/>
    <w:rPr>
      <w:rFonts w:ascii="Arial Narrow" w:hAnsi="Arial Narrow"/>
      <w:u w:val="single"/>
    </w:rPr>
  </w:style>
  <w:style w:type="paragraph" w:customStyle="1" w:styleId="Style4">
    <w:name w:val="Style4"/>
    <w:basedOn w:val="Normal"/>
    <w:link w:val="Style4Char"/>
    <w:rsid w:val="006C0208"/>
    <w:rPr>
      <w:rFonts w:ascii="Arial Narrow" w:hAnsi="Arial Narrow" w:cstheme="minorBidi"/>
      <w:sz w:val="24"/>
      <w:szCs w:val="24"/>
      <w:u w:val="single"/>
    </w:rPr>
  </w:style>
  <w:style w:type="paragraph" w:customStyle="1" w:styleId="CitationCharChar">
    <w:name w:val="Citation Char Char"/>
    <w:basedOn w:val="Normal"/>
    <w:uiPriority w:val="6"/>
    <w:rsid w:val="006C0208"/>
    <w:pPr>
      <w:ind w:left="1440" w:right="1440"/>
    </w:pPr>
    <w:rPr>
      <w:rFonts w:asciiTheme="minorHAnsi" w:hAnsiTheme="minorHAnsi"/>
      <w:u w:val="single"/>
    </w:rPr>
  </w:style>
  <w:style w:type="paragraph" w:customStyle="1" w:styleId="card">
    <w:name w:val="card"/>
    <w:basedOn w:val="Normal"/>
    <w:next w:val="Normal"/>
    <w:link w:val="cardChar"/>
    <w:qFormat/>
    <w:rsid w:val="006C0208"/>
    <w:pPr>
      <w:ind w:left="288" w:right="288"/>
    </w:pPr>
    <w:rPr>
      <w:rFonts w:eastAsia="Times New Roman"/>
      <w:sz w:val="16"/>
    </w:rPr>
  </w:style>
  <w:style w:type="character" w:customStyle="1" w:styleId="cardChar">
    <w:name w:val="card Char"/>
    <w:link w:val="card"/>
    <w:rsid w:val="006C0208"/>
    <w:rPr>
      <w:rFonts w:ascii="Times New Roman" w:eastAsia="Times New Roman" w:hAnsi="Times New Roman" w:cs="Times New Roman"/>
      <w:sz w:val="16"/>
      <w:szCs w:val="22"/>
    </w:rPr>
  </w:style>
  <w:style w:type="character" w:customStyle="1" w:styleId="underline">
    <w:name w:val="underline"/>
    <w:link w:val="textbold"/>
    <w:qFormat/>
    <w:rsid w:val="006C0208"/>
    <w:rPr>
      <w:b/>
      <w:u w:val="single"/>
    </w:rPr>
  </w:style>
  <w:style w:type="paragraph" w:customStyle="1" w:styleId="textbold">
    <w:name w:val="text bold"/>
    <w:basedOn w:val="Normal"/>
    <w:link w:val="underline"/>
    <w:qFormat/>
    <w:rsid w:val="006C0208"/>
    <w:pPr>
      <w:ind w:left="720"/>
      <w:jc w:val="both"/>
    </w:pPr>
    <w:rPr>
      <w:rFonts w:asciiTheme="minorHAnsi" w:hAnsiTheme="minorHAnsi" w:cstheme="minorBidi"/>
      <w:b/>
      <w:sz w:val="24"/>
      <w:szCs w:val="24"/>
      <w:u w:val="single"/>
    </w:rPr>
  </w:style>
  <w:style w:type="character" w:customStyle="1" w:styleId="TitleChar">
    <w:name w:val="Title Char"/>
    <w:aliases w:val="Bold Underlined Char,UNDERLINE Char,Cites and Cards Char"/>
    <w:basedOn w:val="DefaultParagraphFont"/>
    <w:link w:val="Title"/>
    <w:uiPriority w:val="1"/>
    <w:qFormat/>
    <w:rsid w:val="006C0208"/>
    <w:rPr>
      <w:sz w:val="20"/>
      <w:u w:val="single"/>
    </w:rPr>
  </w:style>
  <w:style w:type="paragraph" w:styleId="Title">
    <w:name w:val="Title"/>
    <w:aliases w:val="Bold Underlined,UNDERLINE,Cites and Cards"/>
    <w:basedOn w:val="Normal"/>
    <w:next w:val="Normal"/>
    <w:link w:val="TitleChar"/>
    <w:uiPriority w:val="1"/>
    <w:qFormat/>
    <w:rsid w:val="006C0208"/>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uiPriority w:val="10"/>
    <w:rsid w:val="006C0208"/>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6C0208"/>
    <w:rPr>
      <w:b/>
      <w:bCs/>
    </w:rPr>
  </w:style>
  <w:style w:type="character" w:styleId="FollowedHyperlink">
    <w:name w:val="FollowedHyperlink"/>
    <w:basedOn w:val="DefaultParagraphFont"/>
    <w:uiPriority w:val="99"/>
    <w:semiHidden/>
    <w:rsid w:val="006C0208"/>
    <w:rPr>
      <w:color w:val="auto"/>
      <w:u w:val="none"/>
    </w:rPr>
  </w:style>
  <w:style w:type="paragraph" w:styleId="BalloonText">
    <w:name w:val="Balloon Text"/>
    <w:basedOn w:val="Normal"/>
    <w:link w:val="BalloonTextChar"/>
    <w:uiPriority w:val="99"/>
    <w:semiHidden/>
    <w:rsid w:val="006C0208"/>
    <w:rPr>
      <w:rFonts w:ascii="Tahoma" w:hAnsi="Tahoma" w:cs="Tahoma"/>
      <w:sz w:val="16"/>
      <w:szCs w:val="16"/>
    </w:rPr>
  </w:style>
  <w:style w:type="character" w:customStyle="1" w:styleId="BalloonTextChar">
    <w:name w:val="Balloon Text Char"/>
    <w:basedOn w:val="DefaultParagraphFont"/>
    <w:link w:val="BalloonText"/>
    <w:uiPriority w:val="99"/>
    <w:semiHidden/>
    <w:rsid w:val="006C0208"/>
    <w:rPr>
      <w:rFonts w:ascii="Tahoma" w:hAnsi="Tahoma" w:cs="Tahoma"/>
      <w:sz w:val="16"/>
      <w:szCs w:val="16"/>
    </w:rPr>
  </w:style>
  <w:style w:type="character" w:customStyle="1" w:styleId="StyleStyle49ptChar">
    <w:name w:val="Style Style4 + 9 pt Char"/>
    <w:link w:val="StyleStyle49pt"/>
    <w:locked/>
    <w:rsid w:val="006C0208"/>
    <w:rPr>
      <w:rFonts w:ascii="Times New Roman" w:eastAsia="Times New Roman" w:hAnsi="Times New Roman"/>
      <w:u w:val="single"/>
    </w:rPr>
  </w:style>
  <w:style w:type="paragraph" w:customStyle="1" w:styleId="StyleStyle49pt">
    <w:name w:val="Style Style4 + 9 pt"/>
    <w:basedOn w:val="Normal"/>
    <w:link w:val="StyleStyle49ptChar"/>
    <w:rsid w:val="006C0208"/>
    <w:pPr>
      <w:tabs>
        <w:tab w:val="num" w:pos="360"/>
      </w:tabs>
    </w:pPr>
    <w:rPr>
      <w:rFonts w:eastAsia="Times New Roman" w:cstheme="minorBidi"/>
      <w:sz w:val="24"/>
      <w:szCs w:val="24"/>
      <w:u w:val="single"/>
    </w:rPr>
  </w:style>
  <w:style w:type="character" w:customStyle="1" w:styleId="StyleStyle49ptBoldChar">
    <w:name w:val="Style Style4 + 9 pt Bold Char"/>
    <w:link w:val="StyleStyle49ptBold"/>
    <w:locked/>
    <w:rsid w:val="006C0208"/>
    <w:rPr>
      <w:rFonts w:ascii="Times New Roman" w:eastAsia="Times New Roman" w:hAnsi="Times New Roman"/>
      <w:b/>
      <w:bCs/>
      <w:u w:val="single"/>
    </w:rPr>
  </w:style>
  <w:style w:type="paragraph" w:customStyle="1" w:styleId="StyleStyle49ptBold">
    <w:name w:val="Style Style4 + 9 pt Bold"/>
    <w:basedOn w:val="Normal"/>
    <w:link w:val="StyleStyle49ptBoldChar"/>
    <w:rsid w:val="006C0208"/>
    <w:pPr>
      <w:tabs>
        <w:tab w:val="num" w:pos="360"/>
      </w:tabs>
    </w:pPr>
    <w:rPr>
      <w:rFonts w:eastAsia="Times New Roman" w:cstheme="minorBidi"/>
      <w:b/>
      <w:bCs/>
      <w:sz w:val="24"/>
      <w:szCs w:val="24"/>
      <w:u w:val="single"/>
    </w:rPr>
  </w:style>
  <w:style w:type="paragraph" w:customStyle="1" w:styleId="Tag2">
    <w:name w:val="Tag2"/>
    <w:basedOn w:val="Normal"/>
    <w:qFormat/>
    <w:rsid w:val="006C0208"/>
    <w:rPr>
      <w:rFonts w:ascii="Arial" w:eastAsiaTheme="minorHAnsi" w:hAnsi="Arial" w:cs="Arial"/>
      <w:b/>
    </w:rPr>
  </w:style>
  <w:style w:type="character" w:customStyle="1" w:styleId="Style9ptUnderline2">
    <w:name w:val="Style 9 pt Underline2"/>
    <w:rsid w:val="006C0208"/>
    <w:rPr>
      <w:sz w:val="20"/>
      <w:u w:val="single"/>
    </w:rPr>
  </w:style>
  <w:style w:type="character" w:customStyle="1" w:styleId="Style9ptItalicUnderline">
    <w:name w:val="Style 9 pt Italic Underline"/>
    <w:rsid w:val="006C0208"/>
    <w:rPr>
      <w:i/>
      <w:iCs/>
      <w:sz w:val="20"/>
      <w:u w:val="single"/>
    </w:rPr>
  </w:style>
  <w:style w:type="character" w:customStyle="1" w:styleId="UnderlineBold">
    <w:name w:val="Underline + Bold"/>
    <w:uiPriority w:val="1"/>
    <w:qFormat/>
    <w:rsid w:val="006C0208"/>
    <w:rPr>
      <w:b/>
      <w:sz w:val="20"/>
      <w:u w:val="single"/>
    </w:rPr>
  </w:style>
  <w:style w:type="character" w:customStyle="1" w:styleId="cite">
    <w:name w:val="cite"/>
    <w:aliases w:val="Heading 3 Char Char Char1,Heading 3 Char1,Char Char2,Citation Char,cites Char Char,Heading 3 Char1 Char,Citation Char Char1 Char Char Char Char Char,Char Char,Underlined Text Char,Block Writing Char,Index Headers Char,Heading 3 Char Char Char Char"/>
    <w:qFormat/>
    <w:rsid w:val="006C0208"/>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C0208"/>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9"/>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Underlined,Big card,body,heading 2,Heading 2 Char2 Char, Ch,Heading 2 Char1 Char Char,Heading 2 Char Char Char Char,TAG"/>
    <w:basedOn w:val="Normal"/>
    <w:next w:val="Normal"/>
    <w:link w:val="Heading4Char"/>
    <w:uiPriority w:val="9"/>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9"/>
    <w:qFormat/>
    <w:rsid w:val="0018659A"/>
    <w:rPr>
      <w:rFonts w:ascii="Times New Roman" w:eastAsiaTheme="majorEastAsia" w:hAnsi="Times New Roman" w:cstheme="majorBidi"/>
      <w:b/>
      <w:bCs/>
      <w:sz w:val="32"/>
      <w:u w:val="single"/>
    </w:rPr>
  </w:style>
  <w:style w:type="character" w:customStyle="1" w:styleId="Heading4Char">
    <w:name w:val="Heading 4 Char"/>
    <w:aliases w:val="Tag Char,Underlined Char,Big card Char,body Char,heading 2 Char,Heading 2 Char2 Char Char, Ch Char,Heading 2 Char1 Char Char Char,Heading 2 Char Char Char Char Char,TAG Char"/>
    <w:basedOn w:val="DefaultParagraphFont"/>
    <w:link w:val="Heading4"/>
    <w:uiPriority w:val="9"/>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4Char">
    <w:name w:val="Style4 Char"/>
    <w:link w:val="Style4"/>
    <w:rsid w:val="006C0208"/>
    <w:rPr>
      <w:rFonts w:ascii="Arial Narrow" w:hAnsi="Arial Narrow"/>
      <w:u w:val="single"/>
    </w:rPr>
  </w:style>
  <w:style w:type="paragraph" w:customStyle="1" w:styleId="Style4">
    <w:name w:val="Style4"/>
    <w:basedOn w:val="Normal"/>
    <w:link w:val="Style4Char"/>
    <w:rsid w:val="006C0208"/>
    <w:rPr>
      <w:rFonts w:ascii="Arial Narrow" w:hAnsi="Arial Narrow" w:cstheme="minorBidi"/>
      <w:sz w:val="24"/>
      <w:szCs w:val="24"/>
      <w:u w:val="single"/>
    </w:rPr>
  </w:style>
  <w:style w:type="paragraph" w:customStyle="1" w:styleId="CitationCharChar">
    <w:name w:val="Citation Char Char"/>
    <w:basedOn w:val="Normal"/>
    <w:uiPriority w:val="6"/>
    <w:rsid w:val="006C0208"/>
    <w:pPr>
      <w:ind w:left="1440" w:right="1440"/>
    </w:pPr>
    <w:rPr>
      <w:rFonts w:asciiTheme="minorHAnsi" w:hAnsiTheme="minorHAnsi"/>
      <w:u w:val="single"/>
    </w:rPr>
  </w:style>
  <w:style w:type="paragraph" w:customStyle="1" w:styleId="card">
    <w:name w:val="card"/>
    <w:basedOn w:val="Normal"/>
    <w:next w:val="Normal"/>
    <w:link w:val="cardChar"/>
    <w:qFormat/>
    <w:rsid w:val="006C0208"/>
    <w:pPr>
      <w:ind w:left="288" w:right="288"/>
    </w:pPr>
    <w:rPr>
      <w:rFonts w:eastAsia="Times New Roman"/>
      <w:sz w:val="16"/>
    </w:rPr>
  </w:style>
  <w:style w:type="character" w:customStyle="1" w:styleId="cardChar">
    <w:name w:val="card Char"/>
    <w:link w:val="card"/>
    <w:rsid w:val="006C0208"/>
    <w:rPr>
      <w:rFonts w:ascii="Times New Roman" w:eastAsia="Times New Roman" w:hAnsi="Times New Roman" w:cs="Times New Roman"/>
      <w:sz w:val="16"/>
      <w:szCs w:val="22"/>
    </w:rPr>
  </w:style>
  <w:style w:type="character" w:customStyle="1" w:styleId="underline">
    <w:name w:val="underline"/>
    <w:link w:val="textbold"/>
    <w:qFormat/>
    <w:rsid w:val="006C0208"/>
    <w:rPr>
      <w:b/>
      <w:u w:val="single"/>
    </w:rPr>
  </w:style>
  <w:style w:type="paragraph" w:customStyle="1" w:styleId="textbold">
    <w:name w:val="text bold"/>
    <w:basedOn w:val="Normal"/>
    <w:link w:val="underline"/>
    <w:qFormat/>
    <w:rsid w:val="006C0208"/>
    <w:pPr>
      <w:ind w:left="720"/>
      <w:jc w:val="both"/>
    </w:pPr>
    <w:rPr>
      <w:rFonts w:asciiTheme="minorHAnsi" w:hAnsiTheme="minorHAnsi" w:cstheme="minorBidi"/>
      <w:b/>
      <w:sz w:val="24"/>
      <w:szCs w:val="24"/>
      <w:u w:val="single"/>
    </w:rPr>
  </w:style>
  <w:style w:type="character" w:customStyle="1" w:styleId="TitleChar">
    <w:name w:val="Title Char"/>
    <w:aliases w:val="Bold Underlined Char,UNDERLINE Char,Cites and Cards Char"/>
    <w:basedOn w:val="DefaultParagraphFont"/>
    <w:link w:val="Title"/>
    <w:uiPriority w:val="1"/>
    <w:qFormat/>
    <w:rsid w:val="006C0208"/>
    <w:rPr>
      <w:sz w:val="20"/>
      <w:u w:val="single"/>
    </w:rPr>
  </w:style>
  <w:style w:type="paragraph" w:styleId="Title">
    <w:name w:val="Title"/>
    <w:aliases w:val="Bold Underlined,UNDERLINE,Cites and Cards"/>
    <w:basedOn w:val="Normal"/>
    <w:next w:val="Normal"/>
    <w:link w:val="TitleChar"/>
    <w:uiPriority w:val="1"/>
    <w:qFormat/>
    <w:rsid w:val="006C0208"/>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uiPriority w:val="10"/>
    <w:rsid w:val="006C0208"/>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6C0208"/>
    <w:rPr>
      <w:b/>
      <w:bCs/>
    </w:rPr>
  </w:style>
  <w:style w:type="character" w:styleId="FollowedHyperlink">
    <w:name w:val="FollowedHyperlink"/>
    <w:basedOn w:val="DefaultParagraphFont"/>
    <w:uiPriority w:val="99"/>
    <w:semiHidden/>
    <w:rsid w:val="006C0208"/>
    <w:rPr>
      <w:color w:val="auto"/>
      <w:u w:val="none"/>
    </w:rPr>
  </w:style>
  <w:style w:type="paragraph" w:styleId="BalloonText">
    <w:name w:val="Balloon Text"/>
    <w:basedOn w:val="Normal"/>
    <w:link w:val="BalloonTextChar"/>
    <w:uiPriority w:val="99"/>
    <w:semiHidden/>
    <w:rsid w:val="006C0208"/>
    <w:rPr>
      <w:rFonts w:ascii="Tahoma" w:hAnsi="Tahoma" w:cs="Tahoma"/>
      <w:sz w:val="16"/>
      <w:szCs w:val="16"/>
    </w:rPr>
  </w:style>
  <w:style w:type="character" w:customStyle="1" w:styleId="BalloonTextChar">
    <w:name w:val="Balloon Text Char"/>
    <w:basedOn w:val="DefaultParagraphFont"/>
    <w:link w:val="BalloonText"/>
    <w:uiPriority w:val="99"/>
    <w:semiHidden/>
    <w:rsid w:val="006C0208"/>
    <w:rPr>
      <w:rFonts w:ascii="Tahoma" w:hAnsi="Tahoma" w:cs="Tahoma"/>
      <w:sz w:val="16"/>
      <w:szCs w:val="16"/>
    </w:rPr>
  </w:style>
  <w:style w:type="character" w:customStyle="1" w:styleId="StyleStyle49ptChar">
    <w:name w:val="Style Style4 + 9 pt Char"/>
    <w:link w:val="StyleStyle49pt"/>
    <w:locked/>
    <w:rsid w:val="006C0208"/>
    <w:rPr>
      <w:rFonts w:ascii="Times New Roman" w:eastAsia="Times New Roman" w:hAnsi="Times New Roman"/>
      <w:u w:val="single"/>
    </w:rPr>
  </w:style>
  <w:style w:type="paragraph" w:customStyle="1" w:styleId="StyleStyle49pt">
    <w:name w:val="Style Style4 + 9 pt"/>
    <w:basedOn w:val="Normal"/>
    <w:link w:val="StyleStyle49ptChar"/>
    <w:rsid w:val="006C0208"/>
    <w:pPr>
      <w:tabs>
        <w:tab w:val="num" w:pos="360"/>
      </w:tabs>
    </w:pPr>
    <w:rPr>
      <w:rFonts w:eastAsia="Times New Roman" w:cstheme="minorBidi"/>
      <w:sz w:val="24"/>
      <w:szCs w:val="24"/>
      <w:u w:val="single"/>
    </w:rPr>
  </w:style>
  <w:style w:type="character" w:customStyle="1" w:styleId="StyleStyle49ptBoldChar">
    <w:name w:val="Style Style4 + 9 pt Bold Char"/>
    <w:link w:val="StyleStyle49ptBold"/>
    <w:locked/>
    <w:rsid w:val="006C0208"/>
    <w:rPr>
      <w:rFonts w:ascii="Times New Roman" w:eastAsia="Times New Roman" w:hAnsi="Times New Roman"/>
      <w:b/>
      <w:bCs/>
      <w:u w:val="single"/>
    </w:rPr>
  </w:style>
  <w:style w:type="paragraph" w:customStyle="1" w:styleId="StyleStyle49ptBold">
    <w:name w:val="Style Style4 + 9 pt Bold"/>
    <w:basedOn w:val="Normal"/>
    <w:link w:val="StyleStyle49ptBoldChar"/>
    <w:rsid w:val="006C0208"/>
    <w:pPr>
      <w:tabs>
        <w:tab w:val="num" w:pos="360"/>
      </w:tabs>
    </w:pPr>
    <w:rPr>
      <w:rFonts w:eastAsia="Times New Roman" w:cstheme="minorBidi"/>
      <w:b/>
      <w:bCs/>
      <w:sz w:val="24"/>
      <w:szCs w:val="24"/>
      <w:u w:val="single"/>
    </w:rPr>
  </w:style>
  <w:style w:type="paragraph" w:customStyle="1" w:styleId="Tag2">
    <w:name w:val="Tag2"/>
    <w:basedOn w:val="Normal"/>
    <w:qFormat/>
    <w:rsid w:val="006C0208"/>
    <w:rPr>
      <w:rFonts w:ascii="Arial" w:eastAsiaTheme="minorHAnsi" w:hAnsi="Arial" w:cs="Arial"/>
      <w:b/>
    </w:rPr>
  </w:style>
  <w:style w:type="character" w:customStyle="1" w:styleId="Style9ptUnderline2">
    <w:name w:val="Style 9 pt Underline2"/>
    <w:rsid w:val="006C0208"/>
    <w:rPr>
      <w:sz w:val="20"/>
      <w:u w:val="single"/>
    </w:rPr>
  </w:style>
  <w:style w:type="character" w:customStyle="1" w:styleId="Style9ptItalicUnderline">
    <w:name w:val="Style 9 pt Italic Underline"/>
    <w:rsid w:val="006C0208"/>
    <w:rPr>
      <w:i/>
      <w:iCs/>
      <w:sz w:val="20"/>
      <w:u w:val="single"/>
    </w:rPr>
  </w:style>
  <w:style w:type="character" w:customStyle="1" w:styleId="UnderlineBold">
    <w:name w:val="Underline + Bold"/>
    <w:uiPriority w:val="1"/>
    <w:qFormat/>
    <w:rsid w:val="006C0208"/>
    <w:rPr>
      <w:b/>
      <w:sz w:val="20"/>
      <w:u w:val="single"/>
    </w:rPr>
  </w:style>
  <w:style w:type="character" w:customStyle="1" w:styleId="cite">
    <w:name w:val="cite"/>
    <w:aliases w:val="Heading 3 Char Char Char1,Heading 3 Char1,Char Char2,Citation Char,cites Char Char,Heading 3 Char1 Char,Citation Char Char1 Char Char Char Char Char,Char Char,Underlined Text Char,Block Writing Char,Index Headers Char,Heading 3 Char Char Char Char"/>
    <w:qFormat/>
    <w:rsid w:val="006C0208"/>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and.org/blog/2012/08/drone-strikes-keep-pressure-on-al-qaida.html" TargetMode="External"/><Relationship Id="rId20" Type="http://schemas.openxmlformats.org/officeDocument/2006/relationships/theme" Target="theme/theme1.xml"/><Relationship Id="rId10" Type="http://schemas.openxmlformats.org/officeDocument/2006/relationships/hyperlink" Target="http://moritzlaw.osu.edu/students/groups/oslj/files/2012/04/69.3.lobel_.pdf" TargetMode="External"/><Relationship Id="rId11" Type="http://schemas.openxmlformats.org/officeDocument/2006/relationships/hyperlink" Target="http://www.cnn.com/2011/OPINION/06/27/zelizer.war.powers/index.html" TargetMode="External"/><Relationship Id="rId12" Type="http://schemas.openxmlformats.org/officeDocument/2006/relationships/hyperlink" Target="http://www.washingtonpost.com/blogs/on-faith/wp/2013/08/15/drone-policy-can-be-moral-policy/" TargetMode="External"/><Relationship Id="rId13" Type="http://schemas.openxmlformats.org/officeDocument/2006/relationships/hyperlink" Target="http://www.cnas.org/blogs/abumuqawama/2012/03/terrorism-experts.html" TargetMode="External"/><Relationship Id="rId14" Type="http://schemas.openxmlformats.org/officeDocument/2006/relationships/hyperlink" Target="http://www.cpsa-acsp.ca/papers-2008/Lupovici.pdf" TargetMode="External"/><Relationship Id="rId15" Type="http://schemas.openxmlformats.org/officeDocument/2006/relationships/hyperlink" Target="http://www.ejsd.org/docs/HAVE_INCREASES_IN_POPULATION_AFFLUENCE_AND_TECHNOLOGY_WORSENED_HUMAN_AND_ENVIRONMENTAL_WELL-BEING.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97041B7F09F7449F3F38FCAD1E4311"/>
        <w:category>
          <w:name w:val="General"/>
          <w:gallery w:val="placeholder"/>
        </w:category>
        <w:types>
          <w:type w:val="bbPlcHdr"/>
        </w:types>
        <w:behaviors>
          <w:behavior w:val="content"/>
        </w:behaviors>
        <w:guid w:val="{2B6D200F-717E-3A44-BEDF-13A3A6927A44}"/>
      </w:docPartPr>
      <w:docPartBody>
        <w:p w:rsidR="00000000" w:rsidRDefault="00CE3F85">
          <w:pPr>
            <w:pStyle w:val="C597041B7F09F7449F3F38FCAD1E4311"/>
          </w:pPr>
          <w:r>
            <w:t>[Type text]</w:t>
          </w:r>
        </w:p>
      </w:docPartBody>
    </w:docPart>
    <w:docPart>
      <w:docPartPr>
        <w:name w:val="A6007A93D5C27045A15B2DD9C85CA9E5"/>
        <w:category>
          <w:name w:val="General"/>
          <w:gallery w:val="placeholder"/>
        </w:category>
        <w:types>
          <w:type w:val="bbPlcHdr"/>
        </w:types>
        <w:behaviors>
          <w:behavior w:val="content"/>
        </w:behaviors>
        <w:guid w:val="{BC477847-DE99-FB47-AE4B-972E789D8C80}"/>
      </w:docPartPr>
      <w:docPartBody>
        <w:p w:rsidR="00000000" w:rsidRDefault="00CE3F85">
          <w:pPr>
            <w:pStyle w:val="A6007A93D5C27045A15B2DD9C85CA9E5"/>
          </w:pPr>
          <w:r>
            <w:t>[Type text]</w:t>
          </w:r>
        </w:p>
      </w:docPartBody>
    </w:docPart>
    <w:docPart>
      <w:docPartPr>
        <w:name w:val="BF35A88F3725434F8E0450B056C5CB88"/>
        <w:category>
          <w:name w:val="General"/>
          <w:gallery w:val="placeholder"/>
        </w:category>
        <w:types>
          <w:type w:val="bbPlcHdr"/>
        </w:types>
        <w:behaviors>
          <w:behavior w:val="content"/>
        </w:behaviors>
        <w:guid w:val="{B2EA1CCB-1DE4-DF4F-AE6D-F9474F47B21B}"/>
      </w:docPartPr>
      <w:docPartBody>
        <w:p w:rsidR="00000000" w:rsidRDefault="00CE3F85">
          <w:pPr>
            <w:pStyle w:val="BF35A88F3725434F8E0450B056C5CB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charset w:val="81"/>
    <w:family w:val="modern"/>
    <w:pitch w:val="variable"/>
    <w:sig w:usb0="900002AF" w:usb1="29D77CFB" w:usb2="00000012" w:usb3="00000000" w:csb0="0008008D"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97041B7F09F7449F3F38FCAD1E4311">
    <w:name w:val="C597041B7F09F7449F3F38FCAD1E4311"/>
  </w:style>
  <w:style w:type="paragraph" w:customStyle="1" w:styleId="A6007A93D5C27045A15B2DD9C85CA9E5">
    <w:name w:val="A6007A93D5C27045A15B2DD9C85CA9E5"/>
  </w:style>
  <w:style w:type="paragraph" w:customStyle="1" w:styleId="BF35A88F3725434F8E0450B056C5CB88">
    <w:name w:val="BF35A88F3725434F8E0450B056C5CB8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97041B7F09F7449F3F38FCAD1E4311">
    <w:name w:val="C597041B7F09F7449F3F38FCAD1E4311"/>
  </w:style>
  <w:style w:type="paragraph" w:customStyle="1" w:styleId="A6007A93D5C27045A15B2DD9C85CA9E5">
    <w:name w:val="A6007A93D5C27045A15B2DD9C85CA9E5"/>
  </w:style>
  <w:style w:type="paragraph" w:customStyle="1" w:styleId="BF35A88F3725434F8E0450B056C5CB88">
    <w:name w:val="BF35A88F3725434F8E0450B056C5C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EE8E-AC99-B740-AA08-2AB1336F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38</Pages>
  <Words>30561</Words>
  <Characters>174200</Characters>
  <Application>Microsoft Macintosh Word</Application>
  <DocSecurity>0</DocSecurity>
  <Lines>1451</Lines>
  <Paragraphs>408</Paragraphs>
  <ScaleCrop>false</ScaleCrop>
  <Company>Whitman College</Company>
  <LinksUpToDate>false</LinksUpToDate>
  <CharactersWithSpaces>204353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2014-01-14T22:45:00Z</dcterms:created>
  <dcterms:modified xsi:type="dcterms:W3CDTF">2014-01-14T22:50:00Z</dcterms:modified>
</cp:coreProperties>
</file>